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Mountain Rescue</w:t>
      </w:r>
    </w:p>
    <w:p>
      <w:r>
        <w:rPr>
          <w:sz w:val="20"/>
        </w:rPr>
        <w:t>22 April 2026  ·  Commons  ·  Westminster Hall</w:t>
      </w:r>
    </w:p>
    <w:p>
      <w:r>
        <w:rPr>
          <w:b/>
        </w:rPr>
        <w:t xml:space="preserve">Policy areas: </w:t>
      </w:r>
      <w:r>
        <w:rPr>
          <w:sz w:val="20"/>
        </w:rPr>
        <w:t>Government and public administration, Society and culture</w:t>
      </w:r>
    </w:p>
    <w:p>
      <w:r>
        <w:rPr>
          <w:b/>
        </w:rPr>
        <w:t xml:space="preserve">Topics: </w:t>
      </w:r>
      <w:r>
        <w:rPr>
          <w:sz w:val="20"/>
        </w:rPr>
        <w:t>drone technology in rescue, extreme weather response, mountain rescue support, search and rescue operations, volunteer rescue teams</w:t>
      </w:r>
    </w:p>
    <w:p>
      <w:r>
        <w:rPr>
          <w:b/>
        </w:rPr>
        <w:t xml:space="preserve">Source: </w:t>
      </w:r>
      <w:r>
        <w:rPr>
          <w:sz w:val="20"/>
        </w:rPr>
        <w:t>https://hansard.parliament.uk/Commons/2026-04-22/debates/99675DC8-1693-434C-A8D8-6CC6D9FE8A14/MountainRescue</w:t>
      </w:r>
    </w:p>
    <w:p/>
    <w:p>
      <w:r>
        <w:rPr>
          <w:b/>
          <w:color w:val="1A4A6E"/>
          <w:sz w:val="22"/>
        </w:rPr>
        <w:t>Lisa Smart (LD)</w:t>
      </w:r>
    </w:p>
    <w:p>
      <w:r>
        <w:rPr>
          <w:sz w:val="22"/>
        </w:rPr>
        <w:t>I beg to move,</w:t>
      </w:r>
    </w:p>
    <w:p>
      <w:r>
        <w:rPr>
          <w:sz w:val="22"/>
        </w:rPr>
        <w:t>That this House has considered Government support for mountain rescue.</w:t>
      </w:r>
    </w:p>
    <w:p>
      <w:r>
        <w:rPr>
          <w:sz w:val="22"/>
        </w:rPr>
        <w:t>It is a pleasure to serve with you in the Chair, Ms Lewell. I know that many colleagues across the House and people in our communities share a deep appreciation for the extraordinary work that mountain rescue teams do. While Hazel Grove, the finest constituency in the land, has no mountains, we do have hills, and we have a good number of mountain rescue volunteers. Alongside their day jobs, these volunteers have chosen to train to an extremely high standard and to place themselves in some of the most dangerous conditions imaginable in their spare time, so that when someone in the hills—near me, that means the Peaks—gets into trouble, they can respond and save them from dire situations. That deserves far more recognition than it currently receives.</w:t>
      </w:r>
    </w:p>
    <w:p>
      <w:r>
        <w:rPr>
          <w:sz w:val="22"/>
        </w:rPr>
        <w:t>This winter alone, we have seen time and again the lifesaving and critical service that mountain rescue teams provide, from Snowdonia to the Lake district to the Peak district. Responding to call-outs in severe weather and scarily dangerous conditions, volunteers risk their own safety every time they respond. These services are significant: Mountain Rescue England and Wales co-ordinates 47 volunteer mountain rescue teams operating across eight regional bodies, which together cover some of the most challenging and remote terrain in the country.</w:t>
      </w:r>
    </w:p>
    <w:p/>
    <w:p>
      <w:r>
        <w:rPr>
          <w:b/>
          <w:color w:val="1A4A6E"/>
          <w:sz w:val="22"/>
        </w:rPr>
        <w:t>Will Stone (Lab)</w:t>
      </w:r>
    </w:p>
    <w:p>
      <w:r>
        <w:rPr>
          <w:sz w:val="22"/>
        </w:rPr>
        <w:t>On that point about working in remote environments, does the hon. Member agree that we should be looking to integrate more drone technology to support mountain rescue, and will she join me in praising the work that Flyby Technology has been doing in this space?</w:t>
      </w:r>
    </w:p>
    <w:p/>
    <w:p>
      <w:r>
        <w:rPr>
          <w:b/>
          <w:color w:val="1A4A6E"/>
          <w:sz w:val="22"/>
        </w:rPr>
        <w:t>Lisa Smart</w:t>
      </w:r>
    </w:p>
    <w:p>
      <w:r>
        <w:rPr>
          <w:sz w:val="22"/>
        </w:rPr>
        <w:t>I am grateful for the intervention. We need to use whatever technology exists to make the work of mountain rescue volunteers even more effective. I will come on to talk about the work they do to find people who are missing, but drone technology can certainly help with that, and we should welcome it.</w:t>
      </w:r>
    </w:p>
    <w:p>
      <w:r>
        <w:rPr>
          <w:sz w:val="22"/>
        </w:rPr>
        <w:t>The sheer scale of the teams’ operations is remarkable. According to the latest annual review, in 2024 mountain rescue teams responded to almost 4,000 call-outs, resulting in over 3,000 deployments—a 24% increase on 2019. It was also the first year in which teams went zero days without a single call-out. That meant that every single day of the year, somewhere in England or Wales a mountain rescue team was called upon.</w:t>
      </w:r>
    </w:p>
    <w:p>
      <w:r>
        <w:rPr>
          <w:sz w:val="22"/>
        </w:rPr>
        <w:t>Behind those rescues are over 3,000 volunteers, who have given over 167,000 hours of their time in a single year. Their work goes well beyond what many people imagine: volunteers rescue climbers and lost walkers, yes, but they also provide first aid, support ambulance trusts in major incidents, assist in flood responses and help police with searches for missing people on and off the hills.</w:t>
      </w:r>
    </w:p>
    <w:p/>
    <w:p>
      <w:r>
        <w:rPr>
          <w:b/>
          <w:color w:val="1A4A6E"/>
          <w:sz w:val="22"/>
        </w:rPr>
        <w:t>Freddie van Mierlo (LD)</w:t>
      </w:r>
    </w:p>
    <w:p>
      <w:r>
        <w:rPr>
          <w:sz w:val="22"/>
        </w:rPr>
        <w:t>My hon. Friend will know that down in leafy Oxfordshire, we have far fewer mountains in our proximity than she does, but we do have rolling countryside and hazardous waterways. Lowland rescue plays a really important role as the counterpart to mountain rescue. It is also a charitable, volunteer-led organisation. Will she join me in praising its work to find vulnerable people and make sure they come home safely?</w:t>
      </w:r>
    </w:p>
    <w:p/>
    <w:p>
      <w:r>
        <w:rPr>
          <w:b/>
          <w:color w:val="1A4A6E"/>
          <w:sz w:val="22"/>
        </w:rPr>
        <w:t>Lisa Smart</w:t>
      </w:r>
    </w:p>
    <w:p>
      <w:r>
        <w:rPr>
          <w:sz w:val="22"/>
        </w:rPr>
        <w:t>I am grateful to my hon. Friend for giving a shout-out to those involved in lowland rescue. I know there is a whole search and rescue community, including those who look at caves and other environments, and I am glad that he gave me the opportunity to thank all those involved in the great work of lowland rescue.</w:t>
      </w:r>
    </w:p>
    <w:p>
      <w:r>
        <w:rPr>
          <w:sz w:val="22"/>
        </w:rPr>
        <w:t>As climate change leads to more extreme weather events, rescue teams are increasingly a de facto fourth emergency service. The 24% rise in call-outs over five years reflects the growing popularity of outdoor activities. That is to be welcomed, but it puts real pressure on rescue teams, and social media is a significant driver. The chief executive officer of Mountain Rescue England and Wales, Mike Park, has spoken of a shift in the types of visitors to upland areas, as people are drawn to locations by striking footage online without always understanding the conditions or the hazards involved. Chief superintendent of North Wales Police Owain Llewellyn described an “almost unprecedented” rise in visitors to the Eryri national park as a direct result of social media posts and a corresponding increase in call-outs.</w:t>
      </w:r>
    </w:p>
    <w:p/>
    <w:p>
      <w:r>
        <w:rPr>
          <w:b/>
          <w:color w:val="1A4A6E"/>
          <w:sz w:val="22"/>
        </w:rPr>
        <w:t>Liz Saville Roberts (PC)</w:t>
      </w:r>
    </w:p>
    <w:p>
      <w:r>
        <w:rPr>
          <w:sz w:val="22"/>
        </w:rPr>
        <w:t>Will the hon. Lady give way?</w:t>
      </w:r>
    </w:p>
    <w:p/>
    <w:p>
      <w:r>
        <w:rPr>
          <w:b/>
          <w:color w:val="1A4A6E"/>
          <w:sz w:val="22"/>
        </w:rPr>
        <w:t>Lisa Smart</w:t>
      </w:r>
    </w:p>
    <w:p>
      <w:r>
        <w:rPr>
          <w:sz w:val="22"/>
        </w:rPr>
        <w:t>If only for a correction of my pronunciation, I would welcome an intervention.</w:t>
      </w:r>
    </w:p>
    <w:p/>
    <w:p>
      <w:r>
        <w:rPr>
          <w:b/>
          <w:color w:val="1A4A6E"/>
          <w:sz w:val="22"/>
        </w:rPr>
        <w:t>Liz Saville Roberts</w:t>
      </w:r>
    </w:p>
    <w:p>
      <w:r>
        <w:rPr>
          <w:sz w:val="22"/>
        </w:rPr>
        <w:t>I thank the hon. Lady very much for mentioning Owain Llewellyn of North Wales Police. Of course we see immense increases in the population present in the North Wales Police region; given the present police funding arrangements, it is very challenging to deal with those tourism pressures, which are only increasing. Does she agree that, alongside volunteer rescue teams, the funding for all emergency services needs to reflect the reality of population pressures?</w:t>
      </w:r>
    </w:p>
    <w:p/>
    <w:p>
      <w:r>
        <w:rPr>
          <w:b/>
          <w:color w:val="1A4A6E"/>
          <w:sz w:val="22"/>
        </w:rPr>
        <w:t>Lisa Smart</w:t>
      </w:r>
    </w:p>
    <w:p>
      <w:r>
        <w:rPr>
          <w:sz w:val="22"/>
        </w:rPr>
        <w:t>I strongly agree with the right hon. Lady on making sure that all our emergency services are properly resourced to do the job that we rightly expect them to do. I also agree that the organisation of our police forces across our whole country should reflect the differing needs in urban and rural areas—although there are some overlaps—and that police should be resourced to address them.</w:t>
      </w:r>
    </w:p>
    <w:p>
      <w:r>
        <w:rPr>
          <w:sz w:val="22"/>
        </w:rPr>
        <w:t>The British Mountaineering Council has been direct about what the increase in outdoor activity means for teams. It has warned that the current situation is “not sustainable” and has raised serious concerns about volunteer wellbeing and the risk that teams could reach a point where they are unable to respond safely to every call. That is not a scenario that any of us should be willing to accept.</w:t>
      </w:r>
    </w:p>
    <w:p>
      <w:r>
        <w:rPr>
          <w:sz w:val="22"/>
        </w:rPr>
        <w:t>Mountain rescue teams in England and Wales receive no direct Government funding. They rely entirely on donations, fundraising and legacies, and each team costs between £50,000 and £100,000 a year to run. In the year ending December 2024, Mountain Rescue England and Wales had total income of just over £1.2 million, against expenditure of nearly £1.3 million, so it is already running at a deficit while managing nearly 3,800 emergencies in a single year. Compare that with Scotland, where the Scottish Government provides £300,000 a year to be shared between 27 teams. Notably, that grant was introduced in 2003 under the Scottish Liberal Democrat-Labour coalition. That demonstrates that when political will exists, direct public investment in these services is entirely achievable.</w:t>
      </w:r>
    </w:p>
    <w:p>
      <w:r>
        <w:rPr>
          <w:sz w:val="22"/>
        </w:rPr>
        <w:t>The previous UK Government did provide occasional grants to mountain rescue teams in England and Wales, including in 2020, when 11 teams received one-off grants totalling just under £150,000, and this Government have taken some positive steps. The 2025 autumn Budget included the exemption of search and rescue vehicles from vehicle excise duty but, although that was warmly received, it does not address the structural funding gap that these organisations face.</w:t>
      </w:r>
    </w:p>
    <w:p>
      <w:r>
        <w:rPr>
          <w:sz w:val="22"/>
        </w:rPr>
        <w:t>In June last year, the all-party parliamentary group for volunteer search and rescue was established, and it has since set out a clear case for what further Government action should look like. The most significant proposal is that search and rescue volunteers should receive the same status as Army reservists and special constables. That would result in paid leave from employers for search and rescue training and recompense for loss of earnings when attending a call-out during working hours, because at present, a volunteer responding to a call-out on a random weekday afternoon may be losing wages to do so. That is a real barrier to recruitment and retention that the Government have the power to address. The APPG has also called for Crown indemnity insurance cover for search and rescue teams, a dedicated Minister to engage with volunteer search and rescue groups and a VAT exemption on vehicles, building on last year’s vehicle excise duty announcement. The Liberal Democrats fully support those proposals.</w:t>
      </w:r>
    </w:p>
    <w:p>
      <w:r>
        <w:rPr>
          <w:sz w:val="22"/>
        </w:rPr>
        <w:t>There is one issue in particular that I want to raise, which requires urgent action. It was brought directly to my attention by a member of the Kinder Mountain Rescue Team; along with the Glossop team, that team covers my Hazel Grove constituency and the surrounding areas, which include some of the best walking routes in existence. At a Delegated Legislation Committee last week, my hon. Friend the Member for Epsom and Ewell (Helen Maguire) raised some changes being made to Care Quality Commission registration during a discussion on amendments to the Health and Social Care Act 2008. The Government have moved to regulate independent medical care at temporary sporting and cultural events. Previous exemptions that allowed some medical providers to operate without CQC registration have been removed.</w:t>
      </w:r>
    </w:p>
    <w:p/>
    <w:p>
      <w:r>
        <w:rPr>
          <w:b/>
          <w:color w:val="1A4A6E"/>
          <w:sz w:val="22"/>
        </w:rPr>
        <w:t>Helen Maguire (LD)</w:t>
      </w:r>
    </w:p>
    <w:p>
      <w:r>
        <w:rPr>
          <w:sz w:val="22"/>
        </w:rPr>
        <w:t>I did indeed make that point in a Delegated Legislation Committee. Our key concern is that rescue cover is not exempt, and mountain rescue teams have therefore said that they will not be able to provide cover at many events, including fell races and mountain biking events, that outdoor enthusiasts like me enjoy. We should be encouraging individuals to participate in these events, and at the moment, they are not going to take place.</w:t>
      </w:r>
    </w:p>
    <w:p/>
    <w:p>
      <w:r>
        <w:rPr>
          <w:b/>
          <w:color w:val="1A4A6E"/>
          <w:sz w:val="22"/>
        </w:rPr>
        <w:t>Lisa Smart</w:t>
      </w:r>
    </w:p>
    <w:p>
      <w:r>
        <w:rPr>
          <w:sz w:val="22"/>
        </w:rPr>
        <w:t>strongly agree with my hon. Friend’s point. We understand the reasons behind the regulations—they follow on from the Manchester Arena inquiry, which raised important concerns about the provision of healthcare at sporting and cultural events—but we do not want the unintended consequences to mean that it is difficult for mountain rescue teams to offer support and cover for events.</w:t>
      </w:r>
    </w:p>
    <w:p>
      <w:r>
        <w:rPr>
          <w:sz w:val="22"/>
        </w:rPr>
        <w:t>Steps to regulate and improve the way in which healthcare at sporting and cultural events is provided should be welcomed. Public safety should always be a priority. However, the regulations will have severe unintended consequences for mountain rescue. Many teams provide medical cover at fell races, mountain bike events and other outdoor sporting activities; they do not charge, but they typically receive donations in return—income that helps to sustain the broader work of the team. Nationally, covering such events raises more than £200,000 annually, and that vital funding allows voluntary teams to provide their free rescue services.</w:t>
      </w:r>
    </w:p>
    <w:p>
      <w:r>
        <w:rPr>
          <w:sz w:val="22"/>
        </w:rPr>
        <w:t>Under the new rules, providing that cover now requires CQC registration, and the regulations go further than many might assume. Even when rescue cover is provided by non-healthcare professionals or team members holding the remote rescue medical technician qualification, or when advice from a healthcare professional is merely available over the phone, it would constitute a requirement for registration and inspection, according to the CQC. That is surely disproportionate overreach.</w:t>
      </w:r>
    </w:p>
    <w:p>
      <w:r>
        <w:rPr>
          <w:sz w:val="22"/>
        </w:rPr>
        <w:t>The medical director for Mountain Rescue England and Wales, Dr Alistair Morris, stated that the cost and administrative burden of registration would outweigh the financial benefit that teams receive from the donations. His assessment is that most mountain rescue teams will just stop providing cover at these events as a result. Dr Oliver Pratt contacted me recently to raise those concerns, as well as concerns about how the requirements would affect the Kinder Mountain Rescue Team, who are represented in the Public Gallery today.</w:t>
      </w:r>
    </w:p>
    <w:p>
      <w:r>
        <w:rPr>
          <w:sz w:val="22"/>
        </w:rPr>
        <w:t>The consequences of teams withdrawing from event cover go beyond lost income, because without a mountain rescue presence at these events, teams would be forced to scramble from their homes should an injury occur. That lengthens response times, with potentially serious implications for patient outcomes. No commercial event medical company provides full rescue cover in remote terrain, so the local mountain rescue team would be called out anyway, but would likely arrive later and be less well prepared. There is also a broader loss: attendance at local events raises the profile of teams in the outdoor community, provides opportunities for education and the promotion of safe practice on the hills, and helps with volunteer recruitment. The regulations risk severing that connection entirely.</w:t>
      </w:r>
    </w:p>
    <w:p>
      <w:r>
        <w:rPr>
          <w:sz w:val="22"/>
        </w:rPr>
        <w:t>When this issue was raised in Committee, the Under-Secretary of State for Health and Social Care, the hon. Member for Glasgow South West (Dr Ahmed), stated that he did</w:t>
      </w:r>
    </w:p>
    <w:p>
      <w:r>
        <w:rPr>
          <w:sz w:val="22"/>
        </w:rPr>
        <w:t>“not want small events…to be overregulated”</w:t>
      </w:r>
    </w:p>
    <w:p>
      <w:r>
        <w:rPr>
          <w:sz w:val="22"/>
        </w:rPr>
        <w:t>or</w:t>
      </w:r>
    </w:p>
    <w:p>
      <w:r>
        <w:rPr>
          <w:sz w:val="22"/>
        </w:rPr>
        <w:t>“volunteers to be over-burdened with financial registration fees” —[ Official Report, Fifth Delegated Legislation Committee, 15 April 2026; c. 9.]</w:t>
      </w:r>
    </w:p>
    <w:p>
      <w:r>
        <w:rPr>
          <w:sz w:val="22"/>
        </w:rPr>
        <w:t>He promised to look into that point with the CQC. We welcome that intention, but an intention is not yet a solution. Mountain Rescue England and Wales has formally requested an exemption for rescue cover, and that request remains unanswered. The Minister responding to today’s debate is not responsible for this piece of delegated health and social care legislation, but I would welcome her meeting mountain rescue representatives and working to bring forward that exemption. I am grateful that the CQC has written to me ahead of this debate, and I welcome its commitment to dedicated engagement with mountain rescue teams; but teams planning their events season now need greater clarity, faster. Guidance is not the same as the exemption that Mountain Rescue England and Wales has requested.</w:t>
      </w:r>
    </w:p>
    <w:p>
      <w:r>
        <w:rPr>
          <w:sz w:val="22"/>
        </w:rPr>
        <w:t>Mountain rescue teams are a vital part of our emergency infrastructure, and we should all want them to thrive, not have their ability to do so held back by legislative overreach. I look forward to the debate.</w:t>
      </w:r>
    </w:p>
    <w:p/>
    <w:p>
      <w:r>
        <w:rPr>
          <w:b/>
          <w:color w:val="1A4A6E"/>
          <w:sz w:val="22"/>
        </w:rPr>
        <w:t>Phil Brickell (Lab)</w:t>
      </w:r>
    </w:p>
    <w:p>
      <w:r>
        <w:rPr>
          <w:sz w:val="22"/>
        </w:rPr>
        <w:t>It is a pleasure to serve under your chairship, Ms Lewell. I congratulate the hon. Member for Hazel Grove (Lisa Smart); as a fellow Greater Manchester MP, I share her determination that our constituents should be able to enjoy the nearby countryside safely and responsibly. I hope she agrees that, whether it is the Peak district, on her side of Greater Manchester, or Winter hill, on mine, we have some of the best natural landscapes our country has to offer.</w:t>
      </w:r>
    </w:p>
    <w:p>
      <w:r>
        <w:rPr>
          <w:sz w:val="22"/>
        </w:rPr>
        <w:t>As an officer of the APPGs on outdoor learning and on outdoor recreation and access to nature, as well as a passionate outdoor pursuits enthusiast, I know from my own experience that, sadly, mountain rescue teams do not always get the attention they deserve in this place. However, when things go wrong, it is local mountain rescue volunteers who are relied on to get people out of trouble—volunteers giving up their time, often in the worst weather, at all hours, day and night.</w:t>
      </w:r>
    </w:p>
    <w:p/>
    <w:p>
      <w:r>
        <w:rPr>
          <w:b/>
          <w:color w:val="1A4A6E"/>
          <w:sz w:val="22"/>
        </w:rPr>
        <w:t>Robbie Moore (Con)</w:t>
      </w:r>
    </w:p>
    <w:p>
      <w:r>
        <w:rPr>
          <w:sz w:val="22"/>
        </w:rPr>
        <w:t>The hon. Member is making an excellent speech. I have participated many a time in the Allendale challenge up in Northumberland to raise money for the North of Tyne Mountain Rescue Team. I thank all the volunteers who get involved, wherever in the country they are helping out. Since it is volunteers who are giving up their time, one of the key recommendations of the report from the APPG for volunteer rescue services was for the Government to recognise the mental health and wellbeing challenges they face. Does the hon. Member agree that it would be worthy of the Government to look at how they can support volunteers through the challenges they face when they are assisting in rescue efforts, wherever they are in the country?</w:t>
      </w:r>
    </w:p>
    <w:p/>
    <w:p>
      <w:r>
        <w:rPr>
          <w:b/>
          <w:color w:val="1A4A6E"/>
          <w:sz w:val="22"/>
        </w:rPr>
        <w:t>Phil Brickell</w:t>
      </w:r>
    </w:p>
    <w:p>
      <w:r>
        <w:rPr>
          <w:sz w:val="22"/>
        </w:rPr>
        <w:t>The hon. Member makes an excellent point about mental health support for volunteers, and I will come to that shortly.</w:t>
      </w:r>
    </w:p>
    <w:p>
      <w:r>
        <w:rPr>
          <w:sz w:val="22"/>
        </w:rPr>
        <w:t>Volunteers are giving up their time to keep others safe. Our mountain rescue teams respond to thousands of incidents every year, from missing persons to injured walkers, and support the response to floods and major incidents. As has been recognised, they are largely—almost exclusively—funded by donations. The same people who are rescuing others are out raising the very money they need to fund their vehicles and equipment and to support their training. That places a heavy burden on those volunteers and their communities.</w:t>
      </w:r>
    </w:p>
    <w:p>
      <w:r>
        <w:rPr>
          <w:sz w:val="22"/>
        </w:rPr>
        <w:t>That is why I was delighted back in the autumn when the Chancellor confirmed she had heeded my calls and those of others here today to exempt mountain rescue vehicles from vehicle excise duty. That practical step will save each team thousands of pounds, show some recognition of the roles that teams play and allow them to rightly focus their fundraising efforts—in Bolton’s case, on the £60,000 a year it costs to maintain their vehicles and kit.</w:t>
      </w:r>
    </w:p>
    <w:p>
      <w:r>
        <w:rPr>
          <w:sz w:val="22"/>
        </w:rPr>
        <w:t>I know from speaking to the brilliant Bolton Mountain Rescue Team, which is based out of an old stable block at Ladybridge Hall in Heaton, that that exemption will make a significant difference. Since its formation in 1968, Bolton mountain rescue has covered a wide and varied terrain: almost 310 square miles stretching from Darwen to Manchester airport and from Wigan to Manchester. Its work is not limited to remote moorland: the team is regularly called out to search for missing people, support police operations, respond to incidents in urban fringe areas and assist during severe weather events. Indeed, over the Easter weekend, it was on site at the annual Rivington Pike race, one of the most historic fell races in the country, which saw more than 350 runners from across the north-west and beyond participate in a sprint to the pike and then back down to the finish line on Lever Park Avenue in Horwich.</w:t>
      </w:r>
    </w:p>
    <w:p>
      <w:r>
        <w:rPr>
          <w:sz w:val="22"/>
        </w:rPr>
        <w:t>Mountain rescue teams are on call 24 hours a day, 365 days a year. Members hold down full-time jobs and have families and other commitments, and they drop everything when that call comes in. I hope colleagues will join me in recognising the brilliant and selfless work they undertake. Mountain rescue teams such as mine in Bolton have our back, so it is only right that we should have theirs.</w:t>
      </w:r>
    </w:p>
    <w:p>
      <w:r>
        <w:rPr>
          <w:sz w:val="22"/>
        </w:rPr>
        <w:t>I would therefore like to gently press the Minister on four areas where she might work with colleagues across Government on additional support for mountain rescue teams. First, although I welcome the event healthcare standard, which was launched this month following the Manchester Arena inquiry and was mentioned by the hon. Member for Hazel Grove, I have flagged concerns to the Minister’s counterpart in the Department of Health and Social Care, the Under-Secretary of State for Health and Social Care, my hon. Friend the Member for Glasgow South West (Dr Ahmed), that the requirements may have unintended adverse impacts on mountain rescue teams.</w:t>
      </w:r>
    </w:p>
    <w:p>
      <w:r>
        <w:rPr>
          <w:sz w:val="22"/>
        </w:rPr>
        <w:t>Under that standard, regulated organisations that comprise healthcare professionals would need to register with the Care Quality Commission. Prior to that requirement, temporary sporting events such as fell races and local mountain bike events, which are covered by mountain rescue, were excluded. Mountain rescue teams will be brought within the regulated perimeter, with all the administrative requirements that come with that. Will the Minister therefore work with colleagues in the Department of Health and Social Care to ensure that the new requirements on healthcare professionals, as they apply to mountain rescue teams, are proportionate and do not impose a disproportionate cost? I will happily share more information with her after the debate.</w:t>
      </w:r>
    </w:p>
    <w:p>
      <w:r>
        <w:rPr>
          <w:sz w:val="22"/>
        </w:rPr>
        <w:t>Secondly, mountain rescue teams across England and Wales are collectively spending around £450,000 a year on insurance covering public liability, employer’s liability, vehicles, medical malpractice and trustees’ responsibilities. On top of that, individual teams often have to pay individual costs locally for buildings, equipment and extra personnel. That is a huge amount to raise through charitable means, and it is hard to justify when these teams are in reality part of our emergency response framework. Extending Crown indemnity, as has been mentioned, or a similar statutory insurance arrangement to mountain rescue teams would make an immediate difference. It would free up resources that could be directly reinvested in life-saving capability, helping my constituents and people across the country who find themselves in peril, often with no other emergency service able to reach them.</w:t>
      </w:r>
    </w:p>
    <w:p>
      <w:r>
        <w:rPr>
          <w:sz w:val="22"/>
        </w:rPr>
        <w:t>Thirdly, let me flag rehabilitation. Mountain rescue volunteers operate in difficult and often dangerous environments, with steep terrain and frequent poor weather. They take part in physically demanding rescues, and the risks are real. If a police officer or member of the armed forces is injured in the line of duty, they have access to established services. Bizarrely, mountain rescue volunteers do not have the same support. Allowing our mountain rescue teams to access existing rehab services is a simple, practical step the Government could take to support them. It would not require new structures or significant funding; it would just recognise that these volunteers face comparable risks and deserve comparable support when something goes wrong. I urge the Minister to look into that proposal as a priority.</w:t>
      </w:r>
    </w:p>
    <w:p/>
    <w:p>
      <w:r>
        <w:rPr>
          <w:b/>
          <w:color w:val="1A4A6E"/>
          <w:sz w:val="22"/>
        </w:rPr>
        <w:t>Freddie van Mierlo</w:t>
      </w:r>
    </w:p>
    <w:p>
      <w:r>
        <w:rPr>
          <w:sz w:val="22"/>
        </w:rPr>
        <w:t>I thank the hon. Gentleman for outlining those additional benefits, which would definitely be useful for mountain rescue teams. Does he agree they should also be extended to lowland rescue?</w:t>
      </w:r>
    </w:p>
    <w:p/>
    <w:p>
      <w:r>
        <w:rPr>
          <w:b/>
          <w:color w:val="1A4A6E"/>
          <w:sz w:val="22"/>
        </w:rPr>
        <w:t>Phil Brickell</w:t>
      </w:r>
    </w:p>
    <w:p>
      <w:r>
        <w:rPr>
          <w:sz w:val="22"/>
        </w:rPr>
        <w:t>The hon. Member makes a very good point; we do not have lowland rescue in Bolton, but I do not see why not. Those volunteers are also hard-working and deserve similar support when they go through a traumatic episode.</w:t>
      </w:r>
    </w:p>
    <w:p>
      <w:r>
        <w:rPr>
          <w:sz w:val="22"/>
        </w:rPr>
        <w:t>Finally, on medical supplies, teams such as Bolton mountain rescue are required to carry a full complement of drugs to treat casualties in the field. However, because incidents are unpredictable, a lot of that stock expires before it can be used. Every year, that means more fundraising to replace perfectly good medication that has simply reached the end of its shelf life. There is already an arrangement for swapping out medical gases; extending that to drugs, by allowing unused supplies to be exchanged through the NHS, would save thousands of pounds, reduce waste and ensure that teams always have safe, in-date medication available. Again, I know this falls outside the remit of the Department for Transport, but can the Minister look into that issue with her DHSC counterparts?</w:t>
      </w:r>
    </w:p>
    <w:p>
      <w:r>
        <w:rPr>
          <w:sz w:val="22"/>
        </w:rPr>
        <w:t>Taken together, those proposals would make a real, tangible difference to teams on the ground. At the moment, frankly, too much of the burden still falls on volunteers and their communities. Teams such as Bolton mountain rescue are doing extraordinary work, often with limited resources, because they are committed to helping others. We should be helping them.</w:t>
      </w:r>
    </w:p>
    <w:p/>
    <w:p>
      <w:r>
        <w:rPr>
          <w:b/>
          <w:color w:val="1A4A6E"/>
          <w:sz w:val="22"/>
        </w:rPr>
        <w:t>Jim Shannon (DUP)</w:t>
      </w:r>
    </w:p>
    <w:p>
      <w:r>
        <w:rPr>
          <w:sz w:val="22"/>
        </w:rPr>
        <w:t>It is always a genuine pleasure to serve under your chairship, Ms Lewell. I give a special thanks to the hon. Member for Hazel Grove (Lisa Smart) for not only introducing the debate but doing so exceptionally well. I also thank the hon. Member for Bolton West (Phil Brickell) for his thoughtful proposals, to which the Minister will hopefully give some response.</w:t>
      </w:r>
    </w:p>
    <w:p>
      <w:r>
        <w:rPr>
          <w:sz w:val="22"/>
        </w:rPr>
        <w:t>In her introduction, the hon. Member for Hazel Grove spoke about the bravery and dedication of our mountain rescue teams, and I am sure the Minister—it is always a pleasure to see her in her place—will encourage us to support all mountain rescue teams across the whole United Kingdom of Great Britain and Northern Ireland.</w:t>
      </w:r>
    </w:p>
    <w:p>
      <w:r>
        <w:rPr>
          <w:sz w:val="22"/>
        </w:rPr>
        <w:t>We stand today at a crossroads in public safety. In the hills and valleys of Northern Ireland, from the granite peaks of the Mournes to the wild expanses of the Sperrin mountains, a silent, professional and entirely voluntary army is keeping us safe. However, while their dedication is limitless, their resources are not.</w:t>
      </w:r>
    </w:p>
    <w:p>
      <w:r>
        <w:rPr>
          <w:sz w:val="22"/>
        </w:rPr>
        <w:t>I want to highlight what we do in Northern Ireland and some of the things we are involved with, and also to make a plea to the Minister. We have not only mountain rescue teams but a K9 search and rescue team; they do exceptional work in finding missing people, and their dedication is incredibly impressive.</w:t>
      </w:r>
    </w:p>
    <w:p>
      <w:r>
        <w:rPr>
          <w:sz w:val="22"/>
        </w:rPr>
        <w:t>For decades, teams such as Mourne mountain rescue and North West mountain rescue have operated on the generosity of the general public. They are tasked by the Police Service of Northern Ireland, and integrated into our emergency response, yet they remain charities, forced to shake buckets to pay for the fuel in their Land Rovers and the technology in their radios. We have been told about the Barnett consequential; it is not the Minsiter’s responsibility, but I want to mention it. It is the mechanism that ensures that Northern Ireland receives its fair share of UK-wide spending. When Westminster increases funding for emergency services or health in England, for which I am always grateful and thank the Minister and Government, Barnett consequentials go on to our block grant. The problem with the money that comes is that there is no direct link; although the money arrives at Stormont, it is not necessarily earmarked for the rescuers on the mountainside. That needs to be done centrally in Westminster.</w:t>
      </w:r>
    </w:p>
    <w:p>
      <w:r>
        <w:rPr>
          <w:sz w:val="22"/>
        </w:rPr>
        <w:t>Currently, the Department of Justice back home provides roughly £100,000 to be shared among nine different search and rescue groups. To put that into perspective, a single new rescue base for the Mourne mountains has spiralled in cost to over £1 million, so that money does not even scrape the scab—if I can use that word—of what is needed. As in the case of the rest of the United Kingdom, we are not simply asking for a handout—it is not about that. We are asking for strategic investment, and we need to have it, especially when we look at the cost of the Mourne mountain rescue base that is being put together.</w:t>
      </w:r>
    </w:p>
    <w:p>
      <w:r>
        <w:rPr>
          <w:sz w:val="22"/>
        </w:rPr>
        <w:t>We need a dedicated, ringfenced portion of Barnett-derived funding that is specifically allocated to Northern Ireland search and rescue. My request to the Minister is, when it comes to the allocation of money through the Barnett consequential, can she ensure through discussion with the relevant Minister that money is specifically earmarked for mountain rescue back home?</w:t>
      </w:r>
    </w:p>
    <w:p>
      <w:r>
        <w:rPr>
          <w:sz w:val="22"/>
        </w:rPr>
        <w:t>Volunteers should be training to save lives, not spending their weekends writing grant applications or worrying about whether they can afford to replace an aging ambulance. We have seen the Scottish Government provide significant, reliable annual grants for their teams, which the hon. Member for Hazel Grove referred to in her introduction. It is time that rescue teams throughout the United Kingdom of Great Britain and Northern Ireland were put on that solid footing, and not the slippery slope of making do with what they are currently clinging on to.</w:t>
      </w:r>
    </w:p>
    <w:p>
      <w:r>
        <w:rPr>
          <w:sz w:val="22"/>
        </w:rPr>
        <w:t>When someone is lost in the dark, or injured on a cliff edge, they do not ask about the funding model of the person coming to save them; they just want help. Our volunteers provide that help without hesitation, 24 hours a day, 365 days a year. It is time that our Minister and Government showed the same level of commitment. I am not saying that commitment has not been given, but we need to step up strategically in relation to where we are. The hon. Member for Hazel Grove set that out incredibly well in her introduction. Let us use the resources we have to ensure that those who save others do not have to save themselves from financial ruin.</w:t>
      </w:r>
    </w:p>
    <w:p/>
    <w:p>
      <w:r>
        <w:rPr>
          <w:b/>
          <w:color w:val="1A4A6E"/>
          <w:sz w:val="22"/>
        </w:rPr>
        <w:t>Chris Kane (Lab)</w:t>
      </w:r>
    </w:p>
    <w:p>
      <w:r>
        <w:rPr>
          <w:sz w:val="22"/>
        </w:rPr>
        <w:t>It is a pleasure to serve under your chairmanship, Ms Lewell. In Stirling and Strathallan we are served by three outstanding teams: Lomond Mountain Rescue Team, based in Drymen; Killin mountain rescue, operating from Killin and Callender; and Ochils mountain rescue, operating from a neighbouring constituency, but also on the hills that dominate the backdrop of the city of Stirling. Those teams are made up of highly trained volunteers—people with jobs, families and everyday lives—who are ready to respond at a moment’s notice, often in the most difficult conditions and terrain in the country.</w:t>
      </w:r>
    </w:p>
    <w:p>
      <w:r>
        <w:rPr>
          <w:sz w:val="22"/>
        </w:rPr>
        <w:t>Such teams are not an add-on to the emergency services; they are the emergency services in certain areas. They have the medical training to treat people on the mountain, but crucially they are the only ones who can get them off the mountain, to safety and further treatment.</w:t>
      </w:r>
    </w:p>
    <w:p>
      <w:r>
        <w:rPr>
          <w:sz w:val="22"/>
        </w:rPr>
        <w:t>I want to talk about some specific issues that have been raised through the volunteer rescue services all-party parliamentary group. The steps the Government are taking to regulate independent medical care at temporary sporting and cultural events are welcome and necessary. But mountain rescue teams are not properly part of the conversation, and are perhaps being unintentionally captured by an approach that was never designed with them in mind. The consequences, as we have heard, can be significant. These teams are facing new layers of bureaucracy, increased administrative requirements and potential financial liabilities that simply do not sit easily with a volunteer model.</w:t>
      </w:r>
    </w:p>
    <w:p>
      <w:r>
        <w:rPr>
          <w:sz w:val="22"/>
        </w:rPr>
        <w:t>As we have heard, the reality is that many teams are now considering stepping back from providing event cover altogether. That matters for two reasons. First, those events are a key source of fundraising for teams that rely heavily on public support to fund their operations. Secondly, it has an impact on public safety. If mountain rescue is not present at events, it is no longer able to provide immediate care. Instead, it is called out later, often when situations have become more serious. Some 10% to 15% of the UK’s geography is such that mountain rescue is the primary emergency service, because the police, ambulance and fire services cannot operate effectively in that terrain. So there is a clear and reasonable ask here: that we give serious reconsideration to how this new approach applies to mountain rescue.</w:t>
      </w:r>
    </w:p>
    <w:p>
      <w:r>
        <w:rPr>
          <w:sz w:val="22"/>
        </w:rPr>
        <w:t>There is also a wider lesson. If we want to avoid situations like this in the future, we need to involve mountain rescue and the wider search and rescue community much earlier in the policymaking process. They must be part of the conversation from the outset. Search and rescue services interface across multiple— [ Interruption. ]</w:t>
      </w:r>
    </w:p>
    <w:p/>
    <w:p>
      <w:r>
        <w:rPr>
          <w:b/>
          <w:color w:val="1A4A6E"/>
          <w:sz w:val="22"/>
        </w:rPr>
        <w:t>Emma Lewell</w:t>
      </w:r>
    </w:p>
    <w:p>
      <w:r>
        <w:rPr>
          <w:sz w:val="22"/>
        </w:rPr>
        <w:t>Order. The sitting is suspended for a Division in the House.</w:t>
      </w:r>
    </w:p>
    <w:p/>
    <w:p>
      <w:r>
        <w:rPr>
          <w:b/>
          <w:color w:val="1A4A6E"/>
          <w:sz w:val="22"/>
        </w:rPr>
        <w:t>Emma Lewell</w:t>
      </w:r>
    </w:p>
    <w:p>
      <w:r>
        <w:rPr>
          <w:sz w:val="22"/>
        </w:rPr>
        <w:t>The sitting is resumed. The debate may now continue until 4.15 pm. I call Chris Kane.</w:t>
      </w:r>
    </w:p>
    <w:p/>
    <w:p>
      <w:r>
        <w:rPr>
          <w:b/>
          <w:color w:val="1A4A6E"/>
          <w:sz w:val="22"/>
        </w:rPr>
        <w:t>Chris Kane</w:t>
      </w:r>
    </w:p>
    <w:p>
      <w:r>
        <w:rPr>
          <w:sz w:val="22"/>
        </w:rPr>
        <w:t>Thank you, Ms Lewell, for calling me back. Please give me one second to find out where I was—is it still Tuesday?</w:t>
      </w:r>
    </w:p>
    <w:p>
      <w:r>
        <w:rPr>
          <w:sz w:val="22"/>
        </w:rPr>
        <w:t>As I was saying, if we want to avoid such situations in the future, we need to involve mountain rescue and the wider search and rescue community much earlier in the policymaking process. They must be part of the conversation from the outset. Search and rescue services interface across multiple parts of Government—Transport, Health, the Home Office, the Department for Culture, Media and Sport and the Cabinet Office all have a role. From the perspective of those delivering the service, that can feel fragmented.</w:t>
      </w:r>
    </w:p>
    <w:p>
      <w:r>
        <w:rPr>
          <w:sz w:val="22"/>
        </w:rPr>
        <w:t>There is a strong case for a single point of contact within Government—a clear champion who understands the role of volunteer search and rescue, and who can bring the different strands together. The Cabinet Office, given its co-ordinating role, might be a sensible place to consider having that, because ultimately, this comes back to people: highly skilled volunteers giving up their time, raising their own funds and stepping in when people need them most. They do not do it for recognition, but they deserve support.</w:t>
      </w:r>
    </w:p>
    <w:p>
      <w:r>
        <w:rPr>
          <w:sz w:val="22"/>
        </w:rPr>
        <w:t>When something goes wrong on the mountain, what matters is simple: that someone comes—and whether it is in Stirling and Strathallan or any difficult terrain anywhere in the country, they always do. For that they have our thanks and support, and I hope a commitment from the Minister to engage in the specific asks that our volunteer rescue teams have around Care Quality Commission registration and other issues. The Minister is always welcome at a future meeting of the APPG for volunteer rescue services to hear more.</w:t>
      </w:r>
    </w:p>
    <w:p/>
    <w:p>
      <w:r>
        <w:rPr>
          <w:b/>
          <w:color w:val="1A4A6E"/>
          <w:sz w:val="22"/>
        </w:rPr>
        <w:t>Tim Farron (LD)</w:t>
      </w:r>
    </w:p>
    <w:p>
      <w:r>
        <w:rPr>
          <w:sz w:val="22"/>
        </w:rPr>
        <w:t>It is a pleasure to serve with you in the Chair, Ms Lewell; I am sure you will give us guidance if and when the Divisions come again, but it is a pleasure either way. I pay tribute to my hon. Friend the Member for Hazel Grove (Lisa Smart) for leading this debate so eloquently and bringing this important issue to the attention of everybody in the Chamber. It is an honour to follow the excellent speeches given by the hon. Members for Bolton West (Phil Brickell), for Stirling and Strathallan (Chris Kane) and for Strangford (Jim Shannon), and to precede the excellent speeches I am sure we will hear in the moments ahead.</w:t>
      </w:r>
    </w:p>
    <w:p>
      <w:r>
        <w:rPr>
          <w:sz w:val="22"/>
        </w:rPr>
        <w:t>For those of us in the Lake district, the mountain rescue service is undoubtedly the fourth emergency service. That is demonstrated in a very pictorial way, really, in the centre of Kendal: just north of the town centre, Busher Walk is a small street where the police station, ambulance station, fire station and Kendal mountain rescue headquarters all sit within a few yards of each other. They work very closely together, and the mountain rescue team are deeply valued, respected and seen as a partner by the other three emergency services. Of course, the difference is that the mountain rescue team are entirely made up of volunteers.</w:t>
      </w:r>
    </w:p>
    <w:p>
      <w:r>
        <w:rPr>
          <w:sz w:val="22"/>
        </w:rPr>
        <w:t>Across the county of Cumbria, we have 12 mountain rescue teams. Five of those are directly in my constituency: Coniston, Ambleside and Langdale, Kendal, Kirkby Stephen and Patterdale. An honourable mention goes to my constituency neighbour, the Under-Secretary of State for Education, the hon. Member for Whitehaven and Workington (Josh MacAlister), who is a member of the Patterdale team. As a Minister, he is unable to participate in this debate.</w:t>
      </w:r>
    </w:p>
    <w:p>
      <w:r>
        <w:rPr>
          <w:sz w:val="22"/>
        </w:rPr>
        <w:t>I also pay tribute to those working as part of the Keswick Mountain Rescue Team. Keswick is not in my patch, but it certainly serves a good chunk of it and we are very grateful. I will also mention the Bay Search and Rescue team, who look after the lowlands—as my hon. Friend the Member for Henley and Thame (Freddie van Mierlo), who is no longer in his place, referred to earlier—of the very dangerous and treacherous Morecambe bay sands. On top of that, we are served admirably by the North West air ambulance service and the Great North air ambulance service, which I was delighted to run my first London marathon for five years ago. It provides a wonderful service, and does so with the support of volunteers.</w:t>
      </w:r>
    </w:p>
    <w:p>
      <w:r>
        <w:rPr>
          <w:sz w:val="22"/>
        </w:rPr>
        <w:t>Mountain rescue teams have provided roughly 80 years of service to our country. Much has changed in that time, not least that, back in the 1940s, to raise the alarm that something had happened, one member of the team who had somehow found out that something was wrong on the fell would literally run around the town or village knocking on doors to get members of the team out to respond. Today, highly trained specialists have technical communication facilities available to them. Nevertheless, they still have in common—with each other, and with back then—the fact that they are volunteers who are dedicated and who are of their communities. They save lives and serve us admirably, and we are incredibly grateful to them.</w:t>
      </w:r>
    </w:p>
    <w:p>
      <w:r>
        <w:rPr>
          <w:sz w:val="22"/>
        </w:rPr>
        <w:t>In Cumbria, we have 20 million visitors a year. By our reckoning, that makes us the second most visited destination in the country after London. The lakes is a world heritage site. We have dozens and dozens of beautiful mountains and valleys—places that are utterly spectacular yet often dangerous. Volunteers working on call for mountain rescue teams put themselves at risk daily, and they balance the service they provide with their other lives, often in full-time occupations.</w:t>
      </w:r>
    </w:p>
    <w:p>
      <w:r>
        <w:rPr>
          <w:sz w:val="22"/>
        </w:rPr>
        <w:t>I almost hesitate to highlight, because it is such a grim and recent memory, that people who volunteer for mountain rescue teams not only often deal with the most tragic of circumstances but can sometimes fall victim to them. Our friend Chris Lewis, of the Patterdale Mountain Rescue Team, died in 2023. He had sustained serious injuries 18 months earlier when he was called out, as part of a team, to an incident on Red Screes near the Kirkstone pass. That is a reminder that those people who freely give up their time risk their lives for us on a regular basis. I pay tribute to Chris and everybody else who puts themselves out there to keep us safe.</w:t>
      </w:r>
    </w:p>
    <w:p>
      <w:r>
        <w:rPr>
          <w:sz w:val="22"/>
        </w:rPr>
        <w:t>I observe that since covid—other hon. Members have mentioned this—we have seen a change in the relationship between the people of our country and the lakes in particular, as well as the dales and other places. In many ways, that is very positive—people have chosen the outdoors and got a taste for the countryside, often without a lifetime of background in how to operate in a safe and sensible way.</w:t>
      </w:r>
    </w:p>
    <w:p>
      <w:r>
        <w:rPr>
          <w:sz w:val="22"/>
        </w:rPr>
        <w:t>I am proud to be an officer of the all-party group for volunteer rescue services and I am chair of the all-party group on outdoor learning, of which the hon. Member for Bolton West is an important and valued member, and vice-chair. I very much value working with him and others in that capacity.</w:t>
      </w:r>
    </w:p>
    <w:p>
      <w:r>
        <w:rPr>
          <w:sz w:val="22"/>
        </w:rPr>
        <w:t>I cannot overstate the value of being in the outdoors for people’s physical and mental resilience throughout life. We ought to be really pleased about that uptick in people, particularly younger people, wanting to take exercise and explore the fells, and yet a “but” is attached to that: mountain rescue teams report a significant increase in the number of call-outs over the past five years by people who are not familiar with the fells. Often they are younger people, sometimes not adequately prepared or without the right kit, and sometimes just not realising that the weather on the flat in Glenridding might not be the same as the weather on the top of Helvellyn. The consequences can be utterly fatal.</w:t>
      </w:r>
    </w:p>
    <w:p>
      <w:r>
        <w:rPr>
          <w:sz w:val="22"/>
        </w:rPr>
        <w:t>Those are the challenges that our wonderful mountain rescue teams have to deal with, on top of the fact—this is a subject for another Westminster Hall debate perhaps—that excessive second home ownership in the Lake district means that the resident population is not as big as it used to be, and the reservoir of people who could volunteer to be in mountain rescue is smaller than it once was. Those teams have more to do and a harder job to find and recruit the people to do it.</w:t>
      </w:r>
    </w:p>
    <w:p>
      <w:r>
        <w:rPr>
          <w:sz w:val="22"/>
        </w:rPr>
        <w:t>Mountain rescue teams, however, now face a new challenge. It has been referred to already, but I want to add my words. A proposed amendment to the Health and Social Care Act 2008 that stems, understandably, from the Manchester Arena bombing inquiry, would require any organisation providing first aid with a medical professional to register with the CQC. Mountain rescue teams not only respond to emergency call-outs, but provide valuable support to fell races, mountain bike races, country shows and so on. I know that myself—I am a regular participant in fell races and I must have done the Grasmere fell race 20 times now, as well as the Ambleside and Coniston races. Because of my knee injury, I had to miss last year’s Grasmere fell race, and I was missed—I got a text from one of the other participants, who was very sad that I was not taking part, because that meant this year his chances of coming last had become a little greater.</w:t>
      </w:r>
    </w:p>
    <w:p>
      <w:r>
        <w:rPr>
          <w:sz w:val="22"/>
        </w:rPr>
        <w:t>I utterly value the intervention and support of the mountain rescue teams in keeping us safe. We reckon, however, that CQC registration could cost an estimated £10,000 to £20,000 in total, admin charges included, for each of those mountain rescue teams. That is five in my patch, 12 across Cumbria and, I think, 47 across the whole country. That would mean that those volunteer-led teams simply could not sustain their level of operation. They would have to withdraw from those events entirely, and the events would have to take on professional and much more expensive cover by people who would not be able to get up the fell anyway. As has been mentioned by others, mountain rescue would still be called out if someone ended up involved in an accident halfway up or at the top.</w:t>
      </w:r>
    </w:p>
    <w:p>
      <w:r>
        <w:rPr>
          <w:sz w:val="22"/>
        </w:rPr>
        <w:t>All we ask of the Minister—I have also written to the Minister for Health Innovation and Safety on this point—is for the Government to introduce a proportionate, risk-based exemption for volunteer mountain rescue teams, so that vital community services are protected without disproportionate regulatory burdens.</w:t>
      </w:r>
    </w:p>
    <w:p/>
    <w:p>
      <w:r>
        <w:rPr>
          <w:b/>
          <w:color w:val="1A4A6E"/>
          <w:sz w:val="22"/>
        </w:rPr>
        <w:t>Ben Maguire (LD)</w:t>
      </w:r>
    </w:p>
    <w:p>
      <w:r>
        <w:rPr>
          <w:sz w:val="22"/>
        </w:rPr>
        <w:t>I fully endorse and support what my hon. Friend is saying. My brilliant Cornish search and rescue team have asked me to attend this debate to make exactly the same point, that if they are not exempted from that CQC registration requirement, they will face thousands of pounds in costs and lots of time in bureaucracy. Frankly, many of them would not continue in the search and rescue service, and we would see a huge gap. They provide a valuable service, as we have heard, so I join my hon. Friend in urging the Minister to look again at that. If she cannot provide an assurance to us, to our constituents and to our brilliant search and rescue and mountain rescue teams, I hope that she and her colleagues can come back to us later.</w:t>
      </w:r>
    </w:p>
    <w:p/>
    <w:p>
      <w:r>
        <w:rPr>
          <w:b/>
          <w:color w:val="1A4A6E"/>
          <w:sz w:val="22"/>
        </w:rPr>
        <w:t>Tim Farron</w:t>
      </w:r>
    </w:p>
    <w:p>
      <w:r>
        <w:rPr>
          <w:sz w:val="22"/>
        </w:rPr>
        <w:t>I very much agree with my hon. Friend, who makes excellent points on behalf of his own communities in Cornwall.</w:t>
      </w:r>
    </w:p>
    <w:p>
      <w:r>
        <w:rPr>
          <w:sz w:val="22"/>
        </w:rPr>
        <w:t>I will finish by saying that we have written to the Minister for Health Innovation and Safety, because the issue is to do with the Health and Social Care Act. We are pleased to see this Minister in her place—she does a great job—but it gives a bit of a picture of one of the problems that we face on this issue: mountain rescue does not really have a home, and it needs one. We need a Minister who is specifically responsible for mountain rescue and indeed for other search and rescue provision. I urge, via the Minister present, that to happen.</w:t>
      </w:r>
    </w:p>
    <w:p>
      <w:r>
        <w:rPr>
          <w:sz w:val="22"/>
        </w:rPr>
        <w:t>Many of the things we have all asked today have been about sending messages to the Minister, or through the Minister to the Health Department, and we hope that they will be heard. I simply say to the Minister: “Let’s not needlessly place a burden on our outstanding search and rescue teams.” Our mountain rescue volunteers put themselves at risk to keep us safe. They deserve our gratitude and practical support. Let us help them, not hinder them.</w:t>
      </w:r>
    </w:p>
    <w:p/>
    <w:p>
      <w:r>
        <w:rPr>
          <w:b/>
          <w:color w:val="1A4A6E"/>
          <w:sz w:val="22"/>
        </w:rPr>
        <w:t>Liz Saville Roberts (PC)</w:t>
      </w:r>
    </w:p>
    <w:p>
      <w:r>
        <w:rPr>
          <w:sz w:val="22"/>
        </w:rPr>
        <w:t>I congratulate the hon. Member for Hazel Grove (Lisa Smart) on securing this debate, because it has been very interesting. There have been speakers from every nation and region of the United Kingdom. This issue is significant to us all.</w:t>
      </w:r>
    </w:p>
    <w:p>
      <w:r>
        <w:rPr>
          <w:sz w:val="22"/>
        </w:rPr>
        <w:t>I beg your patience, Ms Lewell, but I will, of course refer to Eryri, which is the mountain region that I represent much of. It is one of the busiest and most hazardous mountain regions within the United Kingdom. In 2025, we had around 600,000 visitors. Sadly, however, there are fatal incidents every year, due to falls, exposure and incidents in water. Of course, it is the mountain rescue volunteers who play such a key role in interacting with the emergency services, in rescuing people and in dealing with dangerous incidents, many of which are tragic.</w:t>
      </w:r>
    </w:p>
    <w:p>
      <w:r>
        <w:rPr>
          <w:sz w:val="22"/>
        </w:rPr>
        <w:t>I will refer to just two of them today. In February, there were two very young men—they were aged 19 and 20 —from Norfolk who tragically died on Yr Wyddfa, the Snowdon range, after a really huge winter search and rescue operation that involved multiple rescue teams, in conditions that involved snow and ice, and severe exposure. We have to recognise the diligence and the commitment of the people who go out in such difficult circumstances.</w:t>
      </w:r>
    </w:p>
    <w:p>
      <w:r>
        <w:rPr>
          <w:sz w:val="22"/>
        </w:rPr>
        <w:t>There are also falls from ridges and from scrambles, particularly in the areas that are risky in Snowdonia, or Eryri. I will put those areas on the record, because it is important that people are alert to the risks there. I am talking about places such as Crib Goch and Tryfan, where there is no marked path. I am also talking about the Watkin Path pools, where—sadly—two young women died last June. I am also talking about Glyder Fach and Glyder Fawr.</w:t>
      </w:r>
    </w:p>
    <w:p>
      <w:r>
        <w:rPr>
          <w:sz w:val="22"/>
        </w:rPr>
        <w:t>Such deaths are so difficult for the people involved with the search and rescue teams, but my heart goes out to the families of people who have lost loved ones. This area is very important; it is full of leisure activity and is part of our economy in north Wales. The emergency services and the volunteer rescue services both play their part in making the places that I have mentioned as safe as possible. There are 11 mountain rescue teams in Wales. Six of them are in my constituency: Llanberis, Aberglaslyn, South Snowdonia, Aberdyfi, North East Wales, the North Wales Cave Rescue Organisation, and Ogwen, which is in the Bangor Aberconwy constituency, but serves the same mountain massif.</w:t>
      </w:r>
    </w:p>
    <w:p>
      <w:r>
        <w:rPr>
          <w:sz w:val="22"/>
        </w:rPr>
        <w:t>In addition, and to give people an idea of how significant the rescue services are in my constituency, there are the RNLI stations at Porthdinllaen, Abersoch, Pwllheli, Criccieth, Barmouth and Aberdyfi. Again, they all serve the leisure industry of tourism, which is so critical to the constituency. We have the search and rescue helicopters at Dinas Dinlle, which are run by Bristow on behalf of the coastguard.</w:t>
      </w:r>
    </w:p>
    <w:p>
      <w:r>
        <w:rPr>
          <w:sz w:val="22"/>
        </w:rPr>
        <w:t>Of course, this situation is demanding for the police as well. Earlier in the debate, it was mentioned that the population in parts of a constituency can go up by five times in the high season. That is not reflected in police funding, but none the less it is something that the police have to respond to.</w:t>
      </w:r>
    </w:p>
    <w:p>
      <w:r>
        <w:rPr>
          <w:sz w:val="22"/>
        </w:rPr>
        <w:t>We should also notice, of course, the timing of this debate, given that we will soon have the May bank holidays. For many of us here in Westminster Hall, if the weather is good, those bank holidays will be some of the busiest times that we have in the season, and they will probably also be times in which the search and rescue teams will be called out.</w:t>
      </w:r>
    </w:p>
    <w:p>
      <w:r>
        <w:rPr>
          <w:sz w:val="22"/>
        </w:rPr>
        <w:t>I will talk particularly about two of the rescue teams operating in my constituency. First, there is Llanberis, who are the busiest rescue team in the United Kingdom. Last year, they responded to 360 call-outs, which was 10% of all the incidents in England and Wales in 2025. Of course, they work with other rescue teams as well, but their busiest day last year was 12 July, when 716 incidents were recorded in north Wales. Sadly, the number of fatalities is rising too—from 18 in 2024 to 23 in 2025. Evidently, the work that these teams do is absolutely critical, but the sheer pressure on them as they perform their role needs to be recognised, both in the UK Government and in the Welsh Government, as well as the fact that they are so critical for our local economy.</w:t>
      </w:r>
    </w:p>
    <w:p>
      <w:r>
        <w:rPr>
          <w:sz w:val="22"/>
        </w:rPr>
        <w:t>There is another rescue team that I want to mention. It told me that although all the mountain rescue teams face funding challenges, when it comes to North Wales Cave Rescue Organisation—the problem is in the name—it is far less visible than the other rescue teams. I have seen the areas that it has to deal with in my constituency: we have old mines, slate caverns, quarries and natural caves over towards the east of north Wales.</w:t>
      </w:r>
    </w:p>
    <w:p>
      <w:r>
        <w:rPr>
          <w:sz w:val="22"/>
        </w:rPr>
        <w:t>Again, I am going to put those on the record because these places seem to attract people. Blaenau Ffestiniog’s old slate caverns attract people on social media and are extremely dangerous; I want to use this debate to put that warning out. In Cwmorthin, Rhosydd and Wrysgan, people can go on what sounds like a wonderful adventure underground—from one side of the mountain to the other through the caverns—but it is extremely dangerous. People are putting themselves and others at risk. It is not a glamorous activity for Instagram and not something that people should do without professionals and experts.</w:t>
      </w:r>
    </w:p>
    <w:p>
      <w:r>
        <w:rPr>
          <w:sz w:val="22"/>
        </w:rPr>
        <w:t>I am a member of the APPG and I support its manifesto. I welcome the Minister to her place, but I am very much aware that she can speak only on behalf of the Department for Transport. What we are talking about today cuts across many Government Departments and the message needs to go back to them.</w:t>
      </w:r>
    </w:p>
    <w:p>
      <w:r>
        <w:rPr>
          <w:sz w:val="22"/>
        </w:rPr>
        <w:t>My final point, as raised by Owain Llewellyn of North Wales police, is about whether we can find a way of addressing the temptation that people feel through social media. I referred to Instagram, where people see wonderful pictures and want to emulate them and be part of that lifestyle. Can we somehow have a conversation with the social media platform providers about how to get across to people that although it looks so good on a phone or on a device, “You need to be safe, because for your families, it could be a disaster”—and of course for the teams that come out?</w:t>
      </w:r>
    </w:p>
    <w:p>
      <w:r>
        <w:rPr>
          <w:sz w:val="22"/>
        </w:rPr>
        <w:t>I want to express my greatest appreciation and gratitude to all those involved in the voluntary rescue. Without them, I do not know how we would keep people safe in such wonderful and precious places.</w:t>
      </w:r>
    </w:p>
    <w:p/>
    <w:p>
      <w:r>
        <w:rPr>
          <w:b/>
          <w:color w:val="1A4A6E"/>
          <w:sz w:val="22"/>
        </w:rPr>
        <w:t>Olly Glover (LD)</w:t>
      </w:r>
    </w:p>
    <w:p>
      <w:r>
        <w:rPr>
          <w:sz w:val="22"/>
        </w:rPr>
        <w:t>I commend my hon. Friend the Member for Hazel Grove (Lisa Smart) for her passionate, articulate exposition of the great work that mountain rescue does in her constituency. We also heard the passion for mountain rescue and the great outdoors from the hon. Members for Bolton West (Phil Brickell), for Strangford (Jim Shannon) and for Stirling and Strathallan (Chris Kane), and from the right hon. Member for Dwyfor Meirionnydd (Liz Saville Roberts), my hon. Friend the Member for Westmorland and Lonsdale (Tim Farron), and a few others who intervened.</w:t>
      </w:r>
    </w:p>
    <w:p>
      <w:r>
        <w:rPr>
          <w:sz w:val="22"/>
        </w:rPr>
        <w:t>I too have a passion for the great outdoors and mountain walking. I spent a bit of the recess that we just had doing some of that in south Wales. It is often quite hard to articulate exactly why walking up a hill or a mountain is so tempting. Of course there is the reason that it is there, but beyond that it is the combination of the satisfaction of having done so, the exhilaration of overcoming a challenge and pushing one’s own boundaries. But the risk that we have heard about today underlines the importance of our all respecting the hills and mountains and the great outdoors more widely. With greater numbers seeking enjoyment of it, but with skills such as paper map reading and compass navigation not necessarily what they were, mountain rescue will continue to play an essential role, particularly as even those with reasonable experience in mountain environments can get things wrong, experience bad luck or get into bad habits.</w:t>
      </w:r>
    </w:p>
    <w:p>
      <w:r>
        <w:rPr>
          <w:sz w:val="22"/>
        </w:rPr>
        <w:t>Alas, I know that only too well myself. A combination of bad habits and a bit of bad luck meant that I needed to be rescued by mountain rescue in Italy, when 36 hours on the side of a mountain with no food and water turned into the not entirely welcome exhilaration of being winched on to a helicopter and then spending 27 hours in an Italian hospital. Thanks to mountain rescue, I lived to tell the tale and learned from my experience. I have significantly added to my previous experience and made sure that when I do these things, I have better risk mitigations. I pay tribute to that particular branch of the Italian mountain rescue, as well as the mountain rescue teams who have saved so many people in this country.</w:t>
      </w:r>
    </w:p>
    <w:p>
      <w:r>
        <w:rPr>
          <w:sz w:val="22"/>
        </w:rPr>
        <w:t>I join my hon. Friend the Member for Henley and Thame (Freddie van Mierlo) in his comments on Lowland Rescue Oxfordshire, which was honoured to receive the Queen’s Award for Voluntary Service. Between its creation in 2008 and 2022 its volunteers attended more than 600 incidents, equating to more than 18,000 hours deployed on searches, both in and out of Oxfordshire. They were initially focused on foot search, but they expanded their skills to incorporate water rescue, dog search and drone search.</w:t>
      </w:r>
    </w:p>
    <w:p>
      <w:r>
        <w:rPr>
          <w:sz w:val="22"/>
        </w:rPr>
        <w:t>As we have heard, mountain rescue teams are a de facto fourth emergency service, especially during major incidents such as flooding and heavy snowfall, yet they do not have the equivalent funding streams or protections of other services. As climate change leads to more serious weather events in the UK we will, alas, come to rely on mountain rescue services more and more—and that reliance will not be reserved just for avid hikers, climbers, mountain bikers or other forms of adventure, but for whole communities, as flooding events become more common. In some teams, annual call-outs now exceed 150 to 300 incidents. As we have heard, drivers of the growth in those incident numbers include an increase in outdoor recreation and tourism, social media-driven locations attracting increased numbers of inexperienced visitors, and the impact of climate change on weather-related incidents.</w:t>
      </w:r>
    </w:p>
    <w:p>
      <w:r>
        <w:rPr>
          <w:sz w:val="22"/>
        </w:rPr>
        <w:t>The accounts of Mountain Rescue England and Wales show a total income of approximately £1.25 million in 2024, with the majority coming from donations and charitable activities rather than Government support. Since 2011, the UK Government have provided grant funding, historically around £200,000 to £250,000 per year across the whole UK. That funding is project-based rather than being core funding, and is primarily for equipment and training, rather than operational sustainability. That is a challenge faced by many other third-sector organisations—charities, museums and so on—where the grant funding system is focused on capital rather than operational sustainability.</w:t>
      </w:r>
    </w:p>
    <w:p>
      <w:r>
        <w:rPr>
          <w:sz w:val="22"/>
        </w:rPr>
        <w:t>As we heard from the hon. Member for Stirling and Strathallan, Scotland operates a distinct model. The Scottish Government provide direct annual grant funding to Scottish Mountain Rescue in recognition of its team’s role in delivering land-based search and rescue on behalf of Police Scotland. That includes an annual grant totalling more than £300,000 per year, which is distributed to teams via an agreed formula; allocation reflects call-out volume, team size and assets, including funding in the Scottish Government’s fairer funding pilot, providing assurance of continued funding until at least March 2027 and giving those organisations the ability to plan ahead.</w:t>
      </w:r>
    </w:p>
    <w:p/>
    <w:p>
      <w:r>
        <w:rPr>
          <w:b/>
          <w:color w:val="1A4A6E"/>
          <w:sz w:val="22"/>
        </w:rPr>
        <w:t>Chris Kane</w:t>
      </w:r>
    </w:p>
    <w:p>
      <w:r>
        <w:rPr>
          <w:sz w:val="22"/>
        </w:rPr>
        <w:t>As a former council leader, I always say that the Scottish Government have to keep on top of what that figure is and invest in it, because volumes can change, and the amount of money is never enough to do all the work required. They need a robust approach to ensuring that the funding model is adapting and changing, particularly with all the additional costs and fees. They have to make sure that they are investing enough, and that requires constant vigilance to make sure that they have done so. Does the hon. Member agree?</w:t>
      </w:r>
    </w:p>
    <w:p/>
    <w:p>
      <w:r>
        <w:rPr>
          <w:b/>
          <w:color w:val="1A4A6E"/>
          <w:sz w:val="22"/>
        </w:rPr>
        <w:t>Olly Glover</w:t>
      </w:r>
    </w:p>
    <w:p>
      <w:r>
        <w:rPr>
          <w:sz w:val="22"/>
        </w:rPr>
        <w:t>The hon. Gentleman’s ask is entirely legitimate and justified. We hope that the current Scottish Government will, in the first instance, build on the wonderful achievement of the Scottish Liberal Democrat-Labour coalition in 2003 of introducing a Scottish Mountain Rescue grant.</w:t>
      </w:r>
    </w:p>
    <w:p>
      <w:r>
        <w:rPr>
          <w:sz w:val="22"/>
        </w:rPr>
        <w:t>In terms of our asks of the Minister, it is clear that the Government need to better support mountain rescue teams. At the very least, the Government need to ensure that they are not adding pressure through cumbersome bureaucracy and administrative costs that stretch their finances further. That is the risk of the current interpretation of the Health and Social Care Act 2008 (Regulated Activities) (Amendment) Regulations 2025 and the impact they will have on mountain rescue teams. Those regulations are very serious, and we understand that they came from the findings of the inquiry into the Manchester Arena bombings, but their implementation should be proportionate to the risk and the nature of the organisations concerned.</w:t>
      </w:r>
    </w:p>
    <w:p>
      <w:r>
        <w:rPr>
          <w:sz w:val="22"/>
        </w:rPr>
        <w:t>Mountain rescue teams have been in touch with Liberal Democrat Members of Parliament to raise concerns over the impact those regulations will have on their ability to provide services at temporary sporting events in remote locations, such as fell races or mountain bike events. They have emphatically said that, as things stand, the regulations will mean that they cease providing rescue cover at those events, due to excessive administrative burden and costs. Without cover at events, mountain rescue teams will be forced to scramble from their homes should an injury occur, increasing the wait time for patients, with potentially catastrophic implications for patients’ health. We hope that the Government will heed the calls from mountain rescue teams and the Liberal Democrats for a carve-out for rescue cover. Steps should be taken to ensure that that change is as smooth as possible, and that the negative impact of the cost is mitigated as far as possible.</w:t>
      </w:r>
    </w:p>
    <w:p>
      <w:r>
        <w:rPr>
          <w:sz w:val="22"/>
        </w:rPr>
        <w:t>My hon. Friend the Member for Epsom and Ewell (Helen Maguire) raised these concerns in Committee with the Under-Secretary of State for Health and Social Care, the hon. Member for Glasgow South West (Dr Ahmed), who stated that he did</w:t>
      </w:r>
    </w:p>
    <w:p>
      <w:r>
        <w:rPr>
          <w:sz w:val="22"/>
        </w:rPr>
        <w:t>“not want small events…to be overregulated”</w:t>
      </w:r>
    </w:p>
    <w:p>
      <w:r>
        <w:rPr>
          <w:sz w:val="22"/>
        </w:rPr>
        <w:t>or</w:t>
      </w:r>
    </w:p>
    <w:p>
      <w:r>
        <w:rPr>
          <w:sz w:val="22"/>
        </w:rPr>
        <w:t>“volunteers to be over-burdened with financial registration fees” —[ Official Report, Fifth Delegated Legislation Committee, 15 April 2026; c. 9.]</w:t>
      </w:r>
    </w:p>
    <w:p>
      <w:r>
        <w:rPr>
          <w:sz w:val="22"/>
        </w:rPr>
        <w:t>He promised to look into the issue with the Care Quality Commission. The Minister present today is not responsible for this piece of delegated legislation, but I hope she will be able to assist with those discussions in the Department of Health and Social Care, and that she, with the Department, will consider some of the ideas put forward for supporting mountain rescue services if the changes are enacted.</w:t>
      </w:r>
    </w:p>
    <w:p>
      <w:r>
        <w:rPr>
          <w:sz w:val="22"/>
        </w:rPr>
        <w:t>If the changes take effect, they will be catastrophic for many mountain rescue services. It is essential that Government support via other routes is ramped up to mitigate the impact, so that mountain rescue can continue to provide the critical functions we have heard about in the debate.</w:t>
      </w:r>
    </w:p>
    <w:p/>
    <w:p>
      <w:r>
        <w:rPr>
          <w:b/>
          <w:color w:val="1A4A6E"/>
          <w:sz w:val="22"/>
        </w:rPr>
        <w:t>Jerome Mayhew (Con)</w:t>
      </w:r>
    </w:p>
    <w:p>
      <w:r>
        <w:rPr>
          <w:sz w:val="22"/>
        </w:rPr>
        <w:t>Thank you for agreeing to chair this important debate, Ms Lewell. Like others, I congratulate the hon. Member for Hazel Grove (Lisa Smart) on securing it.</w:t>
      </w:r>
    </w:p>
    <w:p>
      <w:r>
        <w:rPr>
          <w:sz w:val="22"/>
        </w:rPr>
        <w:t>We have heard a huge amount of unanimity across the political divide about our support for mountain rescue and the analysis of some of the challenges that it faces. Frankly, mountain rescue is easy to ignore because it operates by definition in remote areas, but there is something else: it is operated by people who are typically self-sufficient, independent and tough volunteers, and as a result it is a self-sufficient, independent and tough organisation. Those are not typically the kind of people who put their hands up and say they want the Government to do something for them, but—and this is an important “but”—when someone needs mountain rescue, it is the most important organisation in the world.</w:t>
      </w:r>
    </w:p>
    <w:p>
      <w:r>
        <w:rPr>
          <w:sz w:val="22"/>
        </w:rPr>
        <w:t>There seems to be a qualification for being on the Front Bench at the moment. The hon. Member for Didcot and Wantage (Olly Glover) was stuck out on a mountain in Italy for 48 hours, and look where that has got him. I was an idiot myself when I was in my teens: I got stuck up above the snowline on a mountain overnight, with no equipment at all, wearing trainers. Unfortunately, that was before the days of mobile phones, and I just had to survive; I managed to climb down the following day. By the sounds of it, there is a link between risk taking and political careers, but I hope that both of us have learned our lessons; I look forward to further anecdotes from the Minister.</w:t>
      </w:r>
    </w:p>
    <w:p>
      <w:r>
        <w:rPr>
          <w:sz w:val="22"/>
        </w:rPr>
        <w:t>We need mountain rescue, and we know that demand is increasing. We have heard about the 26 teams in Scottish Mountain Rescue, which in 2025 had 1,270 call-outs and assisted more than 900 people. It is worth remembering that that took more than 39,000 hours of volunteer time. We heard from the hon. Member for Westmorland and Lonsdale (Tim Farron) about the many English mountain rescue teams—five, I think, in his constituency—and we heard from the right hon. Member for Dwyfor Meirionnydd (Liz Saville Roberts) about Welsh mountain rescue. Like her, I want to raise the profile of Llanberis Mountain Rescue Team. In my former career, I was the managing director of Go Ape, working in outdoor recreation—often out in the mountains—and the Llanberis team was responsible for training for the mountain leader qualifications. It is at the heart of this country’s very good training and outdoor education, and was responsible for responding to 10% of all call-outs last year. There is plenty to support and give plaudits for.</w:t>
      </w:r>
    </w:p>
    <w:p>
      <w:r>
        <w:rPr>
          <w:sz w:val="22"/>
        </w:rPr>
        <w:t>We have heard a number of arguments that more should be done regarding funding, and some of those arguments no doubt have merit, but we should be careful what we wish for with volunteer organisations. When I think, off the top of my head, about the most loved, must trusted and most supported organisations in our country, I think of the RNLI, the Air Ambulance Service, the hospice movement and mountain rescue. They have something important in common: they are not adjuncts of the state. They grow up from their local community, and they are therefore supported by, loved by and close to their community. It would be a terrible disservice to mountain rescue if, through some misplaced wish to support it, we brought it into the confines of the state.</w:t>
      </w:r>
    </w:p>
    <w:p/>
    <w:p>
      <w:r>
        <w:rPr>
          <w:b/>
          <w:color w:val="1A4A6E"/>
          <w:sz w:val="22"/>
        </w:rPr>
        <w:t>Liz Saville Roberts</w:t>
      </w:r>
    </w:p>
    <w:p>
      <w:r>
        <w:rPr>
          <w:sz w:val="22"/>
        </w:rPr>
        <w:t>The hon. Gentleman makes an argument that I have heard before—that, to maintain certain rescue services, they must not be vulnerable to policy decisions making cuts to public services. There is a “but” though, as those services must have sufficient funding to survive. The RNLI is a very well loved and established charity, but it is much more difficult for some of the smaller charities. It is important that we move forward knowing that we need to maintain these services, even though we may have different funding models.</w:t>
      </w:r>
    </w:p>
    <w:p/>
    <w:p>
      <w:r>
        <w:rPr>
          <w:b/>
          <w:color w:val="1A4A6E"/>
          <w:sz w:val="22"/>
        </w:rPr>
        <w:t>Jerome Mayhew</w:t>
      </w:r>
    </w:p>
    <w:p>
      <w:r>
        <w:rPr>
          <w:sz w:val="22"/>
        </w:rPr>
        <w:t>That is a reasonable point, but the key argument made by all hon. Members today is about the state getting in the way through regulatory oversight. That may be by mistake, as I think it probably is genuine oversight in this case—that is, the draft Health and Social Care Act 2008 (Regulated Activities) (Amendment) Regulations 2026, which were debated in Committee on 15 April. Real concerns have been expressed by Members across the political divide about the potential impact of the draft regulations on mountain rescue.</w:t>
      </w:r>
    </w:p>
    <w:p>
      <w:r>
        <w:rPr>
          <w:sz w:val="22"/>
        </w:rPr>
        <w:t>Those concerns were articulated in Committee by my hon. Friend the Member for Sleaford and North Hykeham (Dr Johnson), who is medically qualified and was previously a medical member of mountain rescue. She set out concerns about the impact on mountain rescue, the application of treatment by volunteers and the requirement to be registered with the Care Quality Commission. The hon. Member for Westmorland and Lonsdale estimated that it would cost each organisation between £10,000 and £20,000 for regulation. There will be a clear impact upon onsite healthcare on the mountainside, but also on sports events, fell running, mountain bike events—which I used to attend—and music festivals. We want high quality care, but as Members from across the political divide have argued, the regulations need to be proportionate. I hope that the Minister is about to announce that there will be an exemption for mountain rescue. We wait on her speech with bated breath.</w:t>
      </w:r>
    </w:p>
    <w:p>
      <w:r>
        <w:rPr>
          <w:sz w:val="22"/>
        </w:rPr>
        <w:t>That is just one example of regulatory burden; there are others. We should aim to have proportionate regulation. We should aim to reduce the regulatory burden in terms of bureaucracy while increasing the effectiveness of light-touch regulation to provide care and support when it is needed. The draft regulations appear to be the exact opposite, so I will be interested in the Minister’s response.</w:t>
      </w:r>
    </w:p>
    <w:p>
      <w:r>
        <w:rPr>
          <w:sz w:val="22"/>
        </w:rPr>
        <w:t>I have a final point, though it is really an observation. On the increased demand for mountain rescue, we have to ask, “Why?”. It may be in part because of changed attitudes to how we live our lives as a response to covid and the lockdown, and a reassessment of the rat race. People want to get out, experience adventure, get closer to the outdoors and to nature more generally. If so, without hesitation I applaud and encourage, as we all should, that increased demand and appetite for the outdoors.</w:t>
      </w:r>
    </w:p>
    <w:p>
      <w:r>
        <w:rPr>
          <w:sz w:val="22"/>
        </w:rPr>
        <w:t>There is an attitude on social media, however, where we seem to laud “extreme” activities, making very dangerous and difficult activities seem accessible and desirable to people like me when I was a teenager in my trainers. There is a concern that that attitude underplays the risk associated with those activities, when professional training is needed to build the layers of experience that make one capable of undertaking and surviving them. There is a balance to be struck between encouraging interest, involvement and engagement, and reinforcing the need for personal responsibility for one’s own safety—a responsibility that one addresses through training, experience and risk mitigation and management structures.</w:t>
      </w:r>
    </w:p>
    <w:p>
      <w:r>
        <w:rPr>
          <w:sz w:val="22"/>
        </w:rPr>
        <w:t>We are lucky to have mountain rescue. Finance will always be a challenge. I accept that improvements can be made, but I repeat my caution about the need to stay close to one’s community. At the very least, the Government should not make matters worse with heavy-handed or stupid regulation. We seem to have an example of that going through Parliament right now. The Government have the opportunity, through the Minister, to address the sector’s very real concerns, and I look forward to her comments.</w:t>
      </w:r>
    </w:p>
    <w:p/>
    <w:p>
      <w:r>
        <w:rPr>
          <w:b/>
          <w:color w:val="1A4A6E"/>
          <w:sz w:val="22"/>
        </w:rPr>
        <w:t>Lilian Greenwood (The Parliamentary Under-Secretary of State for Transport)</w:t>
      </w:r>
    </w:p>
    <w:p>
      <w:r>
        <w:rPr>
          <w:sz w:val="22"/>
        </w:rPr>
        <w:t>It is a pleasure to serve with you in the Chair, Ms Lewell. I am pleased to be able to respond on behalf of my hon. Friend the Minister for Aviation, Maritime and Decarbonisation. I thank hon. Members from across the House for their thoughtful contributions and for shining a light on the vital work of volunteer mountain rescue teams. I am particularly grateful to the hon. Member for Hazel Grove (Lisa Smart) who secured this debate and in doing so has provided not only an opportunity to consider the challenges facing mountain rescue, but to recognise and celebrate the extraordinary contribution that those volunteers make to our national resilience. Of course, I acknowledge not only mountain rescue, but also lowland rescue, cave rescue, independent lifeboats and lifeguards for the vital work that they do.</w:t>
      </w:r>
    </w:p>
    <w:p>
      <w:r>
        <w:rPr>
          <w:sz w:val="22"/>
        </w:rPr>
        <w:t>Like the hon. Member for Hazel Grove, I very much enjoy the Peak district’s magnificent hills. I thank the Kinder Mountain Rescue Team who keep people safe on those hills, which are such a wonderful attraction for walkers, fell runners, mountain bikers and climbers, but can also change very quickly, particularly at the top of Kinder Scout. When the clouds come down, it can become quite a frightening and disorienting place.</w:t>
      </w:r>
    </w:p>
    <w:p>
      <w:r>
        <w:rPr>
          <w:sz w:val="22"/>
        </w:rPr>
        <w:t>Many hon. Members have raised concerns about potential regulatory changes that may affect the work of mountain rescue, principally, the removal of regulatory exemptions around Care Quality Commission registration. The Care Quality Commission will commence a consultation from 8 May to 12 June, which will provide further opportunities for groups and individuals affected to discuss their concerns. I hope that I can offer some reassurance to hon. Members that that will include a separate stream specifically for mountain rescue, made up of focus groups and wider engagement. That feedback will then inform how the changes will be implemented to avoid such groups being disproportionately impacted, including through new guidance being developed by the CQC.</w:t>
      </w:r>
    </w:p>
    <w:p/>
    <w:p>
      <w:r>
        <w:rPr>
          <w:b/>
          <w:color w:val="1A4A6E"/>
          <w:sz w:val="22"/>
        </w:rPr>
        <w:t>Jerome Mayhew</w:t>
      </w:r>
    </w:p>
    <w:p>
      <w:r>
        <w:rPr>
          <w:sz w:val="22"/>
        </w:rPr>
        <w:t>That sounds like progress in the right direction, but can the Minister address the absolute cost of registration, which we have assessed as being between £10,000 and £20,000 per organisation? How will that be reduced by the Government’s actions?</w:t>
      </w:r>
    </w:p>
    <w:p/>
    <w:p>
      <w:r>
        <w:rPr>
          <w:b/>
          <w:color w:val="1A4A6E"/>
          <w:sz w:val="22"/>
        </w:rPr>
        <w:t>Lilian Greenwood</w:t>
      </w:r>
    </w:p>
    <w:p>
      <w:r>
        <w:rPr>
          <w:sz w:val="22"/>
        </w:rPr>
        <w:t>I understand the concern that the hon. Member and other hon. Members have raised but, as he will appreciate, that falls outside my Department’s remit. However, I will ask my colleagues in the Department of Health and Social Care to respond on that point and on other questions that have been raised. I note the request for a meeting from the hon. Member for Hazel Grove, and I will ensure that that is drawn to their attention.</w:t>
      </w:r>
    </w:p>
    <w:p>
      <w:r>
        <w:rPr>
          <w:sz w:val="22"/>
        </w:rPr>
        <w:t>Search and rescue in the United Kingdom is, at its heart, a collective national endeavour. It is not delivered by any single organisation or Department acting alone, but by a partnership that brings together Government, emergency services, charities, local responders and, critically, thousands of committed volunteers who stand ready day and night to help people in distress.</w:t>
      </w:r>
    </w:p>
    <w:p>
      <w:r>
        <w:rPr>
          <w:sz w:val="22"/>
        </w:rPr>
        <w:t>I am glad to say that, while I have not had to be rescued from a mountain, I have witnessed a rescue and had the opportunity to enjoy the hills thanks to support, help and guidance from the national mountain rescue centre, which I believe is probably in the constituency of the right hon. Member for Dwyfor Meirionnydd (Liz Saville Roberts). That is a really wonderful place that has some fantastic staff who can guide people through some of the trickier aspects of conquering Tryfan or, indeed, any of the other hills in Eryri.</w:t>
      </w:r>
    </w:p>
    <w:p/>
    <w:p>
      <w:r>
        <w:rPr>
          <w:b/>
          <w:color w:val="1A4A6E"/>
          <w:sz w:val="22"/>
        </w:rPr>
        <w:t>Rachel Taylor (Lab)</w:t>
      </w:r>
    </w:p>
    <w:p>
      <w:r>
        <w:rPr>
          <w:sz w:val="22"/>
        </w:rPr>
        <w:t>I join my hon. Friend in paying tribute to the many hundreds and thousands of volunteers up and down this country, some of whom I will be meeting again this weekend on Sunday as I join them on a training exercise in Warwickshire. I pay tribute not only to the work they do in the search and rescue, but to the other organisations that they get out for and help. They drove the vehicle for our local Father Christmas, who went round raising money for local charities in Bedworth this year; that is where I joined them for the first time. I thank the Minister for her kind words about the volunteers and the fantastic work that search and rescue does up and down this country.</w:t>
      </w:r>
    </w:p>
    <w:p/>
    <w:p>
      <w:r>
        <w:rPr>
          <w:b/>
          <w:color w:val="1A4A6E"/>
          <w:sz w:val="22"/>
        </w:rPr>
        <w:t>Lilian Greenwood</w:t>
      </w:r>
    </w:p>
    <w:p>
      <w:r>
        <w:rPr>
          <w:sz w:val="22"/>
        </w:rPr>
        <w:t>I thank my hon. Friend for making that important point. Indeed, I met Warwickshire search and rescue when Lowland Rescue visited the House of Commons earlier this year or late last year.</w:t>
      </w:r>
    </w:p>
    <w:p>
      <w:r>
        <w:rPr>
          <w:sz w:val="22"/>
        </w:rPr>
        <w:t>The partnership embodied in UK Search and Rescue, or UKSAR, brings together Government Departments, statutory responders and voluntary organisations from across the United Kingdom. Through its strategic board and operators group, it provides a forum that supports alignment between policy, operational delivery and those who respond on the ground. It is an important mechanism for ensuring that different parts of the SAR system—maritime, inland and specialist—can work together effectively while respecting the different responsibilities and remits that apply.</w:t>
      </w:r>
    </w:p>
    <w:p>
      <w:r>
        <w:rPr>
          <w:sz w:val="22"/>
        </w:rPr>
        <w:t>Through UKSAR, a wide range of workstreams are taken forward to support volunteer search and rescue organisations. As has already been acknowledged, they include mountain rescue, lowland rescue, cave rescue, independent lifeboats and others that collectively form the backbone of our national response capability. That work spans interoperability, national operating guidance, medical response, volunteer support and the recognition of SAR organisation. While much of that work is necessarily technical and often unseen, its purpose is simple: to support volunteers to operate safely, professionally and effectively when the public needs them most. UKSAR has provided guidance on insurance for voluntary organisations, which is available on gov.uk. Indemnity requires a much wider discussion across Government, but I will ensure that the question about insurance is addressed by my colleagues.</w:t>
      </w:r>
    </w:p>
    <w:p>
      <w:r>
        <w:rPr>
          <w:sz w:val="22"/>
        </w:rPr>
        <w:t>My hon. Friend the Member for Stirling and Strathallan (Chris Kane) recognised that responsibility for different aspects of search and rescue sits across Government. Inland search and rescue is not within my Department’s direct policy remit. However, that does not lessen the depth of respect that we have for those who deliver these vital services, nor does it diminish the importance of recognising the practical support that Government can provide where it is appropriate to do so. It is very welcome that the APPG for volunteer rescue services is bringing the issues facing services to our attention. I am sure that the Minister with responsibility for search and rescue will respond to my hon. Friend’s kind invitation to join a future meeting.</w:t>
      </w:r>
    </w:p>
    <w:p>
      <w:r>
        <w:rPr>
          <w:sz w:val="22"/>
        </w:rPr>
        <w:t>In that context, it is right to highlight some of the tangible progress that has been made in recent years to support volunteer SAR organisations across the UK through the work of UKSAR. A significant milestone was announced in the recent Budget, as has been acknowledged in the debate: a vehicle excise duty exemption for volunteer search and rescue services. That exemption will apply to mountain rescue, lowland rescue, cave rescue, independent lifeboats and the RNLI. It is the outcome of sustained and collaborative work led by UKSAR and the all-party parliamentary group for SAR volunteers, and it reflects a clear recognition of both the public value of search and rescue volunteers and the practical costs they bear in carrying out their vital work.</w:t>
      </w:r>
    </w:p>
    <w:p>
      <w:r>
        <w:rPr>
          <w:sz w:val="22"/>
        </w:rPr>
        <w:t>Volunteer SAR organisations have also benefited from the VAT rebates introduced in 2015, which remain an important element of financial support. In addition, practical enablers are in place to assist operations on the ground, including access to radio spectrum at reduced or nil cost. That access allows teams to operate compatible communications during incidents, improving safety, co-ordination and effectiveness through the UKSAR band plan. Those measures might not always attract attention—they sound a bit techy—but they matter enormously to those who rely on them in the field.</w:t>
      </w:r>
    </w:p>
    <w:p/>
    <w:p>
      <w:r>
        <w:rPr>
          <w:b/>
          <w:color w:val="1A4A6E"/>
          <w:sz w:val="22"/>
        </w:rPr>
        <w:t>Jim Shannon</w:t>
      </w:r>
    </w:p>
    <w:p>
      <w:r>
        <w:rPr>
          <w:sz w:val="22"/>
        </w:rPr>
        <w:t>First of all, I thank the Minister for those suggestions and for the direct help from Government. I know that this is not in the Minister’s remit, but I ask her to ringfence the moneys being sent to Northern Ireland in Barnett consequentials, because if they are ringfenced, they go to where they should be.</w:t>
      </w:r>
    </w:p>
    <w:p/>
    <w:p>
      <w:r>
        <w:rPr>
          <w:b/>
          <w:color w:val="1A4A6E"/>
          <w:sz w:val="22"/>
        </w:rPr>
        <w:t>Lilian Greenwood</w:t>
      </w:r>
    </w:p>
    <w:p>
      <w:r>
        <w:rPr>
          <w:sz w:val="22"/>
        </w:rPr>
        <w:t>I note the hon. Member’s question, and I understand that support is provided to mountain rescue services within Northern Ireland, but that is a matter for the Northern Ireland Assembly. [ Official Report, 27 April 2026; Vol. 784, c. 4WC.]</w:t>
      </w:r>
    </w:p>
    <w:p>
      <w:r>
        <w:rPr>
          <w:sz w:val="22"/>
        </w:rPr>
        <w:t>As a number of hon. Members have rightly said, it is important to recognise that resilience is not only about equipment or interoperability; it is about people. Search and rescue can be physically demanding, and the hon. Member for Westmorland and Lonsdale (Tim Farron) mentioned a search and rescue volunteer who sadly lost his life. I certainly offer my condolences to him and his community, who will have been affected by that terrible incident. We know that it can be incredibly physically demanding work, but it can also be emotionally challenging, particularly for volunteers who balance the responsibility alongside family life and employment. That is why mental health and wellbeing principles for SAR volunteers have now been published on gov.uk, setting out expectations and guidance to support those who so often run towards risk on behalf of others.</w:t>
      </w:r>
    </w:p>
    <w:p>
      <w:r>
        <w:rPr>
          <w:sz w:val="22"/>
        </w:rPr>
        <w:t>All that sits alongside the central truth that has been reflected throughout the debate: volunteers lie at the very heart of search and rescue in the UK, and nowhere is that more evident than in mountain rescue. Mountain rescue volunteers operate in some of the most challenging conditions that our country offers: remote terrain, hostile weather, long and often complex incidents, frequently far from the spotlight and always without expectation of reward. They respond at night, in severe weather and in circumstances that demand both technical excellence and personal resilience, and many do so at considerable personal cost, stepping away from families and working lives at a moment’s notice, carrying responsibilities that most of us thankfully never have to shoulder. I pay tribute to my hon. Friend the Member for Whitehaven and Workington (Josh MacAlister), who, as has been mentioned already, volunteers with the Patterdale Mountain Rescue Team.</w:t>
      </w:r>
    </w:p>
    <w:p>
      <w:r>
        <w:rPr>
          <w:sz w:val="22"/>
        </w:rPr>
        <w:t>It is right that we acknowledge the pressures that volunteers face. As we have already heard, demand is rising, incidents are increasingly complex and volunteers are balancing that extraordinary service with the realities of modern life, including cost of living pressures and the cumulative emotional impact of repeated exposure to traumatic incidents. Those challenges are real, and they deserve to be recognised honestly and respectfully. Despite those pressures, mountain rescue volunteers and volunteer search and rescue teams more broadly continue to respond with professionalism, humility and compassion. They are not a peripheral part of our emergency response system; they are one of its greatest strengths, and they exemplify public service in its truest sense. I am proud to be here on behalf of the Minister responsible for maritime search and rescue, and I am proud of the volunteers and supporting organisations that form such an important part of the UK search and rescue community. I pay tribute to those who respond on the frontline and to those working behind the scenes to ensure these life-saving services continue to be there whenever they are needed.</w:t>
      </w:r>
    </w:p>
    <w:p>
      <w:r>
        <w:rPr>
          <w:sz w:val="22"/>
        </w:rPr>
        <w:t>My hon. Friend the Member for Bolton West (Phil Brickell) asked a number of questions in support of Bolton Mountain Rescue Team, which I know does vital work in his area. I concur that Winter hill and Rivington pike offer many beautiful walking routes. He raised a number of questions about the high cost of insurance, access to rehabilitation services, and medical supplies. Although those issues are not within my Department’s remit, I will ensure that they are drawn to the attention of relevant ministerial colleagues who can write to him on those matters. The hon. Member for Strangford (Jim Shannon) called for greater support for mountain rescue, and I hope I have set out how the Government are responding to the needs of the mountain rescue community.</w:t>
      </w:r>
    </w:p>
    <w:p>
      <w:r>
        <w:rPr>
          <w:sz w:val="22"/>
        </w:rPr>
        <w:t>The hon. Member for Westmorland and Lonsdale and the right hon. Member for Dwyfor Meirionnydd (Liz Saville Roberts) represent some of the UK’s highest and most popular mountain regions. They rightly drew attention to the dangers of exploring not only the fells and ridges, but caves and quarries, particularly if doing so without proper equipment and without knowledge and guidance.</w:t>
      </w:r>
    </w:p>
    <w:p>
      <w:r>
        <w:rPr>
          <w:sz w:val="22"/>
        </w:rPr>
        <w:t>Social media does bring our wild places to wider attention, but we know that it is also leading to more people, particularly younger people, putting themselves in danger. That means that we need to look carefully at the channels that we use to ensure that safety guidance and warnings reach the people who need to see them. There is of course experience in Government of doing that—I speak as the Minister with responsibility for road safety, where we are trying to reach young men aged 17 to 24, who are particularly at risk. We are using completely different channels than perhaps we would have used in the past, because we know that we can reach them better through social media or YouTube or other methods. Perhaps the same can be applied to the sorts of warnings we are offering about the hills, mountains and caves.</w:t>
      </w:r>
    </w:p>
    <w:p>
      <w:r>
        <w:rPr>
          <w:sz w:val="22"/>
        </w:rPr>
        <w:t>I conclude by once again thanking hon. Members for raising these important issues. I thank the hon. Member for Hazel Grove for securing today’s debate and giving the House the opportunity not only to debate Government support, but to recognise and celebrate the remarkable contribution of our mountain rescue volunteers.</w:t>
      </w:r>
    </w:p>
    <w:p/>
    <w:p>
      <w:r>
        <w:rPr>
          <w:b/>
          <w:color w:val="1A4A6E"/>
          <w:sz w:val="22"/>
        </w:rPr>
        <w:t>Lisa Smart</w:t>
      </w:r>
    </w:p>
    <w:p>
      <w:r>
        <w:rPr>
          <w:sz w:val="22"/>
        </w:rPr>
        <w:t>We have had a particularly strong debate this afternoon. We have reminded one another that mountain rescue teams are a vital part of our emergency infrastructure, and we believe that their importance will only grow. We want our communities to be out enjoying our great outdoors, because it belongs to all of us. My hon. Friend the Member for Westmorland and Lonsdale (Tim Farron) reminded us of the value of being outdoors for all of us, but also the need to respect nature.</w:t>
      </w:r>
    </w:p>
    <w:p>
      <w:r>
        <w:rPr>
          <w:sz w:val="22"/>
        </w:rPr>
        <w:t>We had a number of really excellent contributions from across the Chamber today. The hon. Member for Bolton West (Phil Brickell), my fellow Greater Manchester MP, reminded us that mountain rescue teams are out 24/7 and available 365 days a year. He also raised an important point about the expiry dates on medicines. That was a very well-made point.</w:t>
      </w:r>
    </w:p>
    <w:p>
      <w:r>
        <w:rPr>
          <w:sz w:val="22"/>
        </w:rPr>
        <w:t>We had some interventions from the hon. Member for Keighley and Ilkley (Robbie Moore) and my hon. Friends the Members for Henley and Thame (Freddie van Mierlo), for North Cornwall (Ben Maguire) and for Epsom and Ewell (Helen Maguire), who reminded us of the existence of lowland rescue, the importance of the mental health of the volunteers who are involved and the burdens of the CQC regulations.</w:t>
      </w:r>
    </w:p>
    <w:p>
      <w:r>
        <w:rPr>
          <w:sz w:val="22"/>
        </w:rPr>
        <w:t>As he often does, the hon. Member for Strangford (Jim Shannon) brought the very important perspective from Northern Ireland. He talked about the importance of that long-term, sustainable strategic funding for rescue services. I am grateful to him.</w:t>
      </w:r>
    </w:p>
    <w:p>
      <w:r>
        <w:rPr>
          <w:sz w:val="22"/>
        </w:rPr>
        <w:t>The hon. Member for Stirling and Strathallan (Chris Kane) made such an important point about how, in some parts of the country, mountain rescue teams are the only emergency service working. That was an extremely well-made point.</w:t>
      </w:r>
    </w:p>
    <w:p>
      <w:r>
        <w:rPr>
          <w:sz w:val="22"/>
        </w:rPr>
        <w:t>My hon. Friend the Member for Westmorland and Lonsdale reminded us that the cost can be extremely high for those who volunteer their time and their energy, and he was absolutely right to pay tribute to Chris Lewis. I join others in sending my condolences to the whole community, because that loss will be felt keenly.</w:t>
      </w:r>
    </w:p>
    <w:p>
      <w:r>
        <w:rPr>
          <w:sz w:val="22"/>
        </w:rPr>
        <w:t>Several hon. and right hon. Members made the point about the need to have a single point of contact. The Minister here is not able to speak on behalf of all of her colleagues, which made the point very well. The right hon. Member for Dwyfor Meirionnydd (Liz Saville Roberts) helped me to understand the correct pronunciation of Eryri, and reminded us just how dangerous it can be to spend time in the outdoors in places that might look absolutely banging on social media but are deeply inappropriate to spend time in for someone who is not a professional and does not have the back-up.</w:t>
      </w:r>
    </w:p>
    <w:p>
      <w:r>
        <w:rPr>
          <w:sz w:val="22"/>
        </w:rPr>
        <w:t>I just want to spend a moment on the risk-taking behaviour of the Front-Bench colleagues who are here today and were able to speak from first-hand experience. My hon. Friend the Member for Didcot and Wantage (Olly Glover) got stuck up an Italian mountain, but had a very good outcome. We are delighted that he is here to join us today. The shadow Minister, the hon. Member for Broadland and Fakenham (Jerome Mayhew), told us that he learned his lessons in youth, and reminded us that overconfidence in youth is not a new phenomenon—it is not something that has only been brought about by social media.</w:t>
      </w:r>
    </w:p>
    <w:p>
      <w:r>
        <w:rPr>
          <w:sz w:val="22"/>
        </w:rPr>
        <w:t>The shadow Minister described those who volunteer for mountain rescue services as self-sufficient and tough. He is absolutely right to do so, but we should not rely on that sort of person and that sort of organisation to do it all for themselves. It is a real sign of strength to ask for help, so I save particular thanks for those people from Mountain Rescue England and Wales, and my local mountain rescue teams—some of whom are in the Public Gallery today—who took the time to contact me and to brief a number of Members. They have made a massive difference to our country, and I am so grateful.</w:t>
      </w:r>
    </w:p>
    <w:p>
      <w:r>
        <w:rPr>
          <w:sz w:val="22"/>
        </w:rPr>
        <w:t>Question put and agreed to.</w:t>
      </w:r>
    </w:p>
    <w:p>
      <w:r>
        <w:rPr>
          <w:sz w:val="22"/>
        </w:rPr>
        <w:t>Resolved,</w:t>
      </w:r>
    </w:p>
    <w:p>
      <w:r>
        <w:rPr>
          <w:sz w:val="22"/>
        </w:rPr>
        <w:t>That this House has considered Government support for mountain rescue.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