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21 October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committee stage arrangements, division bells,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https://hansard.parliament.uk/Lords/2025-10-21/debates/873ED244-22C6-48EC-B086-8CEFF9C755A9/ArrangementOfBusiness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