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Victory over Japan: 80th Anniversary</w:t>
      </w:r>
    </w:p>
    <w:p>
      <w:r>
        <w:rPr>
          <w:sz w:val="20"/>
        </w:rPr>
        <w:t>21 July 2025  ·  Commons  ·  Debate</w:t>
      </w:r>
    </w:p>
    <w:p>
      <w:r>
        <w:rPr>
          <w:b/>
        </w:rPr>
        <w:t xml:space="preserve">Policy areas: </w:t>
      </w:r>
      <w:r>
        <w:rPr>
          <w:sz w:val="20"/>
        </w:rPr>
        <w:t>Defence and armed forces, Parliament and constitution, Society and culture</w:t>
      </w:r>
    </w:p>
    <w:p>
      <w:r>
        <w:rPr>
          <w:b/>
        </w:rPr>
        <w:t xml:space="preserve">Topics: </w:t>
      </w:r>
      <w:r>
        <w:rPr>
          <w:sz w:val="20"/>
        </w:rPr>
        <w:t>commemoration events, far east campaign, prisoner of war suffering, second world war veterans, victory over japan anniversary</w:t>
      </w:r>
    </w:p>
    <w:p>
      <w:r>
        <w:rPr>
          <w:b/>
        </w:rPr>
        <w:t xml:space="preserve">Source: </w:t>
      </w:r>
      <w:r>
        <w:rPr>
          <w:sz w:val="20"/>
        </w:rPr>
        <w:t>https://hansard.parliament.uk/Commons/2025-07-21/debates/38DE5EA2-8D91-483A-9DE6-524A887D8513/VictoryOverJapan80thAnniversary</w:t>
      </w:r>
    </w:p>
    <w:p/>
    <w:p>
      <w:r>
        <w:rPr>
          <w:b/>
          <w:color w:val="1A4A6E"/>
          <w:sz w:val="22"/>
        </w:rPr>
        <w:t>Madam Deputy Speaker</w:t>
      </w:r>
    </w:p>
    <w:p>
      <w:r>
        <w:rPr>
          <w:sz w:val="22"/>
        </w:rPr>
        <w:t>Colleagues will note that this is a very time-limited debate, so I call for brevity from both Front Benchers and Back Benchers, please.</w:t>
      </w:r>
    </w:p>
    <w:p/>
    <w:p>
      <w:r>
        <w:rPr>
          <w:b/>
          <w:color w:val="1A4A6E"/>
          <w:sz w:val="22"/>
        </w:rPr>
        <w:t>Stephanie Peacock (The Parliamentary Under-Secretary of State for Culture, Media and Sport)</w:t>
      </w:r>
    </w:p>
    <w:p>
      <w:r>
        <w:rPr>
          <w:sz w:val="22"/>
        </w:rPr>
        <w:t>I beg to move,</w:t>
      </w:r>
    </w:p>
    <w:p>
      <w:r>
        <w:rPr>
          <w:sz w:val="22"/>
        </w:rPr>
        <w:t>That this House has considered the 80th anniversary of Victory over Japan.</w:t>
      </w:r>
    </w:p>
    <w:p>
      <w:r>
        <w:rPr>
          <w:sz w:val="22"/>
        </w:rPr>
        <w:t>It is an honour to open today’s debate as we come together as a House and as a country to mark 80 years since victory over Japan, which brought an end to fighting in the far east. The anniversary will be commemorated on 15 August. On 15 August 1945, King George VI delivered a speech to the nation and the Commonwealth, saying,</w:t>
      </w:r>
    </w:p>
    <w:p>
      <w:r>
        <w:rPr>
          <w:sz w:val="22"/>
        </w:rPr>
        <w:t>“now we shall have to work hard to restore what has been lost, and to establish peace on the unshakable foundations”.</w:t>
      </w:r>
    </w:p>
    <w:p>
      <w:r>
        <w:rPr>
          <w:sz w:val="22"/>
        </w:rPr>
        <w:t>Eighty years on, we remember the British, Northern Irish and Commonwealth veterans—the second world war generation who gave so much, and those who paid the ultimate sacrifice to secure our freedom and peace. To them, we say thank you.</w:t>
      </w:r>
    </w:p>
    <w:p>
      <w:r>
        <w:rPr>
          <w:sz w:val="22"/>
        </w:rPr>
        <w:t>VE Day 1945 marked the end of the second world war in Europe, but thousands of British, Northern Irish and Commonwealth troops continued to battle against Japanese forces in Asia and the Pacific. Three months later, victory over Japan was declared on 15 August, following Japan’s agreement to surrender unconditionally to the allies. The Prime Minister of the day, Clement Attlee, gave a radio broadcast to announce the end of hostilities, declaring:</w:t>
      </w:r>
    </w:p>
    <w:p>
      <w:r>
        <w:rPr>
          <w:sz w:val="22"/>
        </w:rPr>
        <w:t>“Japan has today surrendered. The last of our enemies is laid low.”</w:t>
      </w:r>
    </w:p>
    <w:p>
      <w:r>
        <w:rPr>
          <w:sz w:val="22"/>
        </w:rPr>
        <w:t>Eighty years on, this Government recognise the huge importance of commemorating this anniversary. VJ Day is a moment to reflect on the remarkable perseverance and bravery shown by those who fought, or endured, the war in the far east.</w:t>
      </w:r>
    </w:p>
    <w:p>
      <w:r>
        <w:rPr>
          <w:sz w:val="22"/>
        </w:rPr>
        <w:t>The human cost of the second world war was overwhelming. It led to death and destruction for millions of people. The dropping of two atomic bombs on Japanese cities—one on Hiroshima on 6 August and the other three days later on Nagasaki—resulted in enormous devastation, bringing the six-year global conflict to a rapid end and introducing the atomic age. The end of the war brought sadness, relief, and renewed hope that families and soldiers who had long been separated would soon be reunited. However, it would take months and much effort to bring British service personnel back home.</w:t>
      </w:r>
    </w:p>
    <w:p>
      <w:r>
        <w:rPr>
          <w:sz w:val="22"/>
        </w:rPr>
        <w:t>Shortly after VE Day, we saw the liberation of Jersey and Guernsey on 9 May, and Alderney on 16 May. It was a huge honour to visit Jersey and Sark this year for the celebrations of the 80th anniversary of Liberation Day. The story of the islands is one of perseverance, which I was grateful to hear more about when I attended a number of commemoration events there, but the period of time from May 1945 through to VJ Day on 15 August was a period of suffering. Tens of thousands of service personnel from Great Britain, Northern Ireland and the Commonwealth fought and gave their lives, including thousands of allied troops who were taken as prisoners of war and forced into hard labour. Many allied prisoners of war in Japanese captivity died before liberation in August 1945. Those individuals experienced unimaginable suffering, including starvation and disease, and their memory and sacrifice must not be forgotten.</w:t>
      </w:r>
    </w:p>
    <w:p>
      <w:r>
        <w:rPr>
          <w:sz w:val="22"/>
        </w:rPr>
        <w:t>Alongside the British armed forces, hundreds of thousands served in the far east from countries including pre-partition India, Australia, New Zealand, Canada and Nepal, and from east and west Africa. The British Pacific fleet worked in parallel with our US allies, making the second world war an international effort.</w:t>
      </w:r>
    </w:p>
    <w:p>
      <w:r>
        <w:rPr>
          <w:sz w:val="22"/>
        </w:rPr>
        <w:t>This year’s commemorations to mark VJ Day have been, and will continue to be, led by those with first-hand experience of the war. We acknowledge the importance of this, as this year is likely to be the last significant anniversary at which veterans who served in the second world war are present. The Government are honoured to be working closely with the Royal British Legion to put veterans front and centre of the VJ Day commemorations. I take this opportunity to thank the partners who have worked with us throughout this commemorative year, including the Royal British Legion, Imperial War Museums, the Commonwealth War Graves Commission, the National Theatre, Arts Council England, Historic Royal Palaces, the Together Coalition, the Big Lunch, Atlantic Productions, the BBC and the National Lottery Community Fund.</w:t>
      </w:r>
    </w:p>
    <w:p>
      <w:r>
        <w:rPr>
          <w:sz w:val="22"/>
        </w:rPr>
        <w:t>I also thank officials from the Department for Culture, Media and Sport and from the Ministry of Defence. Of course, we have been working across Government, and in particular with the Ministry of Defence. I am joined by the Minister for the Armed Forces, and I have worked closely with my noble Friend Lord Coaker, who is with us this evening.</w:t>
      </w:r>
    </w:p>
    <w:p>
      <w:r>
        <w:rPr>
          <w:sz w:val="22"/>
        </w:rPr>
        <w:t>As living history fades into the past, it is more important than ever that we listen to the stories of the remaining veterans who fought for their country in that conflict. The diverse armies that fought together for our freedom reflect the very fabric of modern Britain. The national commemorations will commence with a Government reception to celebrate and commemorate VJ Day with veterans. On Friday 15 August, the Royal British Legion will lead the nation in honouring and remembering those who fought and died during the war in the far east, with a service marking the 80th anniversary of VJ Day. That will take place at the National Memorial Arboretum in Staffordshire and will be broadcast live on BBC One from midday. It will pay tribute to British, Northern Irish, Commonwealth and allied veterans who served in the far east theatres of war, the Pacific and Indian Ocean territories.</w:t>
      </w:r>
    </w:p>
    <w:p>
      <w:r>
        <w:rPr>
          <w:sz w:val="22"/>
        </w:rPr>
        <w:t>With veterans in attendance, the VJ service will be a tribute to them, involving 400 members of the armed forces, and the Red Arrows. The event will feature a guard of honour of the Royal Navy, British Army and Royal Air Force. Music will be provided by military bands, and the battle of Britain memorial flight will lead a breathtaking flypast. The national two-minute silence will be held on Friday 15 August at midday to remember and thank those who fought for our freedom. The silence will be marked by all UK Government Departments, which will also fly the Union flag at full mast.</w:t>
      </w:r>
    </w:p>
    <w:p>
      <w:r>
        <w:rPr>
          <w:sz w:val="22"/>
        </w:rPr>
        <w:t>The Government continue to support and promote a range of initiatives to commemorate the 80th anniversary of the ending of the second world war throughout the year, to Remembrance Sunday and beyond. To mark VJ Day specifically, the Imperial War Museum will screen a short film, “I Saw the World End”, produced by Es Devlin, to commemorate the dropping of the atomic bombs. There is a new augmented reality experience offering a deeper exploration of the second world war in Asia and the Pacific. Children and families will be welcomed to the museum’s sites in London and the north to participate in making paper cranes as a symbol of peace.</w:t>
      </w:r>
    </w:p>
    <w:p>
      <w:r>
        <w:rPr>
          <w:sz w:val="22"/>
        </w:rPr>
        <w:t>We continue to promote a range of educational and cultural activities to help schools and communities to engage with the 80th commemorations designed to mark both VE and VJ Day, including: “Our Shared Story”, a collection of educational resources; “Letters to Loved Ones”, a project encouraging people to share family letters from the war to illustrate what everyday life was like—it was lovely to discover some of my grandparents’ letters from when my grandad, Bobby, who I am very proud of, was serving in the RAF during the war; and “The Next Morning”, a new production written by James Graham that focuses on the hopes, dreams and ambitions of young people after the second world war.</w:t>
      </w:r>
    </w:p>
    <w:p>
      <w:r>
        <w:rPr>
          <w:sz w:val="22"/>
        </w:rPr>
        <w:t>The Government have provided funding to support arts centres, libraries and museums across the country to work with their local communities to develop activities that commemorate and reflect the VE and VJ Day anniversaries. I look forward to visiting one such project in my area, taking place at the Barnsley Civic, to hear more about its work exploring community solidarity in Barnsley from the 1940s to the present day.</w:t>
      </w:r>
    </w:p>
    <w:p>
      <w:r>
        <w:rPr>
          <w:sz w:val="22"/>
        </w:rPr>
        <w:t>My Department has been working with the Common-wealth War Graves Commission on the “For Evermore Tour”, which is travelling across the UK and global sites including cemeteries in Kenya, Hong Kong, Singapore, Thailand and Japan. The tour will honour and shine a light on stories from those across the world who fought in the second world war, and I was grateful for the opportunity to see the tour at first hand in May. UK landmarks, high commissions in Commonwealth countries and prominent memorials will be lit up in white on 15 August as beacons of strength and national unity, as they were 80 years ago.</w:t>
      </w:r>
    </w:p>
    <w:p/>
    <w:p>
      <w:r>
        <w:rPr>
          <w:b/>
          <w:color w:val="1A4A6E"/>
          <w:sz w:val="22"/>
        </w:rPr>
        <w:t>Andrew Murrison (Con)</w:t>
      </w:r>
    </w:p>
    <w:p>
      <w:r>
        <w:rPr>
          <w:sz w:val="22"/>
        </w:rPr>
        <w:t>We have just been through the centenary of the great war. Does the Minister agree that the difference between 80 years and 100 is that we still have veterans among us? Sadly, when we come to the centenary of the events we are commemorating this year, that will not be the case. Will she therefore make absolutely sure that it is the veterans who are centre stage during this commemoration?</w:t>
      </w:r>
    </w:p>
    <w:p/>
    <w:p>
      <w:r>
        <w:rPr>
          <w:b/>
          <w:color w:val="1A4A6E"/>
          <w:sz w:val="22"/>
        </w:rPr>
        <w:t>Stephanie Peacock</w:t>
      </w:r>
    </w:p>
    <w:p>
      <w:r>
        <w:rPr>
          <w:sz w:val="22"/>
        </w:rPr>
        <w:t>The right hon. Gentleman makes an incredibly important point. I hope I have outlined this in my contribution, but I reiterate that we want veterans to be front and centre of these commemorations.</w:t>
      </w:r>
    </w:p>
    <w:p>
      <w:r>
        <w:rPr>
          <w:sz w:val="22"/>
        </w:rPr>
        <w:t>Importantly, commemorative activity is taking place across the UK, with each of the devolved Governments marking VJ Day 80. The Scottish Government will be leading a concert at Edinburgh castle, where I recently visited the national war memorial. In Northern Ireland, a charity concert will take place in Lurgan, and I was pleased to visit the area a few months ago when I was invited by the hon. Member for Upper Bann (Carla Lockhart). I recently visited Cathays cemetery in Cardiff to see the work it carries out to honour the Commonwealth war graves. National wreath-laying at the Wales national war memorial will lead a programme in Wales centred on peace and reconciliation.</w:t>
      </w:r>
    </w:p>
    <w:p>
      <w:r>
        <w:rPr>
          <w:sz w:val="22"/>
        </w:rPr>
        <w:t>Those are just some of the events taking place across our devolved nations, and together they reflect a shared commitment to remembrance and recognition across the UK. More than 144 commemorations are taking place across the nation throughout August to mark VJ Day, from those that I have already mentioned to services in Lichfield and Norwich cathedrals, which the public are encouraged to join. We commemorate the end of the second world war throughout the year, and not only on VE Day on 8 May or VJ day on 15 August; troops returned home gradually throughout the year until Alderney’s Homecoming Day on 15 December.</w:t>
      </w:r>
    </w:p>
    <w:p>
      <w:r>
        <w:rPr>
          <w:sz w:val="22"/>
        </w:rPr>
        <w:t>The strength and courage of those who fought are truly unmatched, and the horror that they suffered as prisoners of war in the far east is unimaginable. Strength is what we remember about VJ veterans: their unshakable resilience, determination, service and sacrifice in unimaginable circumstances, and the way in which they came together to support one another long after the war had ended. I am sure that I speak for Members on both sides of the House in expressing our deep gratitude to our great second world war generation. We come together in the House in a moment of unity today to mark 80 years since victory over Japan, in awe of those who gave more than many of us will ever have to give.</w:t>
      </w:r>
    </w:p>
    <w:p/>
    <w:p>
      <w:r>
        <w:rPr>
          <w:b/>
          <w:color w:val="1A4A6E"/>
          <w:sz w:val="22"/>
        </w:rPr>
        <w:t>Madam Deputy Speaker</w:t>
      </w:r>
    </w:p>
    <w:p>
      <w:r>
        <w:rPr>
          <w:sz w:val="22"/>
        </w:rPr>
        <w:t>There are far too many Members wishing to speak for me to squeeze in before the debate concludes. There will be a sharp speaking limit of four minutes for Back Benchers to begin with, but please note that many colleagues will be disappointed. I call the shadow Minister.</w:t>
      </w:r>
    </w:p>
    <w:p/>
    <w:p>
      <w:r>
        <w:rPr>
          <w:b/>
          <w:color w:val="1A4A6E"/>
          <w:sz w:val="22"/>
        </w:rPr>
        <w:t>Saqib Bhatti (Con)</w:t>
      </w:r>
    </w:p>
    <w:p>
      <w:r>
        <w:rPr>
          <w:sz w:val="22"/>
        </w:rPr>
        <w:t>I thank the Minister for her speech, and for all the events that she announced: we will, of course, support the Government’s agenda in celebrating VJ Day. It is a privilege to respond to the Minister on behalf of His Majesty’s loyal Opposition.</w:t>
      </w:r>
    </w:p>
    <w:p>
      <w:r>
        <w:rPr>
          <w:sz w:val="22"/>
        </w:rPr>
        <w:t>The 80th anniversary of the end of the second world war is undoubtedly a cause for huge celebration. In May, the whole nation came together to celebrate the end of the war in Europe on VE Day. It was a special day with celebrations across the country, including many in my constituency. When we watched the national celebrations on television as a family, my two young boys took a particular liking to the Red Arrows flying over Buckingham Palace. I hope that in time they will begin to understand properly why we celebrate that important day and what it means, for it symbolises the victory of good over evil after nearly six years of unimaginable suffering, when a whole nation—young and old, male and female, rich and poor—came together to fight Nazi Germany, defeat fascism and liberate Europe, 80 years ago.</w:t>
      </w:r>
    </w:p>
    <w:p>
      <w:r>
        <w:rPr>
          <w:sz w:val="22"/>
        </w:rPr>
        <w:t>As the nation, 80 years ago, danced into the night celebrating the end of fighting close to home, thousands of British and Commonwealth soldiers were locked in a struggle against imperial Japan. It took until 15 August, after the United States had dropped nuclear bombs on Hiroshima and Nagasaki, for the fighting to end in the far east. The campaign that began in 1941, starting with a surprise Japanese attack on Pearl Harbour, was vast: fighting took place from Hawaii to the north-east borders of India, and from Papua New Guinea in the south to Manchuria in northern China on the border of the Soviet Union. By 1945, across Asia and the Pacific, 365,000 British and 1.5 million Commonwealth troops were deployed, including the largest volunteer army in history, the pre-partition Indian Army of 2.5 million soldiers.</w:t>
      </w:r>
    </w:p>
    <w:p>
      <w:r>
        <w:rPr>
          <w:sz w:val="22"/>
        </w:rPr>
        <w:t>Despite the scope of that campaign, those brave soldiers, who frequently fought in horrific conditions against a formidable enemy, are often known as the forgotten Army to acknowledge the lack of reporting of the campaign in the mainstream media at the time; yet stories of heroic actions remain. Just last night, as I discussed the campaign in the far east with my parents, my mum told me about one of her uncles who had been a prisoner of war in that conflict in the far east. Then there are my two Westminster staff members who told me proudly about their great-grandfather and their great-uncle, both of whom earned the Burma Star.</w:t>
      </w:r>
    </w:p>
    <w:p>
      <w:r>
        <w:rPr>
          <w:sz w:val="22"/>
        </w:rPr>
        <w:t>Field Marshal Slim’s 14th Army was thought to be the most diverse in the world. More than 40 languages were spoken by troops, who were united in one ambition—to stand up and defend civilisation from barbarism and tyranny. Many people associate the fall of France in 1940 as Britain’s low point in the war, but the crushing surrender of Malaya and Singapore were at least as devastating: 9,000 British, pre-partition Indian and Commonwealth troops were lost, and about 130,000 were taken as prisoners of war. The famous films “The Bridge on the River Kwai” and the more recent “The Railway Man” show the brutal conditions faced by those taken prisoner, and serve as a stark reminder of the reason we had to stand up and defeat imperial Japan.</w:t>
      </w:r>
    </w:p>
    <w:p/>
    <w:p>
      <w:r>
        <w:rPr>
          <w:b/>
          <w:color w:val="1A4A6E"/>
          <w:sz w:val="22"/>
        </w:rPr>
        <w:t>Sir Julian Lewis (Con)</w:t>
      </w:r>
    </w:p>
    <w:p>
      <w:r>
        <w:rPr>
          <w:sz w:val="22"/>
        </w:rPr>
        <w:t>May I say how important it is that both Front Benchers have emphasised the atrocities that were committed against prisoners of war? Just as we remember the Nuremberg trials, we remember the Tokyo trials, at which many war criminals were convicted and subsequently executed. Is it not a measure of the importance of unconditional surrender that that at least removed the aura of divinity from the Emperor so that the fanaticism of religion was excised from Japanese society?</w:t>
      </w:r>
    </w:p>
    <w:p/>
    <w:p>
      <w:r>
        <w:rPr>
          <w:b/>
          <w:color w:val="1A4A6E"/>
          <w:sz w:val="22"/>
        </w:rPr>
        <w:t>Saqib Bhatti</w:t>
      </w:r>
    </w:p>
    <w:p>
      <w:r>
        <w:rPr>
          <w:sz w:val="22"/>
        </w:rPr>
        <w:t>My right hon. Friend said that so eloquently, and he is clearly a very learned individual. I could not agree with him more.</w:t>
      </w:r>
    </w:p>
    <w:p>
      <w:r>
        <w:rPr>
          <w:sz w:val="22"/>
        </w:rPr>
        <w:t>Although we are all regularly reminded of the heroic invasion of Normandy, a 2013 poll of the British public by the National Army Museum in Chelsea ranks the battles of Kohima and Imphal as Britain’s greatest ever battles. As we commemorate the 80th anniversary of VJ Day, I hope we will reflect on some of the lessons of the second world war. I am proud to remind the House that soldiers from all over the Commonwealth—from Australia, New Zealand, Canada, India, South Africa and many other countries—fought alongside British troops.</w:t>
      </w:r>
    </w:p>
    <w:p/>
    <w:p>
      <w:r>
        <w:rPr>
          <w:b/>
          <w:color w:val="1A4A6E"/>
          <w:sz w:val="22"/>
        </w:rPr>
        <w:t>Jim Shannon (DUP)</w:t>
      </w:r>
    </w:p>
    <w:p>
      <w:r>
        <w:rPr>
          <w:sz w:val="22"/>
        </w:rPr>
        <w:t>I commend the hon. Gentleman for what he is putting forward. He is right to say that some 40 languages were spoken among the 14th Army, which gives us an idea of its diversity. He mentioned the battles of Kohima and Imphal, which were the greatest defeats the Japanese army ever suffered. Does he agree that what we saw on VJ Day, which we are commemorating today, was one of the greatest armies in the world engaging in one of the greatest battles and defeating the Japanese? Even though atomic bombs were a part of that, the armies and soldiers on the ground made the difference.</w:t>
      </w:r>
    </w:p>
    <w:p/>
    <w:p>
      <w:r>
        <w:rPr>
          <w:b/>
          <w:color w:val="1A4A6E"/>
          <w:sz w:val="22"/>
        </w:rPr>
        <w:t>Saqib Bhatti</w:t>
      </w:r>
    </w:p>
    <w:p>
      <w:r>
        <w:rPr>
          <w:sz w:val="22"/>
        </w:rPr>
        <w:t>It is always a great privilege to be intervened on by the hon. Gentleman, and I could not agree with him more. I thank him for his intervention.</w:t>
      </w:r>
    </w:p>
    <w:p>
      <w:r>
        <w:rPr>
          <w:sz w:val="22"/>
        </w:rPr>
        <w:t>In the far east in particular, there were troops from all different faiths: Christians, Muslims, Sikhs, Jews, Buddhists and many others all fought as one to defeat Japan. I have learned that my wife’s grandfather received the Indian Distinguished Service Medal as part of the 7th Battalion of the 16th Punjab Regiment. While moving through the Burmese coastline, he was suddenly surrounded by Japanese soldiers.</w:t>
      </w:r>
    </w:p>
    <w:p>
      <w:r>
        <w:rPr>
          <w:sz w:val="22"/>
        </w:rPr>
        <w:t>My wife’s grandfather was Lance Corporal Samundar Khan. His platoon was ordered to attack uphill so that the lead platoon could retreat. Carrying a Bren gun, Lance Corporal Khan led his men up the steep slope as heavy Japanese grenades rained down on them. With the gun at his hip, and despite being seriously wounded in the chest, he led the charge and drove the Japanese from the top. Khan, who was 18 and who lied about his age so that he could enlist to fight and to defend our nation, was wounded three times in two months. Khan’s story of bravery and heroism, though special, was not unique. To all those who fought against tyranny and defended democracy so that we can stand here today in the mother of all Parliaments, I say thank you.</w:t>
      </w:r>
    </w:p>
    <w:p>
      <w:r>
        <w:rPr>
          <w:sz w:val="22"/>
        </w:rPr>
        <w:t>As we look at the increased instability in the world, we should remember those brave soldiers who fought for our liberty and our freedom, and for the principles and freedoms that were underpinned in the Atlantic charter: freedom of speech and expression, freedom of worship, freedom from want and freedom from fear. They all matter today, as they did then. Those principles set a new world order. Although there are those who seek to divide us and who try to prey on our differences, we must draw inspiration from the heroes who sacrificed everything and who gave their lives for a better world. They rejected populism, they rejected tyranny, and they rejected the politics of hate.</w:t>
      </w:r>
    </w:p>
    <w:p>
      <w:r>
        <w:rPr>
          <w:sz w:val="22"/>
        </w:rPr>
        <w:t>Those who fought and died in the second world war truly were our greatest generation. I urge the Minister, on top of everything else the Government are doing, to encourage her colleagues in the Department for Education to ensure that the stories and lessons from the war, including the struggle against Japan, are never forgotten. I also ask that the Government build on the deep-rooted relationships with our allies who stood with us, so that we can stand up to those who would divide us today.</w:t>
      </w:r>
    </w:p>
    <w:p>
      <w:r>
        <w:rPr>
          <w:sz w:val="22"/>
        </w:rPr>
        <w:t>As we reflect on the war’s conclusion, I look forward to colleagues’ contributions. We must remind ourselves that our right to be here and to represent our constituents is possible only because of the brave men and women from across the world who laid down their lives for this country. Once again, I say thank you.</w:t>
      </w:r>
    </w:p>
    <w:p/>
    <w:p>
      <w:r>
        <w:rPr>
          <w:b/>
          <w:color w:val="1A4A6E"/>
          <w:sz w:val="22"/>
        </w:rPr>
        <w:t>Madam Deputy Speaker</w:t>
      </w:r>
    </w:p>
    <w:p>
      <w:r>
        <w:rPr>
          <w:sz w:val="22"/>
        </w:rPr>
        <w:t>I call the Chair of the Defence Committee. There is now a four-minute time limit.</w:t>
      </w:r>
    </w:p>
    <w:p/>
    <w:p>
      <w:r>
        <w:rPr>
          <w:b/>
          <w:color w:val="1A4A6E"/>
          <w:sz w:val="22"/>
        </w:rPr>
        <w:t>Tanmanjeet Singh Dhesi (Lab)</w:t>
      </w:r>
    </w:p>
    <w:p>
      <w:r>
        <w:rPr>
          <w:sz w:val="22"/>
        </w:rPr>
        <w:t>Eighty years ago, the guns finally fell silent across the Asia-Pacific, imperial Japan surrendered, and the most devastating conflict in human history came to an end. Today we remember not just the victory, but the immense courage and sacrifice that made it possible.</w:t>
      </w:r>
    </w:p>
    <w:p>
      <w:r>
        <w:rPr>
          <w:sz w:val="22"/>
        </w:rPr>
        <w:t>Just two months ago, I stood in this House to mark the 80th anniversary of Victory in Europe Day. Across my Slough constituency, communities of different backgrounds came together to reflect on that milestone. However, while Europe celebrated peace in May 1945, the war raged on in the east. Hundreds of thousands of British troops remained in combat across Asia and the Pacific, alongside millions of Commonwealth soldiers—the largest volunteer Army in history—who bore the burden of war with extraordinary resolve. Their service reminds us that victory was never the triumph of one nation alone.</w:t>
      </w:r>
    </w:p>
    <w:p/>
    <w:p>
      <w:r>
        <w:rPr>
          <w:b/>
          <w:color w:val="1A4A6E"/>
          <w:sz w:val="22"/>
        </w:rPr>
        <w:t>Matt Rodda (Lab)</w:t>
      </w:r>
    </w:p>
    <w:p>
      <w:r>
        <w:rPr>
          <w:sz w:val="22"/>
        </w:rPr>
        <w:t>May I ask the Chair of the Select Committee to mention some of the many diverse groups from across Berkshire, whom I know he is thinking of at this very difficult time, including our local Nepalese and Gurkha communities?</w:t>
      </w:r>
    </w:p>
    <w:p/>
    <w:p>
      <w:r>
        <w:rPr>
          <w:b/>
          <w:color w:val="1A4A6E"/>
          <w:sz w:val="22"/>
        </w:rPr>
        <w:t>Dhesi</w:t>
      </w:r>
    </w:p>
    <w:p>
      <w:r>
        <w:rPr>
          <w:sz w:val="22"/>
        </w:rPr>
        <w:t>I thank my hon. Friend and Berkshire colleague for that intervention, and he is so right in what he says. We must remember them.</w:t>
      </w:r>
    </w:p>
    <w:p>
      <w:r>
        <w:rPr>
          <w:sz w:val="22"/>
        </w:rPr>
        <w:t>As we mark this solemn anniversary, we must shine a light on those whose sacrifices have too often been overlooked. Their names may not appear in our history books, but their courage shaped the world we live in. At the time of my VE Day contributions to the House in May, it was my understanding that only two British-based veterans who served in the pre-partition Indian Army were still with us. It is with deep regret that I inform the House today that both veterans have, sadly, since passed away.</w:t>
      </w:r>
    </w:p>
    <w:p>
      <w:r>
        <w:rPr>
          <w:sz w:val="22"/>
        </w:rPr>
        <w:t>I would like to pay tribute to Havildar Major Rajindar Singh Dhatt MBE and Daffadar Muhammad Hussain, who was a local Slough resident. These two formidable Commonwealth ex-servicemen, whom I had the honour and privilege of meeting on several occasions, served with distinction and dedicated their lives to preserving the legacy of those who served. I am sure the House will join me in sending condolences to their family and friends. Their stories are a powerful reminder of the global nature of this conflict and the enduring bonds of service.</w:t>
      </w:r>
    </w:p>
    <w:p>
      <w:r>
        <w:rPr>
          <w:sz w:val="22"/>
        </w:rPr>
        <w:t>As a proud Sikh, I carry this legacy personally. My great-grandfather lost a leg fighting in the first world war and my grandmother’s brother and other family members served in the second world war. As I discussed with my staff members Isabella Elie and Lewis Rantell, their stories are echoed in families across Britain and the Commonwealth. One such story is that of Patrick McAnulty, one of the thousands of British and allied prisoners of war who endured unimaginable suffering in captivity. Subjected to forced labour, starvation and brutal treatment, many POWs did not survive. Those who did carried the physical and emotional scars for the rest of their lives. Their resilience in the face of such cruelty is testament to the human spirit, and their sacrifice must never be forgotten.</w:t>
      </w:r>
    </w:p>
    <w:p>
      <w:r>
        <w:rPr>
          <w:sz w:val="22"/>
        </w:rPr>
        <w:t>As we reflect on the past, we must also celebrate how far we have come. The United Kingdom and Japan, once wartime enemies, are now very close allies. Today, we stand together in defence of peace and democracy. As the Defence Committee noted in its report on the global combat air programme, that partnership is a cutting-edge collaboration between the UK, Japan and Italy to develop the next generation of fighter jets. It is a powerful symbol of reconciliation and shared purpose.</w:t>
      </w:r>
    </w:p>
    <w:p>
      <w:r>
        <w:rPr>
          <w:sz w:val="22"/>
        </w:rPr>
        <w:t>As veterans share their stories during this 80th anniversary, we are reminded that remembrance must be more than ceremonial: it must inspire action. The lessons of history are clear, yet conflict persists from Ukraine to Gaza, Sudan, the Congo and more. These are not distant tragedies; they are urgent reminders of the fragility of peace. In my role as Chair of the Defence Committee, I am regularly reminded of the vital role that our current brave servicemen and women play in keeping our country safe, and I would like to recognise their contributions, too. However, recognition must be more than symbolic; it must be matched by action and support. So, in conclusion, let us remember, let us reflect, but above all, let us ensure that the sacrifices of the past are never in vain and that the peace they secured is never taken for granted.</w:t>
      </w:r>
    </w:p>
    <w:p/>
    <w:p>
      <w:r>
        <w:rPr>
          <w:b/>
          <w:color w:val="1A4A6E"/>
          <w:sz w:val="22"/>
        </w:rPr>
        <w:t>Madam Deputy Speaker</w:t>
      </w:r>
    </w:p>
    <w:p>
      <w:r>
        <w:rPr>
          <w:sz w:val="22"/>
        </w:rPr>
        <w:t>Order. I call the Liberal Democrat spokesperson, after whom Back Benchers will be on a three-minute speaking limit.</w:t>
      </w:r>
    </w:p>
    <w:p/>
    <w:p>
      <w:r>
        <w:rPr>
          <w:b/>
          <w:color w:val="1A4A6E"/>
          <w:sz w:val="22"/>
        </w:rPr>
        <w:t>Helen Maguire (LD)</w:t>
      </w:r>
    </w:p>
    <w:p>
      <w:r>
        <w:rPr>
          <w:sz w:val="22"/>
        </w:rPr>
        <w:t>It is an absolute privilege to speak today as we mark the 80th anniversary of victory over Japan, an occasion for national reflection, remembrance and gratitude.</w:t>
      </w:r>
    </w:p>
    <w:p>
      <w:r>
        <w:rPr>
          <w:sz w:val="22"/>
        </w:rPr>
        <w:t>We in the Liberal Democrats are proud that so many of our colleagues have served in the armed forces. They, together with veterans and serving personnel across the UK, carry the torch of service passed down from that greatest generation—those who fought to preserve freedom and democracy in the face of fascism and tyranny. This anniversary is not just a historical milestone; it is a vital opportunity to honour those who served, fought and, in so many cases, made the ultimate sacrifice. Their courage shaped the world we live in. It secured peace, it secured democracy and it left a legacy of international co-operation that we must never take for granted.</w:t>
      </w:r>
    </w:p>
    <w:p>
      <w:r>
        <w:rPr>
          <w:sz w:val="22"/>
        </w:rPr>
        <w:t>In the far east, where the war continued long after peace had been declared in Europe, tens of thousands of British and Commonwealth troops, including the legendary Fourteenth Army, fought under unimaginable conditions in the jungles of Burma, in the heat of the Pacific islands, and in the face of fierce resistance. Fighting took place over a vast region, from Hawaii to India, and Allied forces faced disease, the constant risk of capture and the heartbreak of separation. Victory over Japan only came on 15 August, after devastating losses on all sides, including the atomic bombings of Hiroshima and Nagasaki.</w:t>
      </w:r>
    </w:p>
    <w:p>
      <w:r>
        <w:rPr>
          <w:sz w:val="22"/>
        </w:rPr>
        <w:t>This anniversary carries a personal resonance for me. My grandfather served in Burma as a captain in what we believe was the Yorkshire Regiment, part of the British 2nd Infantry Division. He fought in the battle of Kohima, a brutal turning point in the war where the terrain, climate and conditions pushed soldiers to the absolute limits of human endurance. Like many people who fought in those conditions, he never spoke about his experience, but it was clear that the impact of the war stayed with him for his whole life. I remember him today with pride, and honour the sacrifice of all those who served alongside him.</w:t>
      </w:r>
    </w:p>
    <w:p>
      <w:r>
        <w:rPr>
          <w:sz w:val="22"/>
        </w:rPr>
        <w:t>We have no surviving veterans who served in the far east in my constituency, but the memory of their service lives on powerfully in our community. On Victory over Japan Day, local residents flooded the streets in a spontaneous torchlit procession from Epsom town centre to the Downs. A 30-foot bonfire, built from the ruins of bomb sites, was lit by the mayor and effigies of Axis leaders were cast into flames. Across Ewell, Hook Road, Horton Estate and Rosebery Park, families gathered to celebrate, give thanks and remember. We remember still brave men from our borough, such as Sergeant Jack Canham, killed at Imphal; Lance Bombardier Alfred Cates, who died as a prisoner of war on the Burma railway; Corporal William Murphy, who fought and fell at Kohima; and Corporal Noel Seymour, a young RAF wireless operator, who died aged just 21. All are commemorated on our local war memorials and in the book of remembrance at the town hall. Their stories are part of Epsom and Ewell’s history, and they deserve to be part of our nation’s collective memory, too.</w:t>
      </w:r>
    </w:p>
    <w:p>
      <w:r>
        <w:rPr>
          <w:sz w:val="22"/>
        </w:rPr>
        <w:t>The war in the Pacific was brutal. Captured soldiers faced inhumane treatment, while many of those who served in that theatre felt forgotten in the decades that followed, earning the title “the forgotten Army”. Today, we remember them. We remember the soldiers from India, the Caribbean, Africa and all those from the Commonwealth who fought under the British flag. Theirs was one of the most diverse fighting forces in history: men and women from across the empire, speaking dozens of languages, united by duty. Their contribution should be recognised not as an afterthought, but as a central part of our national narrative.</w:t>
      </w:r>
    </w:p>
    <w:p>
      <w:r>
        <w:rPr>
          <w:sz w:val="22"/>
        </w:rPr>
        <w:t>I want to recognise and commend the efforts of the Commonwealth War Graves Commission and its global “For Evermore” tour, which has worked to preserve the memories of those who served, from Singapore to Kenya, from Hong Kong to Thailand. The Commonwealth War Graves Commission’s torch for peace is a vital symbol of remembrance, passed from one generation to the next.</w:t>
      </w:r>
    </w:p>
    <w:p>
      <w:r>
        <w:rPr>
          <w:sz w:val="22"/>
        </w:rPr>
        <w:t>As we commemorate, we must also recommit to supporting those who serve today and those who have served. It is not acceptable that, in 2025, veterans continue to fall through the cracks, struggling with mental health, homelessness or poor housing. The Liberal Democrats believe in a fair deal for our veterans. A fair deal means action on homelessness, by building 150,000 more social homes every year to allow every member of society access to their own home; a fair deal means proper mental health support, by providing mental health support and easy access to professional help; and a fair deal means making sure veterans count, by ensuring there is better recording of the physical and mental health outcomes of veterans, including waiting times for treatment.</w:t>
      </w:r>
    </w:p>
    <w:p>
      <w:r>
        <w:rPr>
          <w:sz w:val="22"/>
        </w:rPr>
        <w:t>Those who now carry the torch—current service personnel—must have a fair deal. I am proud that last week my Liberal Democrat colleagues in the other place defeated the Government to extend the decent homes standard to Ministry of Defence accommodation. I hope that that remains in the Renters’ Rights Bill when it returns to the Commons. It is a basic principle: if someone is willing to put their life on the line for our democracy, they should at the very least have a warm, safe home.</w:t>
      </w:r>
    </w:p>
    <w:p>
      <w:r>
        <w:rPr>
          <w:sz w:val="22"/>
        </w:rPr>
        <w:t>The injustices faced by many Commonwealth and other overseas armed forces personnel and their families must also be rectified. Some are still being asked to pay thousands of pounds in visa fees just to live in the country they served. Those fees should be scrapped. No veteran’s family should be priced out of their place in our society.</w:t>
      </w:r>
    </w:p>
    <w:p>
      <w:r>
        <w:rPr>
          <w:sz w:val="22"/>
        </w:rPr>
        <w:t>Finally, we must ensure that this 80th anniversary is a living act of remembrance, and we must teach our children the full story of the blitz and the Burma railway. In doing so, we preserve the memory of those who fought and those who never came home, and we pass on their stories with honesty, pride and gratitude. Remembrance is about not only the past, but the present and the future; and as threats to freedom rise again in our world, we must remember why they fought and ensure that we honour their legacy in our teachings, in our words and in our deeds.</w:t>
      </w:r>
    </w:p>
    <w:p/>
    <w:p>
      <w:r>
        <w:rPr>
          <w:b/>
          <w:color w:val="1A4A6E"/>
          <w:sz w:val="22"/>
        </w:rPr>
        <w:t>Julie Minns (Lab)</w:t>
      </w:r>
    </w:p>
    <w:p>
      <w:r>
        <w:rPr>
          <w:sz w:val="22"/>
        </w:rPr>
        <w:t>It is my privilege to join colleagues across the House in marking the 80th anniversary of victory over Japan. It is a moment to honour the bravery, sacrifice and enduring legacy of those from our country and allies around the world who contributed in the Pacific theatre of the second world war. I have a direct personal connection to the Pacific theatre: my uncle, Jack Minns, served as a crewman aboard the plane of the Supreme Allied Commander South East Asia, Lord Mountbatten. However, it is of Carlisle’s own Border Regiment that I wish to speak.</w:t>
      </w:r>
    </w:p>
    <w:p>
      <w:r>
        <w:rPr>
          <w:sz w:val="22"/>
        </w:rPr>
        <w:t>The regiment served its country with distinction during the second world war and played a vital role in the allied victory over Japan. The 2nd, 4th and 9th Battalions of the Border Regiment formed part of the elite Chindit columns operating behind Japanese lines in Burma. The columns were hyper-mobile, self-sufficient units engaged in daring long-range jungle warfare.</w:t>
      </w:r>
    </w:p>
    <w:p>
      <w:r>
        <w:rPr>
          <w:sz w:val="22"/>
        </w:rPr>
        <w:t>In Imphal in east India, troops from the 2nd and 9th Battalions of the Border Regiment joined forces with Indian and East African divisions to resist the Japanese advance. This defeat of the Japanese forces prevented a wider Japanese invasion of the Indian mainland and is widely seen as a turning point in the campaign. The 9th Battalion of the Border Regiment went on to spearhead the capture of Meiktila in March 1945. This decisive blow led to the fall of Mandalay and the liberation of Rangoon, and by May the Japanese had all but abandoned Burma. Amidst this are remarkable stories of bravery from individual members of the Border Regiment, including Private Joseph Arnold, a stretcher bearer who single-handedly carried back two wounded soldiers when others were unable to help.</w:t>
      </w:r>
    </w:p>
    <w:p>
      <w:r>
        <w:rPr>
          <w:sz w:val="22"/>
        </w:rPr>
        <w:t>In May it was my privilege to attend the “Turning of the leaves” ceremony at the regimental chapel of the Border Regiment in Carlisle cathedral, and to have the opportunity to pay my tribute to the courage, sacrifice and enduring legacy of our former local regiment. Last week I held a Westminster Hall debate on the incredible contributions of those who served in the RAF unarmed photographic reconnaissance unit. Of the four local men who served in this unit, one was Sergeant Charles Ross. While we know that he served in the far east, we do not know whether he lived beyond VJ Day—he remains missing in action.</w:t>
      </w:r>
    </w:p>
    <w:p>
      <w:r>
        <w:rPr>
          <w:sz w:val="22"/>
        </w:rPr>
        <w:t>I wish to place on the record my thanks to those men from Carlisle and north Cumbria who fought through floods, jungles and monsoons in Burma and India. Their tenacity helped stall and eventually defeat Japanese forces, and their perseverance and sacrifice will always be remembered.</w:t>
      </w:r>
    </w:p>
    <w:p/>
    <w:p>
      <w:r>
        <w:rPr>
          <w:b/>
          <w:color w:val="1A4A6E"/>
          <w:sz w:val="22"/>
        </w:rPr>
        <w:t>David Mundell (Con)</w:t>
      </w:r>
    </w:p>
    <w:p>
      <w:r>
        <w:rPr>
          <w:sz w:val="22"/>
        </w:rPr>
        <w:t>Last weekend I met my constituent Margaret Barbour, of Rosefield farm near Annan, to hear about the experience of her father, Sergeant Major Jock Wylie, and to look through the letters, paperwork and photographs that she has kept. A riding instructor in the Lanarkshire Yeomanry Territorials, Jock was deployed in 1940 to the far east. By 1942, after the fall of Singapore, he was taken prisoner by the Japanese. Thus began three years and eight months of unimaginable suffering. Jock was not a “guest” of the Imperial Nippon Army, as their propaganda called it, but their slave. Jock spent time in Changi prison in Singapore before being sent to the notorious Kinkaseki jungle camp on Formosa—now known as Taiwan. Hundreds of Jock’s fellow prisoners died on that journey.</w:t>
      </w:r>
    </w:p>
    <w:p>
      <w:r>
        <w:rPr>
          <w:sz w:val="22"/>
        </w:rPr>
        <w:t>There, along with hundreds of others, he was forced to work in copper mines in horrific conditions, often up to 18 hours a day. Starved, beaten and stripped of dignity, men were tied to stakes under a burning sun, given salted rice or left in bamboo sweat boxes without water. Every day they were forced to take a walk past prisoners who had been beheaded for alleged misdemeanours and had their heads placed on poles, with their full military headgear still worn as the flesh around it decayed. Jock and his colleagues were reduced to skin and bone. He was over 12 stone when captured, and barely 6 stone when released. The first person to see him at the local railway station on his return burst into tears at the sight of him.</w:t>
      </w:r>
    </w:p>
    <w:p/>
    <w:p>
      <w:r>
        <w:rPr>
          <w:b/>
          <w:color w:val="1A4A6E"/>
          <w:sz w:val="22"/>
        </w:rPr>
        <w:t>Chris Vince (Lab/Co-op)</w:t>
      </w:r>
    </w:p>
    <w:p>
      <w:r>
        <w:rPr>
          <w:sz w:val="22"/>
        </w:rPr>
        <w:t>The right hon. Gentleman is telling a vivid story—one that would be very familiar to a former constituent of mine, George Money, whose daughter, Pam Gillespie, leads the VJ Day commemorations every year in my constituency. Does the right hon. Gentleman recognise that it is so important to tell these stories so that our generation and the next generation recognise the sacrifice of these men, as well as the experiences of their families when they returned to them in that way?</w:t>
      </w:r>
    </w:p>
    <w:p/>
    <w:p>
      <w:r>
        <w:rPr>
          <w:b/>
          <w:color w:val="1A4A6E"/>
          <w:sz w:val="22"/>
        </w:rPr>
        <w:t>David Mundell</w:t>
      </w:r>
    </w:p>
    <w:p>
      <w:r>
        <w:rPr>
          <w:sz w:val="22"/>
        </w:rPr>
        <w:t>I absolutely agree, which is why this debate is so important. Many of those men did not feel able to speak about their experience, or found when they returned to the UK that the public wanted to move on, now that the war was over. It is incumbent on us to relay these experiences, which is why I want to tell Jock’s story tonight.</w:t>
      </w:r>
    </w:p>
    <w:p>
      <w:r>
        <w:rPr>
          <w:sz w:val="22"/>
        </w:rPr>
        <w:t>Red Cross parcels rarely arrived in the camp, and dysentery, beriberi and malaria ravaged the prisoners. Somehow, Jock managed to stay alive, and he became a beacon of hope for other prisoners as, in the dark nights, he sang a song called the “Dumfriesshire Foxhounds”, a tune that lifted spirits and became so well known that even the Gurkhas and Australians joined in.</w:t>
      </w:r>
    </w:p>
    <w:p>
      <w:r>
        <w:rPr>
          <w:sz w:val="22"/>
        </w:rPr>
        <w:t>Jock never gave in to bitterness, but the scars he carried—both physical and emotional—never truly healed. When he returned to Lockerbie, he embraced his family and the life he had left behind, becoming a major part of the annual Lockerbie gala. He shared his stories not to gain sympathy, but to honour truth and bear witness. He spoke of the Gurkhas—the “bravest little men”, who moved like ghosts in the jungle. He never forgot the cruel warnings prisoners were given, after being forced to dig potentially their own burial pit, that if the Americans came, the prisoners would all be burned alive, as he had seen happen to Gurkhas in Singapore.</w:t>
      </w:r>
    </w:p>
    <w:p>
      <w:r>
        <w:rPr>
          <w:sz w:val="22"/>
        </w:rPr>
        <w:t>Let us take this opportunity to remember not just what Jock and his fellow prisoners of war endured, but what they stood for: duty, dignity and decency. We owe Jock—a man who, despite everything, found the strength to go on—and the men and women like him, more than monuments. Let us not allow the fading of photographs or the yellowing of old newspaper clippings to erase stories like his. Let us speak them aloud, share them and learn from them. When the last witnesses are gone, all that remains is what we choose to remember.</w:t>
      </w:r>
    </w:p>
    <w:p/>
    <w:p>
      <w:r>
        <w:rPr>
          <w:b/>
          <w:color w:val="1A4A6E"/>
          <w:sz w:val="22"/>
        </w:rPr>
        <w:t>Adam Jogee (Lab)</w:t>
      </w:r>
    </w:p>
    <w:p>
      <w:r>
        <w:rPr>
          <w:sz w:val="22"/>
        </w:rPr>
        <w:t>It is a huge honour to represent the ancient and loyal borough of Newcastle-under-Lyme in this House, and all those who served our country—the veterans and their families—to whom we owe so much. We are a patriotic community, which is why I was honoured to attend the recent reopening of the Tri Service and Veterans support centre in Newcastle-under-Lyme just two weeks ago. The centre does wonderful work supporting and standing up for our veterans and all those who call Staffordshire and Newcastle-under-Lyme home.</w:t>
      </w:r>
    </w:p>
    <w:p>
      <w:r>
        <w:rPr>
          <w:sz w:val="22"/>
        </w:rPr>
        <w:t>I am grateful to the Minister for setting out the support, funding and events that will allow our United Kingdom to remember, reflect and understand the sacrifice of those to whom we owe so much. My grandfather boarded a boat from Jamaica in 1941 to serve king and country, to help us to defeat the Nazis and to fight for the freedom and democracy that we enjoy today. They were and remain the greatest generation, and we owe them so much.</w:t>
      </w:r>
    </w:p>
    <w:p>
      <w:r>
        <w:rPr>
          <w:sz w:val="22"/>
        </w:rPr>
        <w:t>Every anniversary commemorating the allies’ victories on VJ Day is significant, but this year is even more significant, as we mark 80 years since the end of the second world war, and because this may be the last significant anniversary that we share with the surviving veterans of that greatest generation. We owe them all a huge debt of gratitude. Those brave soldiers came from every corner of what was then the British empire. They fought and sacrificed so that we may speak openly and freely today. The efforts of those soldiers from across what is now the Commonwealth should serve as a unifying influence on us all today.</w:t>
      </w:r>
    </w:p>
    <w:p>
      <w:r>
        <w:rPr>
          <w:sz w:val="22"/>
        </w:rPr>
        <w:t>It was in Newcastle-under-Lyme that Reginald Mitchell, the designer of the Spitfire, was born. When the war arrived on the doorstep of a different Newcastle from the one I call home—the one in New South Wales, Australia—which suffered a direct shelling attack from the Japanese in June 1942, it was three squadrons of Reginald Mitchell’s Spitfire planes that would be sent to help to defend the shores of Australia from October 1942. From one Newcastle to another.</w:t>
      </w:r>
    </w:p>
    <w:p>
      <w:r>
        <w:rPr>
          <w:sz w:val="22"/>
        </w:rPr>
        <w:t>As many Members gathered in the Chamber tonight will know, I am a proud son of the Commonwealth, so VJ Day is particularly important to me due to the extraordinary contribution of Commonwealth countries to the war effort in the eastern theatre. How lucky are we that they served and stood up to be counted? As I said in my speech to commemorate the 80th anniversary of VE Day, there is no greater tribute to the greatest generation than continuing to push for a more tolerant, more respectful and more peaceful world. How proud am I, as a Staffordshire MP, that the arboretum in Lichfield will be leading our national commemorations as we give thanks to those who gave their lives for us?</w:t>
      </w:r>
    </w:p>
    <w:p/>
    <w:p>
      <w:r>
        <w:rPr>
          <w:b/>
          <w:color w:val="1A4A6E"/>
          <w:sz w:val="22"/>
        </w:rPr>
        <w:t>Gideon Amos (LD)</w:t>
      </w:r>
    </w:p>
    <w:p>
      <w:r>
        <w:rPr>
          <w:sz w:val="22"/>
        </w:rPr>
        <w:t>I rise quite simply to honour all those who served in the Pacific campaign and in Asia during world war two. That included my own father—a very young Captain Amos at the time—who served at the end of the second world war after being redeployed from Europe. We also remember those who died on all sides, including thousands of civilians, and how strongly those events at the end of the second world war send the message that war is what happens when politics and diplomacy fail. Let us never forget that, along with the terrible consequences for those living with war right now.</w:t>
      </w:r>
    </w:p>
    <w:p>
      <w:r>
        <w:rPr>
          <w:sz w:val="22"/>
        </w:rPr>
        <w:t>Others who served in the Pacific campaign include many unsung heroes of the RAF’s photographic reconnaissance unit—I congratulate the hon. Member for Carlisle (Ms Minns) on securing a recent Westminster Hall debate on that—whose courage and skill gathered intelligence, shortened conflicts and saved lives. That intelligence was as vital in the eastern theatre as it was in the western European theatre.</w:t>
      </w:r>
    </w:p>
    <w:p>
      <w:r>
        <w:rPr>
          <w:sz w:val="22"/>
        </w:rPr>
        <w:t>I will take a moment to acknowledge those from my constituency who served in the PRU, whose bravery was as extraordinary as their sacrifice. Flying Officer Eric Durston from Wellington flew solo reconnaissance missions, capturing images critical to allied planning. He was lost over the Netherlands in 1942. His gravestone at Bergen bears the inscription:</w:t>
      </w:r>
    </w:p>
    <w:p>
      <w:r>
        <w:rPr>
          <w:sz w:val="22"/>
        </w:rPr>
        <w:t>“He died and never knew;</w:t>
      </w:r>
    </w:p>
    <w:p>
      <w:r>
        <w:rPr>
          <w:sz w:val="22"/>
        </w:rPr>
        <w:t>England, he died for you.”</w:t>
      </w:r>
    </w:p>
    <w:p>
      <w:r>
        <w:rPr>
          <w:sz w:val="22"/>
        </w:rPr>
        <w:t>It is signed simply, “Mother”—a mother whose heartache at the loss of her son at only 22 I can only imagine.</w:t>
      </w:r>
    </w:p>
    <w:p>
      <w:r>
        <w:rPr>
          <w:sz w:val="22"/>
        </w:rPr>
        <w:t>On Christmas eve 1944, Flying Officer Priddle from Taunton died when his Spitfire was shot down over Utrecht. More happily, Eric Hill—also of Taunton—flew Mosquitos across the Arctic, on the eastern front and over Germany on dangerous missions. One such mission—to photograph Tirpitz—was over 3,000 miles long and lasted more than 10 hours. It is thought to be the longest reconnaissance operation of the entire war. He survived and went on to fulfil the dream of playing, and later commentating on, cricket for Somerset. He is commemorated in the press box at the county ground a few hundred yards from my own home.</w:t>
      </w:r>
    </w:p>
    <w:p>
      <w:r>
        <w:rPr>
          <w:sz w:val="22"/>
        </w:rPr>
        <w:t>Those stories remind us that everyday folk get caught up in war and do extraordinarily courageous things. We owe it to those who serve to stand with veterans, to remember them and their sacrifice. It was therefore a privilege last week to take part in the debate on our Northern Ireland veterans. No veteran should ever be subjected to double jeopardy and pursued for doing no more than their duty.</w:t>
      </w:r>
    </w:p>
    <w:p>
      <w:r>
        <w:rPr>
          <w:sz w:val="22"/>
        </w:rPr>
        <w:t>I wish to bring to the Minister’s attention a veteran who desperately needs help— [ Interruption. ] I will write to the Minister about that veteran, who has only weeks to live.</w:t>
      </w:r>
    </w:p>
    <w:p/>
    <w:p>
      <w:r>
        <w:rPr>
          <w:b/>
          <w:color w:val="1A4A6E"/>
          <w:sz w:val="22"/>
        </w:rPr>
        <w:t>Adam Jogee</w:t>
      </w:r>
    </w:p>
    <w:p>
      <w:r>
        <w:rPr>
          <w:sz w:val="22"/>
        </w:rPr>
        <w:t>I would be really interested in the hon. Member explaining a bit more about the veteran to whom he just referred.</w:t>
      </w:r>
    </w:p>
    <w:p/>
    <w:p>
      <w:r>
        <w:rPr>
          <w:b/>
          <w:color w:val="1A4A6E"/>
          <w:sz w:val="22"/>
        </w:rPr>
        <w:t>Gideon Amos</w:t>
      </w:r>
    </w:p>
    <w:p>
      <w:r>
        <w:rPr>
          <w:sz w:val="22"/>
        </w:rPr>
        <w:t>I am extremely grateful to the hon. Member. Dr X served 25 years in the Royal Army Medical Corps and transferred to the NHS less than two years ago. He has been given the prognosis that he has only weeks to live, and because he has been in his transferred position with the NHS for less than two years he will lose his death benefits. I have written to the Secretary of State for Defence today and sent the letter to his office. I hope that Ministers will be able to look urgently at his case.</w:t>
      </w:r>
    </w:p>
    <w:p>
      <w:r>
        <w:rPr>
          <w:sz w:val="22"/>
        </w:rPr>
        <w:t>Those who served in world war two, including the pilots of the PRU who flew in silence, were part of the greatest generation. Their voices may increasingly be silent, but their legacy speaks volumes.</w:t>
      </w:r>
    </w:p>
    <w:p/>
    <w:p>
      <w:r>
        <w:rPr>
          <w:b/>
          <w:color w:val="1A4A6E"/>
          <w:sz w:val="22"/>
        </w:rPr>
        <w:t>Adam Thompson (Lab)</w:t>
      </w:r>
    </w:p>
    <w:p>
      <w:r>
        <w:rPr>
          <w:sz w:val="22"/>
        </w:rPr>
        <w:t>In February 1942, Singapore fell to the forces of the Japanese empire. Nearly 85,000 British, Indian, Australian and Malay soldiers were captured. One of those many thousands was Major Paul Robinson, a Sherwood Forester from Ilkeston. He was taken to join the hundreds of thousands of prisoners of war and civilians forced to build the Burma-Thailand railway. All the while, Major Robinson’s wife Hope waited at home without a single word about her husband.</w:t>
      </w:r>
    </w:p>
    <w:p>
      <w:r>
        <w:rPr>
          <w:sz w:val="22"/>
        </w:rPr>
        <w:t>In September 1944, 49 British prisoners of war were rescued by the Americans. Paul was sadly not among them, but two Foresters who knew him were and, on their return to England, his wife Hope interviewed them. The men believed that one day the war would be over, that they would be free and that fascism would be defeated. She reported what she had learned to the Ilkeston Miners’ Welfare and wrote a letter to the Daily Express .</w:t>
      </w:r>
    </w:p>
    <w:p>
      <w:r>
        <w:rPr>
          <w:sz w:val="22"/>
        </w:rPr>
        <w:t>What followed was extraordinary: in response, Hope received more than 5,000 letters from the families of soldiers far away, fellow distraught wives of prisoners of war, and those who just wished to express their sympathy and admiration. More than 2,000 of these letters are now preserved at Erewash Museum, in a permanent exhibition entitled “Letters of Hope”. Paul returned to Ilkeston in September 1945 and died there in 1997, aged 87. His wife passed away in 2008, but thanks to her daughter Penny, who donated the letters in 2015, they and their incredible stories are remembered.</w:t>
      </w:r>
    </w:p>
    <w:p>
      <w:r>
        <w:rPr>
          <w:sz w:val="22"/>
        </w:rPr>
        <w:t>I want to remember another Ilkeston man, Donald Rose, who died on 11 July this year. At 110, he was not only my most senior constituent; for just over six months, he was our nation’s most senior citizen. Donald was a veteran of the second world war. He fought fascists in the deserts of north Africa and in the invasion of Sicily. He landed on the beaches of Normandy on D-day and helped to liberate France from Nazi tyranny. He saw with his own eyes the gravest evil of all, when he entered the Bergen-Belsen concentration camp and was met by 60,000 sick and starving prisoners and the bodies of 13,000, murdered and unburied. Donald Rose was a hero, and I know I speak for every one of my constituents when I say that we will all miss him and we will remember him.</w:t>
      </w:r>
    </w:p>
    <w:p>
      <w:r>
        <w:rPr>
          <w:sz w:val="22"/>
        </w:rPr>
        <w:t>Eighty years on, we must remember all those stories: the grandest deeds of courage and brilliance, the darkest acts of destruction and depravity, and the smallest expressions of love and hope. It has been an honour on this anniversary to share those stories with the House, and I hope that we will all continue to do so for many years to come.</w:t>
      </w:r>
    </w:p>
    <w:p/>
    <w:p>
      <w:r>
        <w:rPr>
          <w:b/>
          <w:color w:val="1A4A6E"/>
          <w:sz w:val="22"/>
        </w:rPr>
        <w:t>Ben Spencer (Con)</w:t>
      </w:r>
    </w:p>
    <w:p>
      <w:r>
        <w:rPr>
          <w:sz w:val="22"/>
        </w:rPr>
        <w:t>On 8 May 1945 at 3 pm, Prime Minister Winston Churchill made a radio announcement that Germany had surrendered and the war in Europe had come to an end. In towns and cities across the nation, people gathered in their communities to remember those they had lost and, for so many, to rejoice that the war in Europe was over.</w:t>
      </w:r>
    </w:p>
    <w:p>
      <w:r>
        <w:rPr>
          <w:sz w:val="22"/>
        </w:rPr>
        <w:t>At the same time, half a world away, thousands of British, Commonwealth and allied forces were still involved in bitter fighting in Japan and the Pacific. Although part of the same war, the conflict in Asia presented different and in many cases uniquely harrowing challenges. Troops fought in jungles drenched by monsoons, on snow-covered hills and in the scorching tropical heat of remote islands. Prisoners of war faced the harshest conditions of brutality, disease and malnutrition.</w:t>
      </w:r>
    </w:p>
    <w:p>
      <w:r>
        <w:rPr>
          <w:sz w:val="22"/>
        </w:rPr>
        <w:t>Sadly, while 8 May is taught and commemorated across the country, too many remain unaware of the sacrifice and conflict in Asia, or even when VJ Day is. The Fourteenth Army, which fought in the campaign in the Pacific, is called the forgotten Army. In the face of regional and growing conflict today, as we once again face threats from powers increasingly hostile to our values and way of life, it is more important than ever that we remember them.</w:t>
      </w:r>
    </w:p>
    <w:p>
      <w:r>
        <w:rPr>
          <w:sz w:val="22"/>
        </w:rPr>
        <w:t>In the Spencer family, the Army in Burma is hardly forgotten. My grandfather was a Chindit and fought in Burma. While he resisted talking much about his experiences, it is clear from what he did say what incredible sacrifices he and his fellow Chindits made for our country. The experiences of the war lived on with him not just in memory, but in his health. He was medically evacuated back to the UK, suffering from tropical sprue and malaria and, like many others, malnourished and incredibly underweight. Back in the UK he was treated with cigarettes, which we now know is not helpful, and with tonic, which—although it was helpful—he consumed so much of that he damaged his hearing. He continued to have relapses of malaria throughout his life. He died before I was elected MP, but I am proud to stand in this House to pay tribute to him and to all who fought in Asia for our freedoms.</w:t>
      </w:r>
    </w:p>
    <w:p>
      <w:r>
        <w:rPr>
          <w:sz w:val="22"/>
        </w:rPr>
        <w:t>It is clear that, while the forgotten Army may have been forgotten, it is certainly not forgotten in this place this evening. I am grateful each and every day for the freedoms we enjoy in this country—freedoms secured because of the bravery and sacrifices made by those young men who fought and died in defence of our country and our way of life, and those who played the vital roles at home to make the war effort possible. Their sacrifice—their legacy—is our ability to have this debate this evening. We will remember them.</w:t>
      </w:r>
    </w:p>
    <w:p/>
    <w:p>
      <w:r>
        <w:rPr>
          <w:b/>
          <w:color w:val="1A4A6E"/>
          <w:sz w:val="22"/>
        </w:rPr>
        <w:t>Laurence Turner (Lab)</w:t>
      </w:r>
    </w:p>
    <w:p>
      <w:r>
        <w:rPr>
          <w:sz w:val="22"/>
        </w:rPr>
        <w:t>I am truly thankful to be called to speak today. In three weeks, we will remember as a nation the end of the second world war and the deliverance of peace from that bloodiest conflict. In this House, too, we remember the terrible scale and depths of human suffering, the more than 50 million civilians killed, the service personnel who risked their lives at home and abroad, those who gave their lives and those who came home forever changed by what they endured.</w:t>
      </w:r>
    </w:p>
    <w:p>
      <w:r>
        <w:rPr>
          <w:sz w:val="22"/>
        </w:rPr>
        <w:t>When the instrument of surrender was signed aboard the USS Missouri on 2 September 1945, a young seaman of the Royal Navy was present. In the space of just a year, that teenager had already faced down the terror of kamikaze pilots and rescued sailors from submerged explosives. He later said:</w:t>
      </w:r>
    </w:p>
    <w:p>
      <w:r>
        <w:rPr>
          <w:sz w:val="22"/>
        </w:rPr>
        <w:t>“You were in that situation, and you did what you had to do, whatever the circumstances. I went in a boy and came out a man.”</w:t>
      </w:r>
    </w:p>
    <w:p>
      <w:r>
        <w:rPr>
          <w:sz w:val="22"/>
        </w:rPr>
        <w:t>My constituent, Ken Tinkler, a witness to the momentous events that shape our world today, is still telling his story at the age of 98. I pay tribute to a remarkable life, well lived.</w:t>
      </w:r>
    </w:p>
    <w:p>
      <w:r>
        <w:rPr>
          <w:sz w:val="22"/>
        </w:rPr>
        <w:t>As the guns fell silent, the world learned the true extent of the cruelty that the imperial Japanese state had inflicted upon its prisoners of war. In Birmingham, work continues to this day to preserve the memory of those British and Commonwealth servicemen and women who were captured. After the war, many far east prisoner of war associations were created, and Birmingham’s is one of the few that is still in operation today. The Birmingham Association of Far East Prisoners of War has produced a VJ80 badge, expertly manufactured by Thomas Fattorini Ltd in the jewellery quarter in Birmingham. It depicts a Commonwealth torch, the everlasting flame, and I am proud to wear it in this House tonight. In preparation for this debate, I asked the secretary of the association, a constituent whose father was a POW in the far east, what words it would be appropriate to read into the record to commemorate him, his comrades and all others represented. She replied with this:</w:t>
      </w:r>
    </w:p>
    <w:p>
      <w:r>
        <w:rPr>
          <w:sz w:val="22"/>
        </w:rPr>
        <w:t>“To remember them is to honour them.”</w:t>
      </w:r>
    </w:p>
    <w:p>
      <w:r>
        <w:rPr>
          <w:sz w:val="22"/>
        </w:rPr>
        <w:t>As the war fades from direct memory, it is important to say here, as we will shortly across the nation, that we remember the war and its end. We remember those who served, and we remember those who now are gone. We will endeavour to preserve and pass on those memories to our children and grandchildren, and onwards to the uncounted generations that are yet to come. They will not be forgotten. We honour them by remembering them. I am truly grateful to those who have made this debate possible, and for the funding that has been put in place so that we can mark the VJ80 anniversary appropriately.</w:t>
      </w:r>
    </w:p>
    <w:p/>
    <w:p>
      <w:r>
        <w:rPr>
          <w:b/>
          <w:color w:val="1A4A6E"/>
          <w:sz w:val="22"/>
        </w:rPr>
        <w:t>Cameron Thomas (LD)</w:t>
      </w:r>
    </w:p>
    <w:p>
      <w:r>
        <w:rPr>
          <w:sz w:val="22"/>
        </w:rPr>
        <w:t>For the avoidance of doubt, this speech comes from a place of deep appreciation for post-war Japan and for the enrichment it has given so many of us through its automotive and technological innovations and through global cultural phenomena such as “Godzilla”. It is starkly different from the Japan fought by our greatest generation. Less than a decade after the nuclear attacks on Hiroshima and Nagasaki, “Godzilla” was created as a metaphor for nuclear weapons and their destructive power, but 2023’s “Godzilla Minus One”—greater and more destructive still—was also a metaphor for national guilt.</w:t>
      </w:r>
    </w:p>
    <w:p>
      <w:r>
        <w:rPr>
          <w:sz w:val="22"/>
        </w:rPr>
        <w:t>For everything we love about Japan today, it has never undertaken the societal reckoning with its past that Germany did following the fall of the Nazis. Across Germany stand the horrifying relics of the Holocaust. In Hiroshima, the A-bomb dome is a memorial to the victims of the atomic bomb. In the land of the rising sun, it is far more difficult to find such an open recognition of its wartime torture of prisoners of war or its atrocities against civilians, such as by Unit 731.</w:t>
      </w:r>
    </w:p>
    <w:p>
      <w:r>
        <w:rPr>
          <w:sz w:val="22"/>
        </w:rPr>
        <w:t>In 1936, under the direction of senior army surgeon Ishii Shiro, Japan focused on making disease a silent ally through human experiments and the study of biological and chemical weapons. Prisoners were kidnapped men, women—including pregnant women—children and even babies born of rape by staff within the compounds. They included political prisoners and anybody who had expressed to any degree anti-Japanese sentiment. Victims were predominantly Chinese, but included a significant minority of Russians. Experiments included withdrawal of half a litre of blood every two or three days until death. Some prisoners were frozen to death in experiments into frostbite or had limbs frozen and then shattered. Vivisection was regularly carried out to harvest organs from live victims, including pregnant women, who had been exposed to diseases and bacteria, sometimes under the guise of vaccination. Tens of thousands more were killed through engineered epidemics, with pathogens dropped over Chinese cities by Japanese aircraft. That is the context, Madam Deputy Speaker.</w:t>
      </w:r>
    </w:p>
    <w:p>
      <w:r>
        <w:rPr>
          <w:sz w:val="22"/>
        </w:rPr>
        <w:t>On this coming anniversary of Victory over Japan Day, let us consider the path that led to war and review the actions that led to its conclusion. Let us lament the terrible loss of life through the strategic bombing, firebombing and atomic bombing of Japan. But we owe it to our finest generation to do so in the full context. Perhaps someday our Japanese friends can finally lay Godzilla to rest.</w:t>
      </w:r>
    </w:p>
    <w:p/>
    <w:p>
      <w:r>
        <w:rPr>
          <w:b/>
          <w:color w:val="1A4A6E"/>
          <w:sz w:val="22"/>
        </w:rPr>
        <w:t>Amanda Martin (Lab)</w:t>
      </w:r>
    </w:p>
    <w:p>
      <w:r>
        <w:rPr>
          <w:sz w:val="22"/>
        </w:rPr>
        <w:t>It is an honour to rise to mark the 80th anniversary of VJ Day—the day when the guns finally fell silent and the second world war came to its end.</w:t>
      </w:r>
    </w:p>
    <w:p>
      <w:r>
        <w:rPr>
          <w:sz w:val="22"/>
        </w:rPr>
        <w:t>Portsmouth has been the beating heart of Britain’s naval power for over 500 years, and it played a crucial role in the Pacific campaign that led to VJ Day. Victory in the Pacific was hard won, and Royal Navy ships sailed thousands of miles from Portsmouth docks to join the fight. Within months of Pearl Harbour in December 1941, the Navy was deploying significant forces to the Indian and Pacific oceans. By 1945, the British Pacific fleet was the largest and most powerful fleet Britain had ever assembled, comprising four battleships, six fleet carriers, 15 small carriers and over 750 aircraft—all supplied and maintained, and many built, in Portsmouth and other British shipyards.</w:t>
      </w:r>
    </w:p>
    <w:p>
      <w:r>
        <w:rPr>
          <w:sz w:val="22"/>
        </w:rPr>
        <w:t>The fleet comprised thousands of personnel—sailors, aircrew, marines and support staff—who fought in the sweltering heat of the Indian ocean and weathered the typhoon of the Pacific, but many never returned. Portsmouth naval base worked around the clock preparing ships for service. The barracks housed thousands of men bound for the far east, and local shipyards built the landing craft, destroyers and frigates that would prove essential. The entire city, from dockyard workers to families who billeted sailors, was a valuable part of the war effort.</w:t>
      </w:r>
    </w:p>
    <w:p>
      <w:r>
        <w:rPr>
          <w:sz w:val="22"/>
        </w:rPr>
        <w:t>The human cost of victory was profound. Beyond those who died in battle, thousands suffered disease, wounds and psychological trauma—yet their sacrifice was not in vain. When Japan surrendered on 15 August 1945, it marked the end of one of the most devastating conflicts in human history. The Royal Navy had played its part in bringing about a victory that would reshape the world, establish the principles of international law, and create the foundations of decades of peace and prosperity.</w:t>
      </w:r>
    </w:p>
    <w:p>
      <w:r>
        <w:rPr>
          <w:sz w:val="22"/>
        </w:rPr>
        <w:t>The lessons of VJ Day remain so very relevant today. The victory was achieved not through the efforts of any single nation but through alliances and co-operation. As we face new challenges in an uncertain world, the examples of those who served in the Pacific remain inspirational. I would like to mention the Royal Navy ships that have served since: HMS Daring, HMS Argyll, HMS Albion, HMS Sutherland, HMS Tamar, HMS Spey and, of course, HMS Prince of Wales, which is en route there as a special deployment in Operation Highmast. To all veterans and serving personnel, I say: thank you.</w:t>
      </w:r>
    </w:p>
    <w:p>
      <w:r>
        <w:rPr>
          <w:sz w:val="22"/>
        </w:rPr>
        <w:t>Finally, I want to pay tribute to two individuals—Lance Sergeant Harold Kennard from Stamshaw in Portsmouth, and Private George Ogle from North End, both of whom were captured and died as prisoners of war, making the ultimate sacrifice—and reflect on my city’s role in VJ Day. History is not made of distant figures, but by serving personnel from my city and by communities like mine that came together for a common cause.</w:t>
      </w:r>
    </w:p>
    <w:p/>
    <w:p>
      <w:r>
        <w:rPr>
          <w:b/>
          <w:color w:val="1A4A6E"/>
          <w:sz w:val="22"/>
        </w:rPr>
        <w:t>Andrew Rosindell (Con)</w:t>
      </w:r>
    </w:p>
    <w:p>
      <w:r>
        <w:rPr>
          <w:sz w:val="22"/>
        </w:rPr>
        <w:t>The home front was an unrelenting struggle and the European theatre was the most mechanised slaughter ever witnessed on the continent, but the brutal fighting of the Japanese was incomparable. Young men would have heard the tales of ferocious fighting on the ground, kamikaze attacks from the air, barbaric treatment of allied prisoners of war upon victory in battle, and mass suicides forced on Japanese civilians upon defeat in battle.</w:t>
      </w:r>
    </w:p>
    <w:p>
      <w:r>
        <w:rPr>
          <w:sz w:val="22"/>
        </w:rPr>
        <w:t>Those harrowing tales did not faze the good old men of east London or Essex, or, for that matter, the millions of brave British, Indian and Commonwealth soldiers who volunteered. Over the course of British involvement, loyal subjects of the Crown left their families, friends and native soil to sail to the far east to defend their empire. Many of those brave men were from England, including many from Essex. I remember especially the South West Essex Burma Star Association, which met at the Romford United Services club. I was honoured to be given honorary membership of the club by those old and bold veterans, who I was proud to meet and invite to Parliament in my early years as an MP. Their memory, and that of those who served in the far east, will never be forgotten.</w:t>
      </w:r>
    </w:p>
    <w:p>
      <w:r>
        <w:rPr>
          <w:sz w:val="22"/>
        </w:rPr>
        <w:t>For over 90,000 servicemen, it was only ever destined to be a one-way journey. Hand in hand with our American allies from across the pond, those gallant men fought to ensure the end of one of the most brutal and oppressive imperial powers, which could rain terror upon its neighbours no longer, and to ensure that freedom and democracy prevailed. Determined to fight to the bitter end, the imperial Japanese army fully intended to force an allied invasion of the Japanese homeland, which would have led to untold casualty on both sides. That was averted.</w:t>
      </w:r>
    </w:p>
    <w:p>
      <w:r>
        <w:rPr>
          <w:sz w:val="22"/>
        </w:rPr>
        <w:t>Often referred to as the forgotten Army, the soldiers of the Pacific theatre were the very greatest of the greatest generation. Their loyal service and valiant fighting brought victory home and secured us a peace that has lasted decades.</w:t>
      </w:r>
    </w:p>
    <w:p/>
    <w:p>
      <w:r>
        <w:rPr>
          <w:b/>
          <w:color w:val="1A4A6E"/>
          <w:sz w:val="22"/>
        </w:rPr>
        <w:t>Mark Francois (Con)</w:t>
      </w:r>
    </w:p>
    <w:p>
      <w:r>
        <w:rPr>
          <w:sz w:val="22"/>
        </w:rPr>
        <w:t>Their inspirational commander, General Bill Slim, was one of the greatest generals of world war two. His book, “Defeat into Victory”, which is about how he did it, is one of the greatest books ever written about that war. Does my hon. Friend agree?</w:t>
      </w:r>
    </w:p>
    <w:p/>
    <w:p>
      <w:r>
        <w:rPr>
          <w:b/>
          <w:color w:val="1A4A6E"/>
          <w:sz w:val="22"/>
        </w:rPr>
        <w:t>Andrew Rosindell</w:t>
      </w:r>
    </w:p>
    <w:p>
      <w:r>
        <w:rPr>
          <w:sz w:val="22"/>
        </w:rPr>
        <w:t>I certainly do. General Slim is one of the greatest British heroes, and we salute his honour today as well.</w:t>
      </w:r>
    </w:p>
    <w:p>
      <w:r>
        <w:rPr>
          <w:sz w:val="22"/>
        </w:rPr>
        <w:t>The loyal service and valiant fighting of those servicemen brought victory home and secured us a peace that has lasted decades. Victory in the second world war enabled a thriving Commonwealth of Nations, global economic growth, the spread of democracy and the guarantees of the freedoms that we so treasure in Britain today. Those achievements are what our servicemen fought for, and we owe it to their memory to celebrate, preserve and advance them at every opportunity, as they did for King, country and Commonwealth.</w:t>
      </w:r>
    </w:p>
    <w:p/>
    <w:p>
      <w:r>
        <w:rPr>
          <w:b/>
          <w:color w:val="1A4A6E"/>
          <w:sz w:val="22"/>
        </w:rPr>
        <w:t>Lorraine Beavers (Lab)</w:t>
      </w:r>
    </w:p>
    <w:p>
      <w:r>
        <w:rPr>
          <w:sz w:val="22"/>
        </w:rPr>
        <w:t>It is an honour to speak today as we approach this incredibly important anniversary. Today is the day to celebrate the victory of democracy and freedom over fascism, as well as to remember all those who lost their lives, were taken prisoner or suffered during that fight. I believe that the most important thing we can do to honour their memory is to ensure that we never again return to the politics of fascism. Although VJ Day marks the end of the war, fascist politics are on the rise all over the world. We must never allow ourselves to be complacent or to think that our modern world is immune.</w:t>
      </w:r>
    </w:p>
    <w:p>
      <w:r>
        <w:rPr>
          <w:sz w:val="22"/>
        </w:rPr>
        <w:t>My community has its own story to tell about VJ Day. Names are remembered and listed on the roll of honour at St John’s church in Blackpool. One of my constituents wrote to me about the story of her grandad, Harold Rhodes, who was captured on 15 February 1942, alongside many other men, and taken to the notorious Changi prison camp. Harold was made to walk from Singapore to Burma via Thailand to work for the Japanese on the notorious death railway. He walked the last 100 miles of that 400-mile forced march on bare feet. It is said that one man died for every sleeper laid. Harold was released from Changi prison on 2 September 1945 and put on a ship for Rangoon, Burma. The purpose of the trip was rehabilitation for Harold and many other ex-prisoners, who were all extremely thin and needed to gain weight urgently. On arriving home after a three-month journey, he weighed 6 stone 5 lbs—heaven only knows what he weighed when he was released from Changi. Harold’s granddaughter—my constituent—says that he was the gentlest of men.</w:t>
      </w:r>
    </w:p>
    <w:p>
      <w:r>
        <w:rPr>
          <w:sz w:val="22"/>
        </w:rPr>
        <w:t>Harold’s story is that of so many men across the country. While Harold survived, many more died. Many starved to death and many died from cholera, malaria or dysentery. They are the men whose suffering we must remember. Their brutal treatment at the hands of the imperial Japanese army must serve as a reminder to us all of the horrors of war and strengthen our resolve to build a peaceful world. Their suffering did not end when the war ended. They spent their lives suffering from PTSD, limbs lost and long-term complications.</w:t>
      </w:r>
    </w:p>
    <w:p/>
    <w:p>
      <w:r>
        <w:rPr>
          <w:b/>
          <w:color w:val="1A4A6E"/>
          <w:sz w:val="22"/>
        </w:rPr>
        <w:t>Cat Smith (Lab)</w:t>
      </w:r>
    </w:p>
    <w:p>
      <w:r>
        <w:rPr>
          <w:sz w:val="22"/>
        </w:rPr>
        <w:t>I feel very moved to intervene on my hon. Friend because she is making such a powerful speech. As someone who previously represented part of her constituency, I know how much this will mean to her constituents. My grandfather had a Burma Star and he had scars all over his body. He never spoke of it but the long-lasting trauma these veterans faced lived with them throughout their lives and we do not recognise that enough. I would like to put that on the record.</w:t>
      </w:r>
    </w:p>
    <w:p/>
    <w:p>
      <w:r>
        <w:rPr>
          <w:b/>
          <w:color w:val="1A4A6E"/>
          <w:sz w:val="22"/>
        </w:rPr>
        <w:t>Lorraine Beavers</w:t>
      </w:r>
    </w:p>
    <w:p>
      <w:r>
        <w:rPr>
          <w:sz w:val="22"/>
        </w:rPr>
        <w:t>I thank my hon. Friend very much for her intervention and totally agree with her analysis.</w:t>
      </w:r>
    </w:p>
    <w:p>
      <w:r>
        <w:rPr>
          <w:sz w:val="22"/>
        </w:rPr>
        <w:t>My school friend’s dad, George Brooks, suffered for the rest of his life from the ordeals he endured in the camps. As we approach the 80th anniversary of VJ Day and the celebrations that will come with it, these stories must be constantly told. We remember the Blackpool Regiment, and everyone who has sacrificed their lives for our country since.</w:t>
      </w:r>
    </w:p>
    <w:p/>
    <w:p>
      <w:r>
        <w:rPr>
          <w:b/>
          <w:color w:val="1A4A6E"/>
          <w:sz w:val="22"/>
        </w:rPr>
        <w:t>Jack Rankin (Con)</w:t>
      </w:r>
    </w:p>
    <w:p>
      <w:r>
        <w:rPr>
          <w:sz w:val="22"/>
        </w:rPr>
        <w:t>It is through our veterans that our collective memory of the second world war is best preserved, but as their bright flame is flickering it is important that a new generation—my generation—commits to re-telling their stories.</w:t>
      </w:r>
    </w:p>
    <w:p>
      <w:r>
        <w:rPr>
          <w:sz w:val="22"/>
        </w:rPr>
        <w:t>As a schoolboy, one of the pieces of work that has stuck with me the most was the “man behind the name” project, because it is impossible to think of the 5 million British young men—25% of adult men—who fought in the first world war; that is 55 full Wembley stadiums. The “man behind the name” project was so powerful, with the general point being, “Go and pick a name on your local cenotaph.” For me, that was the one I passed on the way to Mrs Wood’s history lesson at West Hill school. We were told, “Choose a name and research that man, because when you learn about that young man—where he was born, his sweetheart, his job, his kids, not too dissimilar in age to yourself—you realise that it is not an abstract number, but 5 million young men with their own lives. It hits home.”</w:t>
      </w:r>
    </w:p>
    <w:p>
      <w:r>
        <w:rPr>
          <w:sz w:val="22"/>
        </w:rPr>
        <w:t>The man behind the name for me was Benjamin Ford, my great-great-grandfather. He died in Mesopotamia fighting the Ottomans. What struck me particularly was that I heard a lot about the western front but little to nothing about this other front where men like Benjamin died for King and country. It rather strikes me that the Pacific front in the second world war is often similarly overlooked. Today’s debate is important for highlighting those men who fought and died in the far east, particularly those fighting after VE Day had passed.</w:t>
      </w:r>
    </w:p>
    <w:p>
      <w:r>
        <w:rPr>
          <w:sz w:val="22"/>
        </w:rPr>
        <w:t>Just this weekend I was speaking to Theresa Haggart, a former local headmistress and stalwart of Windsor civic society, about her father, the late Charles Snelling; I want to take this opportunity to highlight the man behind that name. He passed in August 2016, aged 92. He came from a family with a proud tradition of national service. In the first world war, he was a regimental sergeant-major as part of the Canadian imperial forces, and in the second world war he was a radar engineer and operator. He spent time hopping from ship to ship, making repairs to essential equipment, and, like 365,000 other British troops, found himself thousands of miles away in the Pacific. Unable to share his precise location with his family, he sketched drawings of the local culture and the people he met on blank postcards, which he sent to his parents, letting them know he was okay.</w:t>
      </w:r>
    </w:p>
    <w:p>
      <w:r>
        <w:rPr>
          <w:sz w:val="22"/>
        </w:rPr>
        <w:t>Charles did not discuss his service, although he did feel that while VE Day commemorations continued to draw national attention, VJ Day came and went almost as an afterthought. I gently say to Ministers that this sometimes feels to be the case on the 80th anniversary—and that is regrettable. Victory over Japan marked the true end of the conflict, and no less was the sacrifice of those who gave their lives there, so let us all in this House play our part so that these stories, as they come down from generation to generation—</w:t>
      </w:r>
    </w:p>
    <w:p/>
    <w:p>
      <w:r>
        <w:rPr>
          <w:b/>
          <w:color w:val="1A4A6E"/>
          <w:sz w:val="22"/>
        </w:rPr>
        <w:t>Madam Deputy Speaker</w:t>
      </w:r>
    </w:p>
    <w:p>
      <w:r>
        <w:rPr>
          <w:sz w:val="22"/>
        </w:rPr>
        <w:t>Order.</w:t>
      </w:r>
    </w:p>
    <w:p/>
    <w:p>
      <w:r>
        <w:rPr>
          <w:b/>
          <w:color w:val="1A4A6E"/>
          <w:sz w:val="22"/>
        </w:rPr>
        <w:t>Alex Baker (Lab)</w:t>
      </w:r>
    </w:p>
    <w:p>
      <w:r>
        <w:rPr>
          <w:sz w:val="22"/>
        </w:rPr>
        <w:t>When we mark VJ Day—victory over Japan—we remember the true end of the second world war. The far east campaign saw some of the harshest conditions of the entire war: jungle warfare, searing heat and a determined enemy. It also saw acts of extraordinary courage and enduring suffering, particularly among those taken prisoner and subjected to forced labour. I pay tribute to my great uncle, Frank Mole, who was one of those men. The men and women who served there often came home to little recognition, but they deserve our greatest respect.</w:t>
      </w:r>
    </w:p>
    <w:p>
      <w:r>
        <w:rPr>
          <w:sz w:val="22"/>
        </w:rPr>
        <w:t>As the Member of Parliament for Aldershot, I was proud to pay tribute in the VE Day debate to the greatest generation of my constituency. Farnborough and Aldershot are towns that have served as home of the British Army and the Royal Aircraft Establishment. Today, I want to mention—proudly, as chair of the Nepal all-party parliamentary group—a group whose contribution in the far east deserves particular tribute: the Gurkhas. Over 112,000 Gurkhas served in the second world war, and more than a quarter of them fought in the far east campaign. In Burma, they became legendary—skilled in jungle warfare, trusted by British commanders and feared by the enemy.</w:t>
      </w:r>
    </w:p>
    <w:p>
      <w:r>
        <w:rPr>
          <w:sz w:val="22"/>
        </w:rPr>
        <w:t>One of the finest examples of the Gurkhas’ courage is Rifleman Lachhiman Gurung VC. In May 1945, during the battle for Taungdaw in Burma, three enemy grenades were thrown into his trench. He hurled back two. The third exploded in his hand, blowing off his fingers and blinding one eye. But for four hours—alone, one-handed—he held the line, firing his rifle and calling out, “Come and fight a Gurkha!” When relief came, 31 enemy soldiers lay dead around his post. His platoon had survived. That story is more than legend; it is living history for my constituency.</w:t>
      </w:r>
    </w:p>
    <w:p>
      <w:r>
        <w:rPr>
          <w:sz w:val="22"/>
        </w:rPr>
        <w:t>Today, Aldershot is home to the largest Nepali community in the UK, some of whom are descendants of those who served. Their presence is not just a legacy of war, but a living part of our society and our future. VJ Day matters to them; it matters to us all. Today, as we mark the anniversary of Victory over Japan Day, we say once more: to the soldiers who trained on Aldershot’s parade grounds and fought through jungle and monsoon—</w:t>
      </w:r>
    </w:p>
    <w:p/>
    <w:p>
      <w:r>
        <w:rPr>
          <w:b/>
          <w:color w:val="1A4A6E"/>
          <w:sz w:val="22"/>
        </w:rPr>
        <w:t>Cameron Thomas</w:t>
      </w:r>
    </w:p>
    <w:p>
      <w:r>
        <w:rPr>
          <w:sz w:val="22"/>
        </w:rPr>
        <w:t>As a Member of Parliament who benefits from the contribution of 300 or 400 Gurkhas and Nepalese people, can I just say that I am very much enjoying the hon. Lady’s speech and I cannot wait to hear the rest?</w:t>
      </w:r>
    </w:p>
    <w:p/>
    <w:p>
      <w:r>
        <w:rPr>
          <w:b/>
          <w:color w:val="1A4A6E"/>
          <w:sz w:val="22"/>
        </w:rPr>
        <w:t>Alex Baker</w:t>
      </w:r>
    </w:p>
    <w:p>
      <w:r>
        <w:rPr>
          <w:sz w:val="22"/>
        </w:rPr>
        <w:t>I thank the hon. Gentleman for that intervention. We say also to the engineers in Farnborough whose innovations helped bring victory within reach, to the Gurkhas whose courage lit up the darkness of war, and to the prisoners who endured, the families who waited, and the loved ones who never came home: we remember, we honour, we give thanks, and we will never forget.</w:t>
      </w:r>
    </w:p>
    <w:p/>
    <w:p>
      <w:r>
        <w:rPr>
          <w:b/>
          <w:color w:val="1A4A6E"/>
          <w:sz w:val="22"/>
        </w:rPr>
        <w:t>Madam Deputy Speaker</w:t>
      </w:r>
    </w:p>
    <w:p>
      <w:r>
        <w:rPr>
          <w:sz w:val="22"/>
        </w:rPr>
        <w:t>Unfortunately we have run out of time and I need to call the Front Benchers. I call the shadow Secretary of State.</w:t>
      </w:r>
    </w:p>
    <w:p/>
    <w:p>
      <w:r>
        <w:rPr>
          <w:b/>
          <w:color w:val="1A4A6E"/>
          <w:sz w:val="22"/>
        </w:rPr>
        <w:t>James Cartlidge (Con)</w:t>
      </w:r>
    </w:p>
    <w:p>
      <w:r>
        <w:rPr>
          <w:sz w:val="22"/>
        </w:rPr>
        <w:t>It is a great privilege to respond to today’s debate. I am grateful to all hon. Members for their contributions. As many have said, the Pacific campaign of world war two is often referred to as the forgotten war, but that is far from the case today. We in Parliament remember that epic and brutal theatre of operations, honour all those who served, and reflect on the terrible loss of human life—both military and civilian. It will certainly not be the forgotten war this summer as our nation joins in the commemorations.</w:t>
      </w:r>
    </w:p>
    <w:p>
      <w:r>
        <w:rPr>
          <w:sz w:val="22"/>
        </w:rPr>
        <w:t>As was frequently remarked when we debated the anniversary of VE Day on 6 May, such events to mark VJ Day will be even more poignant and important because the living link to that time is passing. That living link has been sustained through so many family connections, as we have heard today.</w:t>
      </w:r>
    </w:p>
    <w:p/>
    <w:p>
      <w:r>
        <w:rPr>
          <w:b/>
          <w:color w:val="1A4A6E"/>
          <w:sz w:val="22"/>
        </w:rPr>
        <w:t>Jim Shannon</w:t>
      </w:r>
    </w:p>
    <w:p>
      <w:r>
        <w:rPr>
          <w:sz w:val="22"/>
        </w:rPr>
        <w:t>I want to put on record the contribution of those from Northern Ireland who served in the far east. I think of Johnny McQuade, who was an MP in this House for our party from 1979 to 1983. He was an inspiration to me as a young boy back in the ’70s. I think also of Richie, a sergeant-major in the Royal Artillery Belfast Battalion, who went to camp in 1939 for two weeks but came back in 1945 having served in the far east. Those are two examples of Northern Ireland’s contribution to the far east war.</w:t>
      </w:r>
    </w:p>
    <w:p/>
    <w:p>
      <w:r>
        <w:rPr>
          <w:b/>
          <w:color w:val="1A4A6E"/>
          <w:sz w:val="22"/>
        </w:rPr>
        <w:t>James Cartlidge</w:t>
      </w:r>
    </w:p>
    <w:p>
      <w:r>
        <w:rPr>
          <w:sz w:val="22"/>
        </w:rPr>
        <w:t>I totally agree with the hon. Gentleman. I always make the effort to recognise the contribution of the whole of our Union to our armed forces on all fronts in the second world war and throughout the history of our military.</w:t>
      </w:r>
    </w:p>
    <w:p>
      <w:r>
        <w:rPr>
          <w:sz w:val="22"/>
        </w:rPr>
        <w:t>As I have said, many colleagues have spoken about their family connections. I was very moved by the Liberal Democrat spokesperson, the hon. Member for Epsom and Ewell (Helen Maguire), who spoke about her grandfather’s service at Kohima. That was a key battle in the Burma campaign, and it is from where we get the Kohima epitaph, which we all know:</w:t>
      </w:r>
    </w:p>
    <w:p>
      <w:r>
        <w:rPr>
          <w:sz w:val="22"/>
        </w:rPr>
        <w:t>“When you go home, tell them of us and say, for your tomorrow, we gave our today.”</w:t>
      </w:r>
    </w:p>
    <w:p>
      <w:r>
        <w:rPr>
          <w:sz w:val="22"/>
        </w:rPr>
        <w:t>Those are immortal words.</w:t>
      </w:r>
    </w:p>
    <w:p>
      <w:r>
        <w:rPr>
          <w:sz w:val="22"/>
        </w:rPr>
        <w:t>I understand that we are grateful to my right hon. Friend the Member for Dumfriesshire, Clydesdale and Tweeddale (David Mundell) for bringing forward this debate through the Backbench Business Committee. He spoke so vividly of the horror of the enslavement of POWs and, in his words, the “scars that never healed”.</w:t>
      </w:r>
    </w:p>
    <w:p>
      <w:r>
        <w:rPr>
          <w:sz w:val="22"/>
        </w:rPr>
        <w:t>Having said that, we also heard from the Chair of the Defence Committee, the hon. Member for Slough (Mr Dhesi), who reminded us that today we have a strong relationship with Japan through GCAP—I was proud to be part of the global combat air programme as a Minister in the MOD—and also with Italy, which was part of the Axis powers in Europe. We enjoy brighter relations now, even though, as the hon. Member for Tewkesbury (Cameron Thomas) pointed out, perhaps some in Japanese society have not fully come to terms with what happened in the second world war.</w:t>
      </w:r>
    </w:p>
    <w:p>
      <w:r>
        <w:rPr>
          <w:sz w:val="22"/>
        </w:rPr>
        <w:t>My hon. Friend the Member for Romford (Andrew Rosindell) spoke very movingly about the Burma Star Association. The hon. Member for Newcastle-under-Lyme (Adam Jogee) importantly stressed the role that our veterans groups will have in these festivities in the coming weeks as we remember VJ Day. I note that the hon. Member for Taunton and Wellington (Gideon Amos) spoke specifically about veterans and the issue of Northern Ireland veterans, which remains very important. We hope his speech indicates that, if legislation comes forward, he will vote in the appropriate way to stand by our veterans.</w:t>
      </w:r>
    </w:p>
    <w:p>
      <w:r>
        <w:rPr>
          <w:sz w:val="22"/>
        </w:rPr>
        <w:t>The hon. Member for Erewash (Adam Thompson), in an excellent speech, spoke very movingly of Donald Rose, who was 110 years old when he died and at one point the oldest person in the country. That was an extraordinarily brave tale, and I am grateful to him for sharing it with us. We heard from my hon. Friend the Member for Runnymede and Weybridge (Dr Spencer). No debate on the far east would be possible without mention of the Chindits, which I understand were formally known as the long-range penetration groups. He reminded us of the ravages of disease, which is the scourge of our forces in many ways. In that case it was malaria, but there was also dysentery, which we heard about from the hon. Member for Blackpool North and Fleetwood (Lorraine Beavers), and many other horrors were out there in the jungle during fighting.</w:t>
      </w:r>
    </w:p>
    <w:p>
      <w:r>
        <w:rPr>
          <w:sz w:val="22"/>
        </w:rPr>
        <w:t>The hon. Member for Birmingham Northfield (Laurence Turner) spoke about the Birmingham association for the Far East Prisoners of War, reminding us of the role of civic society in helping POWs to come to terms with the horrors that they experienced in the far east. We heard a number of colleagues speak about specific elements of our armed forces and their service. The hon. Member for Carlisle (Ms Minns) spoke movingly about the Border Regiment and described it fighting through monsoons. That was an extraordinary record.</w:t>
      </w:r>
    </w:p>
    <w:p>
      <w:r>
        <w:rPr>
          <w:sz w:val="22"/>
        </w:rPr>
        <w:t>The hon. Member for Portsmouth North (Amanda Martin) very proudly spoke about the Royal Navy. She is very proud to have a naval constituency, and she is absolutely right to stress the extremely important role of the British Pacific fleet. In fact, I believe it played a crucial role in those final months as US forces were heading towards the Japanese home island, using our own fleet to enable that military progress, which was incredibly important.</w:t>
      </w:r>
    </w:p>
    <w:p>
      <w:r>
        <w:rPr>
          <w:sz w:val="22"/>
        </w:rPr>
        <w:t>The hon. Member for Blackpool North and Fleetwood spoke of the horror of the Burma railway, which many of us have heard of. I had a great uncle who was involved in it, but he would never speak of it, so shocking was the reality, despite being such a gentle man. The hon. Lady spoke particularly about how emaciated the survivors were and how many died of starvation.</w:t>
      </w:r>
    </w:p>
    <w:p/>
    <w:p>
      <w:r>
        <w:rPr>
          <w:b/>
          <w:color w:val="1A4A6E"/>
          <w:sz w:val="22"/>
        </w:rPr>
        <w:t>Katrina Murray (Lab)</w:t>
      </w:r>
    </w:p>
    <w:p>
      <w:r>
        <w:rPr>
          <w:sz w:val="22"/>
        </w:rPr>
        <w:t>Does the hon. Gentleman agree that for many of the veterans who came back, the point at which they remembered and relived their experiences was later on in life, as they succumbed to dementia? They had to go through and relive the horrors of their war experiences at that time.</w:t>
      </w:r>
    </w:p>
    <w:p/>
    <w:p>
      <w:r>
        <w:rPr>
          <w:b/>
          <w:color w:val="1A4A6E"/>
          <w:sz w:val="22"/>
        </w:rPr>
        <w:t>James Cartlidge</w:t>
      </w:r>
    </w:p>
    <w:p>
      <w:r>
        <w:rPr>
          <w:sz w:val="22"/>
        </w:rPr>
        <w:t>The hon. Lady makes an excellent point. We know that war leaves lasting trauma, PTSD and so on, but perhaps it was particularly intense in those cases. As I said, certainly in the case of my family member, he found it so harrowing that he was never to talk about it for the rest of his life. The hon. Lady makes a very good point.</w:t>
      </w:r>
    </w:p>
    <w:p>
      <w:r>
        <w:rPr>
          <w:sz w:val="22"/>
        </w:rPr>
        <w:t>We heard many in the VE Day debate talk about the role of other countries in supporting our forces, which is particularly true in the far east. The Chair of the Defence Committee, the hon. Member for Slough, as well as the hon. Member for Newcastle-under-Lyme and particularly the hon. Member for Aldershot (Alex Baker), spoke about the Gurkhas, reminding us that we had a multinational force. It was an extraordinary force, including 365,000 British troops, 1.5 million Commonwealth troops and, as has been said, the pre-partition Indian army of 2.5 million soldiers. It was extraordinarily diverse.</w:t>
      </w:r>
    </w:p>
    <w:p>
      <w:r>
        <w:rPr>
          <w:sz w:val="22"/>
        </w:rPr>
        <w:t>To conclude, VJ Day was not just the end of the war in the Pacific; in effect, it was the end of world war two itself, which was formally confirmed on 2 September 1945. It was a war of unbelievable savagery and suffering, in which it is estimated that between 70 million and 80 million people died, the majority of whom were civilians. As our direct, living link with those who served 80 years ago fades, it is right that we in this House play our part in commemorating this historic anniversary and publicly honouring the memory of all who served. Quite simply, we say thank you. We will always remember them.</w:t>
      </w:r>
    </w:p>
    <w:p/>
    <w:p>
      <w:r>
        <w:rPr>
          <w:b/>
          <w:color w:val="1A4A6E"/>
          <w:sz w:val="22"/>
        </w:rPr>
        <w:t>Luke Pollard (The Minister for the Armed Forces)</w:t>
      </w:r>
    </w:p>
    <w:p>
      <w:r>
        <w:rPr>
          <w:sz w:val="22"/>
        </w:rPr>
        <w:t>It is a particular privilege to close this debate, which has seen such a strong and united House say thank you to those who served in the Pacific theatre in the second world war. A number of Members have spoken about their family members, but we thank all those who stood up to serve, defend our values and ensure the freedom that we have today.</w:t>
      </w:r>
    </w:p>
    <w:p>
      <w:r>
        <w:rPr>
          <w:sz w:val="22"/>
        </w:rPr>
        <w:t>I am grateful to the Under-Secretary of State for Culture, Media and Sport, my hon. Friend the Member for Barnsley South (Stephanie Peacock), who is responsible for ceremonials, for opening this debate and clearly setting out how the nation will mark VJ Day on 15 August. It is an opportunity for all our communities in every part of the United Kingdom to tell the stories that Members have been sharing with the House today. They are stories of sacrifice, of courage and of ordinary folk doing extraordinary things, and it is so important that we keep those stories going today.</w:t>
      </w:r>
    </w:p>
    <w:p/>
    <w:p>
      <w:r>
        <w:rPr>
          <w:b/>
          <w:color w:val="1A4A6E"/>
          <w:sz w:val="22"/>
        </w:rPr>
        <w:t>Jessica Toale (Lab)</w:t>
      </w:r>
    </w:p>
    <w:p>
      <w:r>
        <w:rPr>
          <w:sz w:val="22"/>
        </w:rPr>
        <w:t>I pay tribute to the father of my constituent Sally Hedges Greenwood, Lance Sergeant Frank Jeremy Hedges, who served in the 135th Field Regiment. He was captured at the fall of Singapore and served on the infamous Burma railway. While the nation celebrated VE Day and continues to do so every year, Sally’s family and many others like them feel forgotten. Does the Minister agree that these VJ Day celebrations will give those men and women and their families the honour they deserve?</w:t>
      </w:r>
    </w:p>
    <w:p/>
    <w:p>
      <w:r>
        <w:rPr>
          <w:b/>
          <w:color w:val="1A4A6E"/>
          <w:sz w:val="22"/>
        </w:rPr>
        <w:t>Luke Pollard</w:t>
      </w:r>
    </w:p>
    <w:p>
      <w:r>
        <w:rPr>
          <w:sz w:val="22"/>
        </w:rPr>
        <w:t>I thank my hon. Friend for her intervention, and for remembering Frank Jeremy Hedges in her remarks. It is so important that we remember all those who served in every part of the second world war. Just as we remember all those who served in the European theatres and who lost their lives, or who went to war and came back forever changed, we must remember all those who served in the far east, across the Pacific and the Indian ocean, and further afield as well. We must tell their stories with pride, so that their sacrifices live on.</w:t>
      </w:r>
    </w:p>
    <w:p/>
    <w:p>
      <w:r>
        <w:rPr>
          <w:b/>
          <w:color w:val="1A4A6E"/>
          <w:sz w:val="22"/>
        </w:rPr>
        <w:t>Chris Webb (Lab)</w:t>
      </w:r>
    </w:p>
    <w:p>
      <w:r>
        <w:rPr>
          <w:sz w:val="22"/>
        </w:rPr>
        <w:t>While we celebrate VJ Day on 15 August, as we should, does the Minister agree that we should also encourage schools to mark that anniversary when term resumes, so that young people remember the sacrifices that so many made and the stories of so many valiant veterans and armed forces personnel?</w:t>
      </w:r>
    </w:p>
    <w:p/>
    <w:p>
      <w:r>
        <w:rPr>
          <w:b/>
          <w:color w:val="1A4A6E"/>
          <w:sz w:val="22"/>
        </w:rPr>
        <w:t>Luke Pollard</w:t>
      </w:r>
    </w:p>
    <w:p>
      <w:r>
        <w:rPr>
          <w:sz w:val="22"/>
        </w:rPr>
        <w:t>I thank my hon. Friend for his intervention, which gives me an opportunity to inform the House that there are resources available for our schools. “Our Shared Story” is one of those resources, which will enable people to find out more and tell the story in a way that is age-appropriate for all our young people. I am grateful to my hon. Friend for raising that matter in the Chamber today.</w:t>
      </w:r>
    </w:p>
    <w:p>
      <w:r>
        <w:rPr>
          <w:sz w:val="22"/>
        </w:rPr>
        <w:t>Eighty years may have passed since VJ Day, but that can never diminish the triumphs of that extraordinary world war two generation—the greatest generation—or the unimaginable sacrifices they made to secure a legacy of peace and freedom. When we commemorate the 80th anniversary of VJ Day, we will particularly remember the British and Commonwealth heroes who fought across the Indo-Pacific. We will remember those who fell on the battlefield; those who endured some of the most hostile combat environments in the history of warfare; those who were sunk on ships in oceans far from home; those who suffered terribly in prison camps, or on forced labour construction projects; those who continued fighting in the far east for another three months after VE Day; and those few surviving veterans of the campaign who are still with us today. We are eternally grateful to every one of them. Let the united message from this House go out: “Thank you for your service.”</w:t>
      </w:r>
    </w:p>
    <w:p>
      <w:r>
        <w:rPr>
          <w:sz w:val="22"/>
        </w:rPr>
        <w:t>Remembrance is not passive, and our duty does not end with words—it requires action. As we have heard in this debate, there will be events across the nation inviting people to take a moment out of their day to remember those who served. Just as we did for VE Day, we must do for VJ Day.</w:t>
      </w:r>
    </w:p>
    <w:p/>
    <w:p>
      <w:r>
        <w:rPr>
          <w:b/>
          <w:color w:val="1A4A6E"/>
          <w:sz w:val="22"/>
        </w:rPr>
        <w:t>John Slinger (Lab)</w:t>
      </w:r>
    </w:p>
    <w:p>
      <w:r>
        <w:rPr>
          <w:sz w:val="22"/>
        </w:rPr>
        <w:t>Does my hon. Friend agree that, although of course there was victory over Japan, the second world war was victory over fascism and over those who trample on human rights, democracy and freedom? Japan, once an enemy, is now an ally, defending the values of civilisation alongside our forces. Does he further agree that when my constituents light a beacon in Hillmorton on 15 August, it will be a beacon of hope in our troubled world, and that we owe a debt of gratitude to those whose sacrifices made that victory possible?</w:t>
      </w:r>
    </w:p>
    <w:p/>
    <w:p>
      <w:r>
        <w:rPr>
          <w:b/>
          <w:color w:val="1A4A6E"/>
          <w:sz w:val="22"/>
        </w:rPr>
        <w:t>Luke Pollard</w:t>
      </w:r>
    </w:p>
    <w:p>
      <w:r>
        <w:rPr>
          <w:sz w:val="22"/>
        </w:rPr>
        <w:t>I thank my hon. Friend for that. A theme picked up by a number of colleagues, including the Chair of the Defence Committee, my hon. Friend the Member for Slough (Mr Dhesi), was that old adversaries can become good friends. When there are rising tensions and conflicts in the world, it is worth remembering, 80 years on from VE and VJ Day, that those nations that were at war with us all those decades ago now stand alongside us, with shared values and a shared outlook on the world. That is an important message to send.</w:t>
      </w:r>
    </w:p>
    <w:p>
      <w:r>
        <w:rPr>
          <w:sz w:val="22"/>
        </w:rPr>
        <w:t>In the moments left to me, I will mention a few of the speeches that we have heard today. I am particularly grateful to my hon. Friend the Member for Portsmouth North (Amanda Martin). As the MP for the other shipyard, as she described Devonport in the debate, let me say how pleased I was that she mentioned the sacrifice of the Royal Navy and all those who served in our Pacific fleet. I think in particular of those brave sailors who served on HMS Prince of Wales, HMS Electra and HMS Exeter, which went down in the east Java sea. Those shipwrecks are war graves. Although we cannot see them in the same way we can see the rows of headstones in the cemeteries and the D-Day beaches, it is none the less important that we preserve them, protect them and tell the story of those who served.</w:t>
      </w:r>
    </w:p>
    <w:p>
      <w:r>
        <w:rPr>
          <w:sz w:val="22"/>
        </w:rPr>
        <w:t>I am grateful to all those who spoke about the importance of the Commonwealth forces, including my hon. Friend the Member for Newcastle-under-Lyme (Adam Jogee), who spoke about his grandfather who served. Indeed, a number of Members talked about their family members who served, including the hon. Member for Meriden and Solihull East (Saqib Bhatti), my hon. Friend the Member for Carlisle (Ms Minns), and the hon. Member for Taunton and Wellington (Gideon Amos), whose remark about everyday folk who get caught up in war and do extraordinary things I found exactly right in the stories that we must tell.</w:t>
      </w:r>
    </w:p>
    <w:p>
      <w:r>
        <w:rPr>
          <w:sz w:val="22"/>
        </w:rPr>
        <w:t>My hon. Friend the Member for Erewash (Adam Thompson) spoke powerfully about Donald Rose, and the hon. Member for Runnymede and Weybridge (Dr Spencer) spoke about his family member who fought in Burma. My hon. Friend the Member for Birmingham Northfield (Laurence Turner) put Ken Tinkler on the record, and he was right to do so. The hon. Member for Tewkesbury (Cameron Thomas) spoke about the stories of evil that were prosecuted in war, and he was right to put that on the record. The hon. Member for Romford (Andrew Rosindell) spoke about the important contribution of people from his constituency. My hon. Friend the Member for Blackpool North and Fleetwood (Lorraine Beavers) spoke about Harold Rhodes and the death railway, and that powerful story will be told often as we approach VJ Day itself.</w:t>
      </w:r>
    </w:p>
    <w:p>
      <w:r>
        <w:rPr>
          <w:sz w:val="22"/>
        </w:rPr>
        <w:t>I am grateful to my hon. Friend the Member for Lancaster and Wyre (Cat Smith), who spoke about her grandfather, who was awarded the Burma Star. The hon. Member for Windsor (Jack Rankin), who mentioned Charles Snelling, powerfully invited not just Members of the House but all those watching to choose a name on a war memorial and find out the stories behind those names, why they matter, and why their stories continue to be told. My hon. Friend the Member for Aldershot (Alex Baker) spoke passionately not only about the Gurkhas, who I know she is proud to represent, but about Frank Mole, a prisoner of war.</w:t>
      </w:r>
    </w:p>
    <w:p>
      <w:r>
        <w:rPr>
          <w:sz w:val="22"/>
        </w:rPr>
        <w:t>It is so important in this debate that we remember all those who served in our forces, as well as the civilians who died in the conflicts, many of whom will not have names on war memorials. Equally, we must remember all those who died in Hiroshima and Nagasaki when the atomic bombs were dropped that brought the war to a close. In the moments left to me, I join the shadow Defence Secretary, who spoke so well about the debate, and echo the words of John Maxwell Edmonds in the Kohima epitaph:</w:t>
      </w:r>
    </w:p>
    <w:p>
      <w:r>
        <w:rPr>
          <w:sz w:val="22"/>
        </w:rPr>
        <w:t>“When you go home, tell them of us and say,</w:t>
      </w:r>
    </w:p>
    <w:p>
      <w:r>
        <w:rPr>
          <w:sz w:val="22"/>
        </w:rPr>
        <w:t>For your tomorrow, we gave our today.”</w:t>
      </w:r>
    </w:p>
    <w:p>
      <w:r>
        <w:rPr>
          <w:sz w:val="22"/>
        </w:rPr>
        <w:t>Question put and agreed to.</w:t>
      </w:r>
    </w:p>
    <w:p>
      <w:r>
        <w:rPr>
          <w:sz w:val="22"/>
        </w:rPr>
        <w:t>Resolved,</w:t>
      </w:r>
    </w:p>
    <w:p>
      <w:r>
        <w:rPr>
          <w:sz w:val="22"/>
        </w:rPr>
        <w:t>That this House has considered the 80th anniversary of Victory over Japan.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