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Online Safety Super-Complaints (Eligibility and Procedural Matters) Regulations 2025</w:t>
      </w:r>
    </w:p>
    <w:p>
      <w:r>
        <w:rPr>
          <w:sz w:val="20"/>
        </w:rPr>
        <w:t>21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administration, Society and culture</w:t>
      </w:r>
    </w:p>
    <w:p>
      <w:r>
        <w:rPr>
          <w:b/>
        </w:rPr>
        <w:t xml:space="preserve">Topics: </w:t>
      </w:r>
      <w:r>
        <w:rPr>
          <w:sz w:val="20"/>
        </w:rPr>
        <w:t>online safety regulations, procedural matters, super-complaint eligibility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https://hansard.parliament.uk/Lords/2025-07-21/debates/CDC416AE-F8D6-44BD-B36C-E4BCEF5A5246/OnlineSafetySupercomplaintsEligibilityAndProceduralMattersRegulations2025</w:t>
      </w:r>
    </w:p>
    <w:p/>
    <w:p>
      <w:r>
        <w:rPr>
          <w:b/>
          <w:color w:val="1A4A6E"/>
          <w:sz w:val="22"/>
        </w:rPr>
        <w:t>Baroness Jones of Whitchurch</w:t>
      </w:r>
    </w:p>
    <w:p>
      <w:r>
        <w:rPr>
          <w:sz w:val="22"/>
        </w:rPr>
        <w:t>That the draft Regulations laid before the House on 9 June be approved. Relevant document: 29th Report from the Secondary Legislation Scrutiny Committee . Considered in Grand Committee on 15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