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21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procedure, division bells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https://hansard.parliament.uk/Lords/2026-01-21/debates/C37F9DC0-5474-4AD2-B351-17E4CF787DF8/ArrangementOfBusiness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