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Health and Social Care Act 2008 (Regulated Activities) (Amendment) Regulations 2026</w:t>
      </w:r>
    </w:p>
    <w:p>
      <w:r>
        <w:rPr>
          <w:sz w:val="20"/>
        </w:rPr>
        <w:t>21 April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Health and social care</w:t>
      </w:r>
    </w:p>
    <w:p>
      <w:r>
        <w:rPr>
          <w:b/>
        </w:rPr>
        <w:t xml:space="preserve">Topics: </w:t>
      </w:r>
      <w:r>
        <w:rPr>
          <w:sz w:val="20"/>
        </w:rPr>
        <w:t>amendment regulations, health and social care act, regulated activities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https://hansard.parliament.uk/Lords/2026-04-21/debates/48BE9C8D-6658-44B5-96C6-A6115C3C42CD/HealthAndSocialCareAct2008RegulatedActivitiesAmendmentRegulations2026</w:t>
      </w:r>
    </w:p>
    <w:p/>
    <w:p>
      <w:r>
        <w:rPr>
          <w:b/>
          <w:color w:val="1A4A6E"/>
          <w:sz w:val="22"/>
        </w:rPr>
        <w:t>Baroness Merron</w:t>
      </w:r>
    </w:p>
    <w:p>
      <w:r>
        <w:rPr>
          <w:sz w:val="22"/>
        </w:rPr>
        <w:t>That the draft Regulations laid before the House on 26 February be approved. Relevant document: 54th Report from the Secondary Legislation Scrutiny Committee . Considered in Grand Committee on 15 April.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