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Maccabi Tel Aviv FC: Away Fans Ban</w:t>
      </w:r>
    </w:p>
    <w:p>
      <w:r>
        <w:rPr>
          <w:sz w:val="20"/>
        </w:rPr>
        <w:t>20 October 2025  ·  Commons  ·  Debate</w:t>
      </w:r>
    </w:p>
    <w:p>
      <w:r>
        <w:rPr>
          <w:b/>
        </w:rPr>
        <w:t xml:space="preserve">Policy areas: </w:t>
      </w:r>
      <w:r>
        <w:rPr>
          <w:sz w:val="20"/>
        </w:rPr>
        <w:t>Crime, justice and law, Government and public administration, Society and culture</w:t>
      </w:r>
    </w:p>
    <w:p>
      <w:r>
        <w:rPr>
          <w:b/>
        </w:rPr>
        <w:t xml:space="preserve">Topics: </w:t>
      </w:r>
      <w:r>
        <w:rPr>
          <w:sz w:val="20"/>
        </w:rPr>
        <w:t>antisemitism, football fan ban, hate crime, public safety, stadium security</w:t>
      </w:r>
    </w:p>
    <w:p>
      <w:r>
        <w:rPr>
          <w:b/>
        </w:rPr>
        <w:t xml:space="preserve">Source: </w:t>
      </w:r>
      <w:r>
        <w:rPr>
          <w:sz w:val="20"/>
        </w:rPr>
        <w:t>https://hansard.parliament.uk/Commons/2025-10-20/debates/B1E00E01-80C0-4AD4-BBF5-C698C0B13089/MaccabiTelAvivFcAwayFansBan</w:t>
      </w:r>
    </w:p>
    <w:p/>
    <w:p>
      <w:r>
        <w:rPr>
          <w:b/>
          <w:color w:val="1A4A6E"/>
          <w:sz w:val="22"/>
        </w:rPr>
        <w:t>Nigel Huddleston (Con)</w:t>
      </w:r>
    </w:p>
    <w:p>
      <w:r>
        <w:rPr>
          <w:sz w:val="22"/>
        </w:rPr>
        <w:t>(Urgent Question): To ask the Secretary of State for Culture, Media and Sport if she will make a statement on the decision to ban Maccabi Tel Aviv FC fans from attending their fixture against Aston Villa.</w:t>
      </w:r>
    </w:p>
    <w:p/>
    <w:p>
      <w:r>
        <w:rPr>
          <w:b/>
          <w:color w:val="1A4A6E"/>
          <w:sz w:val="22"/>
        </w:rPr>
        <w:t>Lisa Nandy (The Secretary of State for Culture, Media and Sport)</w:t>
      </w:r>
    </w:p>
    <w:p>
      <w:r>
        <w:rPr>
          <w:sz w:val="22"/>
        </w:rPr>
        <w:t>Last week, Aston Villa released a statement that away fans would not be permitted to attend their game against Maccabi Tel Aviv on 6 November. The decision was taken by Birmingham city council on the advice of the safety advisory group, and based on a risk assessment by West Midlands police. That risk assessment considered a range of factors, such as the risk of protests, the threat of wider disorder, previous fixtures with Maccabi Tel Aviv fans, and the impact on the wider community.</w:t>
      </w:r>
    </w:p>
    <w:p>
      <w:r>
        <w:rPr>
          <w:sz w:val="22"/>
        </w:rPr>
        <w:t>It is a long-established principle, set out in law, that the police and safety advisory group are operationally independent of Government, and that it is for them to take decisions on safety. However, this decision has far wider implications. In any situation, there is a risk that must be assessed, but in this case the inherent risk that the event presents is in no small part down to where the away fans come from and who they are. It is in that context that the solution that is proposed—to exclude a group from attending—is wrong. It chooses exclusion, rather than looking at the full range of options available to manage that risk and include.</w:t>
      </w:r>
    </w:p>
    <w:p>
      <w:r>
        <w:rPr>
          <w:sz w:val="22"/>
        </w:rPr>
        <w:t>This is about who we are as a country. A lot of the public discussion about this game has focused on events in the middle east. Let me be clear: it is perfectly legitimate to hold and express strong views about what is happening in Israel and Gaza. People in this country are free to protest peacefully; they are free to lobby Government and event organisers about which countries can participate in tournaments; and they are free to choose not to attend events or purchase products that they find unacceptable. However, they are not entitled to dictate who can participate in competitions, attend a football match, or walk the streets, for fear of threats or reprisals. Whatever one’s view on the events overseas, that is a fundamental principle that this Government will fiercely defend.</w:t>
      </w:r>
    </w:p>
    <w:p>
      <w:r>
        <w:rPr>
          <w:sz w:val="22"/>
        </w:rPr>
        <w:t>Let me also be clear that the decision was not made in a vacuum. It is set against a backdrop of rising antisemitism in this country and across the world, and of an attack on a synagogue in Manchester in which two innocent men were killed. It has a real-world impact on a community who already feel excluded and afraid. It is therefore completely legitimate to support the independence of the police to conduct that risk assessment, and to question the conclusion that follows when it excludes the people at the heart of that risk.</w:t>
      </w:r>
    </w:p>
    <w:p>
      <w:r>
        <w:rPr>
          <w:sz w:val="22"/>
        </w:rPr>
        <w:t>Following the decision last week, the Government have been working with West Midlands police and Birmingham city council to support them to consider all the options available and to tell us what resources are needed to manage the risks to ensure that fans from both teams can attend safely. If the assessment is revised, the safety advisory group will meet again to discuss options.</w:t>
      </w:r>
    </w:p>
    <w:p>
      <w:r>
        <w:rPr>
          <w:sz w:val="22"/>
        </w:rPr>
        <w:t>In the past few days, I have spoken to Jewish community groups, sporting organisations, fan groups and Aston Villa football club to ensure we have the fullest picture possible. The Home Secretary and the Communities Secretary have had extensive discussions with the police, local government and others. Ultimately, the law is clear that responsibility for this decision lies with local agencies. It is not for the Government to assess the risks surrounding this football match, but we are clear that resources will not be the determining factor in whether Maccabi Tel Aviv fans can be admitted. The fundamental principle that nobody in our country will be excluded from participating in public life because of who they are must be upheld.</w:t>
      </w:r>
    </w:p>
    <w:p/>
    <w:p>
      <w:r>
        <w:rPr>
          <w:b/>
          <w:color w:val="1A4A6E"/>
          <w:sz w:val="22"/>
        </w:rPr>
        <w:t>Nigel Huddleston</w:t>
      </w:r>
    </w:p>
    <w:p>
      <w:r>
        <w:rPr>
          <w:sz w:val="22"/>
        </w:rPr>
        <w:t>I thank the right hon. Lady for those comments, because I am sure most of us in this House believe that the decision to ban Maccabi Tel Aviv fans from the upcoming Europa league game against Villa was the wrong one. It is also embarrassing and a disgrace. Have we really reached the point where we cannot welcome visitors from overseas to our second city, because we cannot guarantee their safety on British streets and in British football grounds? This is not how modern Britain should present itself to the world. Some, astoundingly including some in this House, have claimed that the ban on Israeli fans is for their own safety. That safety has been put at risk precisely because of the anger and hatred being whipped up by some of those very same people demanding a ban, such as by equating football fans with terrorists. We cannot give in to that kind of rhetoric, and I hope the Minister will join me in condemning it.</w:t>
      </w:r>
    </w:p>
    <w:p>
      <w:r>
        <w:rPr>
          <w:sz w:val="22"/>
        </w:rPr>
        <w:t>Football and all sport has incredible potential to bring people together. It should not be used as a deliberate tool to divide. The UK has a great and hard-won reputation for hosting major international sporting events, and banning an entire fanbase sends the wrong signal and may jeopardise our ability to host such events in the future. How disappointing this decision must be to the residents of Birmingham, who only three years ago welcomed people from around the world to the Commonwealth games, which showcased Birmingham and the west midlands at their diverse, vibrant and hospitable best. We therefore call on the Government to intervene and get this ban reversed.</w:t>
      </w:r>
    </w:p>
    <w:p>
      <w:r>
        <w:rPr>
          <w:sz w:val="22"/>
        </w:rPr>
        <w:t>Aston Villa and the safety advisory group may only be able to reverse the ban with guarantees of additional support from the Government. Can the Minister therefore confirm what additional resources may be provided and who will pay for them? Can she confirm when the Home Office and the Department for Culture, Media and Sport were first made aware of the intent of the safety advisory group to make this obviously controversial decision? Is she confident that they talked to all the right people before making the decision? If the decision is reversed, what practical steps will be taken to ensure the safety of all fans and residents? While many football teams have some undesirable supporters intent on causing trouble, let us recognise that the vast majority of fans want nothing more than to enjoy a good game of football.</w:t>
      </w:r>
    </w:p>
    <w:p>
      <w:r>
        <w:rPr>
          <w:sz w:val="22"/>
        </w:rPr>
        <w:t>Does the Minister agree that, if we are truly to wrap our arms around the Jewish community, as the Prime Minister promised following the attack on the synagogue in Manchester, we need to take action and not just spout warm words? Finally, is she confident that this incident will not jeopardise our ability to host major international sporting events in the future?</w:t>
      </w:r>
    </w:p>
    <w:p/>
    <w:p>
      <w:r>
        <w:rPr>
          <w:b/>
          <w:color w:val="1A4A6E"/>
          <w:sz w:val="22"/>
        </w:rPr>
        <w:t>Lisa Nandy</w:t>
      </w:r>
    </w:p>
    <w:p>
      <w:r>
        <w:rPr>
          <w:sz w:val="22"/>
        </w:rPr>
        <w:t>First, may I thank the shadow Secretary of State for bringing this urgent question to the House? I know the issue is of concern to so many parliamentarians and to so many people outside this place. I also thank him for his tone. I have watched with dismay as people in this debate have sought to use this moment to heighten tensions, and I commend him for how he has conducted himself.</w:t>
      </w:r>
    </w:p>
    <w:p>
      <w:r>
        <w:rPr>
          <w:sz w:val="22"/>
        </w:rPr>
        <w:t>The shadow Secretary of State asked a particularly important question about who will pay. Across Government, the Home Secretary, the Chancellor, the Prime Minister, the Communities Secretary and I are united in saying that we will find the resources that need to be made available, once West Midlands police has come forward with the risk assessment. We will work as one Government to make sure that those resources are forthcoming, because of the important fundamental principle that is at stake about what sort of country we are.</w:t>
      </w:r>
    </w:p>
    <w:p>
      <w:r>
        <w:rPr>
          <w:sz w:val="22"/>
        </w:rPr>
        <w:t>The hon. Gentleman asked whether I was confident that the decision had been based on the right information. In recent days I have seen a great many “facts” flying around that do not seem to have any evidential basis, especially on social media, and we are working with our international partners to ensure that West Midlands police have the fullest range of information on which to base an assessment.</w:t>
      </w:r>
    </w:p>
    <w:p>
      <w:r>
        <w:rPr>
          <w:sz w:val="22"/>
        </w:rPr>
        <w:t>The hon. Gentleman mentioned the impact that this is having on the Jewish community. I absolutely feel and understand that, and I have had numerous conversations with members of the Jewish community over the past few days. We have vast experience of policing events in difficult circumstances in this country, and the hon. Gentleman is right to say that the behaviour of a minority of supporters in every club, and in this club in particular, is reprehensible, but that is not true of all fans. What is astonishing in this case is that it is unprecedented in modern times for all away fans to be banned because of the behaviour of a small minority, and we are working with the police to help them to look at that in the round.</w:t>
      </w:r>
    </w:p>
    <w:p>
      <w:r>
        <w:rPr>
          <w:sz w:val="22"/>
        </w:rPr>
        <w:t>The hon. Gentleman was right to say that we need action, not just warm words. Having met Jewish fans, I am particularly concerned about the impact that some of the events in the middle east are having not just on national competitions, but on grassroots sport. I have committed myself to working with them on that, to ensure that young people in this country can turn up at local grassroots events and not feel anxious about participating, or not being able to participate, because of who they are.</w:t>
      </w:r>
    </w:p>
    <w:p>
      <w:r>
        <w:rPr>
          <w:sz w:val="22"/>
        </w:rPr>
        <w:t>Finally, the hon. Gentleman asked about the signal that this sends to others around the world. That is not lost on us. We are a tolerant, diverse nation, and Birmingham, as one of our great cities, is a great example. That is what we are fighting to uphold and defend, and that is the Britain in which we believe. The message from this Government is that we will always defend that country. We are a better country than some of the comments that have been made and the actions that have been taken in the last week, and we are determined to uphold that.</w:t>
      </w:r>
    </w:p>
    <w:p/>
    <w:p>
      <w:r>
        <w:rPr>
          <w:b/>
          <w:color w:val="1A4A6E"/>
          <w:sz w:val="22"/>
        </w:rPr>
        <w:t>Graham Stringer (Lab)</w:t>
      </w:r>
    </w:p>
    <w:p>
      <w:r>
        <w:rPr>
          <w:sz w:val="22"/>
        </w:rPr>
        <w:t>As my right hon. Friend will know from her discussions with the Jewish community—which will have been similar to those that I have had following the dreadful murders at the Heaton Park synagogue just over a fortnight ago—what they want is to be assured by the Government, local authorities and other security authorities that they can live and walk about in this country in complete safety. Whatever the risk assessment in Birmingham was, it would be a disgrace and a shame if this country could not guarantee the security of a group of a group of Jewish fans, coming from Israel, walking down our streets. Can my right hon. Friend give that assurance to this House this afternoon?</w:t>
      </w:r>
    </w:p>
    <w:p/>
    <w:p>
      <w:r>
        <w:rPr>
          <w:b/>
          <w:color w:val="1A4A6E"/>
          <w:sz w:val="22"/>
        </w:rPr>
        <w:t>Lisa Nandy</w:t>
      </w:r>
    </w:p>
    <w:p>
      <w:r>
        <w:rPr>
          <w:sz w:val="22"/>
        </w:rPr>
        <w:t>My hon. Friend is a great champion for his Jewish constituents. I have met Jewish community organisations over the last few days to give them that assurance that the Government will always defend and uphold their right to participate fully in public life, and that includes being able to attend football matches. In a number of the discussions that we have had with partners, they have made the point to us that many of the people who want to attend this match as Maccabi Tel Aviv fans are actually British citizens who live here in the United Kingdom. That should be in all our minds when we think about whom we are excluding from being able to attend.</w:t>
      </w:r>
    </w:p>
    <w:p/>
    <w:p>
      <w:r>
        <w:rPr>
          <w:b/>
          <w:color w:val="1A4A6E"/>
          <w:sz w:val="22"/>
        </w:rPr>
        <w:t>Madam Deputy Speaker</w:t>
      </w:r>
    </w:p>
    <w:p>
      <w:r>
        <w:rPr>
          <w:sz w:val="22"/>
        </w:rPr>
        <w:t>I call the Liberal Democrat spokesperson.</w:t>
      </w:r>
    </w:p>
    <w:p/>
    <w:p>
      <w:r>
        <w:rPr>
          <w:b/>
          <w:color w:val="1A4A6E"/>
          <w:sz w:val="22"/>
        </w:rPr>
        <w:t>Anna Sabine (LD)</w:t>
      </w:r>
    </w:p>
    <w:p>
      <w:r>
        <w:rPr>
          <w:sz w:val="22"/>
        </w:rPr>
        <w:t>The decision to ban Maccabi Tel Aviv fans from attending their team’s Europa league match because West Midlands police could not keep the fans safe is a serious mistake, and sets a dangerous precedent. We appreciate the difficulty in ensuring the safety of fans and local communities, but the Liberal Democrats believe that this decision must be reversed, and that the Government should work alongside local authorities and the police to ensure that the match goes ahead with both sets of fans. The situation at Maccabi Tel Aviv’s match in Israel this weekend reminds us of the importance of ensuring that our police forces have the resources and support that they need to keep major events safe. The UK has made significant progress in tackling football hooliganism, but the police must always be prepared for small numbers of fans who seek to cause trouble. Will the Minister recommend “bubble-like” security restrictions to boost security checks and police presence around the stadium to ensure that everyone is served and protected?</w:t>
      </w:r>
    </w:p>
    <w:p>
      <w:r>
        <w:rPr>
          <w:sz w:val="22"/>
        </w:rPr>
        <w:t>The Home Secretary said that she did not know about the fans being banned until the night before it was announced, but she was apparently aware as early as last week that a decision was being made. Can the Minister clarify when the Home Secretary was made aware of the potential ban? If she knew last week, why did she not intervene earlier?</w:t>
      </w:r>
    </w:p>
    <w:p/>
    <w:p>
      <w:r>
        <w:rPr>
          <w:b/>
          <w:color w:val="1A4A6E"/>
          <w:sz w:val="22"/>
        </w:rPr>
        <w:t>Lisa Nandy</w:t>
      </w:r>
    </w:p>
    <w:p>
      <w:r>
        <w:rPr>
          <w:sz w:val="22"/>
        </w:rPr>
        <w:t>I thank the hon. Lady for her questions; I will try to address them all. I think the Home Secretary has given a full account of the fact that she was kept updated about these events, but the decision was not communicated to the Government until, sadly, we saw the statement from Aston Villa on the recommendation of the police. I want to be really clear that the police have a role here that is operationally independent of Government, and that they have a right and responsibility to assess the risk. I have no basis to believe that the police did anything other than act in good faith in trying to make that assessment.</w:t>
      </w:r>
    </w:p>
    <w:p>
      <w:r>
        <w:rPr>
          <w:sz w:val="22"/>
        </w:rPr>
        <w:t>The reason that the Government have intervened in this case is because we believe that it has far wider implications. The upshot of the decision is that it breaches a fundamental principle about who is entitled to participate in public life and walk our streets safely. Because of that, we have been forthcoming with all the support and resource that the West Midlands police may need in order to ensure that this game can go ahead in the manner that the hon. Lady suggests.</w:t>
      </w:r>
    </w:p>
    <w:p/>
    <w:p>
      <w:r>
        <w:rPr>
          <w:b/>
          <w:color w:val="1A4A6E"/>
          <w:sz w:val="22"/>
        </w:rPr>
        <w:t>Laurence Turner (Lab)</w:t>
      </w:r>
    </w:p>
    <w:p>
      <w:r>
        <w:rPr>
          <w:sz w:val="22"/>
        </w:rPr>
        <w:t>The people charged with the protection of public safety carry a heavy burden, and not all the information that they consider has yet been laid out in the public domain. However, I have deep concerns about the principle of block-banning entire groups of opposition fans—some of whom, let us not forget, may be UK residents or nationals—and about some of the descriptions of Birmingham in parts of the press and other areas of our political life that are not a true account of our city. Does the Secretary of State agree that Birmingham overwhelmingly remains a diverse and welcoming place, and will she join me in commending the calm leadership that the council leader, John Cotton, has brought to bear by calling for a review?</w:t>
      </w:r>
    </w:p>
    <w:p/>
    <w:p>
      <w:r>
        <w:rPr>
          <w:b/>
          <w:color w:val="1A4A6E"/>
          <w:sz w:val="22"/>
        </w:rPr>
        <w:t>Lisa Nandy</w:t>
      </w:r>
    </w:p>
    <w:p>
      <w:r>
        <w:rPr>
          <w:sz w:val="22"/>
        </w:rPr>
        <w:t>My right hon. Friend the Communities Secretary has worked very closely with Birmingham city council, and I echo my hon. Friend’s comments about the leader and commend the council for the constructive way in which it has worked with us, the police and other local agencies in order to deal with this issue. We have also worked very constructively with the West Midlands police, Aston Villa football club and a whole host of agencies in order to try to resolve the situation. He is right to say that it is unprecedented in recent times that an entire group of away supporters have been entirely banned from a game, and it is something that we in this country do not make a habit of. We have become very skilled at policing football matches, even where there is considerable risk involved, in a way that includes everyone. Finally, may I say that those who seek to divide and exclude people in Birmingham should consider the signal that it sends to the rest of the world about one of our great and vibrant cities?</w:t>
      </w:r>
    </w:p>
    <w:p/>
    <w:p>
      <w:r>
        <w:rPr>
          <w:b/>
          <w:color w:val="1A4A6E"/>
          <w:sz w:val="22"/>
        </w:rPr>
        <w:t>Dame Caroline Dinenage (Con)</w:t>
      </w:r>
    </w:p>
    <w:p>
      <w:r>
        <w:rPr>
          <w:sz w:val="22"/>
        </w:rPr>
        <w:t>On Friday, the club’s chief executive raised concerns about what the ban on fans actually signals. The Secretary of State will be aware that this is not the first time we have heard about Jewish people not feeling safe at either cultural or sporting events, whether that was the scenes at Glastonbury this year or the boycotts, protests and cancellations of Jewish performers at venues around the country. I am really grateful for the Secretary of State’s commitment today, but can she set out a bit more on what specifically she is doing to ensure that Jewish people feel safe and welcome to participate in cultural life in the UK?</w:t>
      </w:r>
    </w:p>
    <w:p/>
    <w:p>
      <w:r>
        <w:rPr>
          <w:b/>
          <w:color w:val="1A4A6E"/>
          <w:sz w:val="22"/>
        </w:rPr>
        <w:t>Lisa Nandy</w:t>
      </w:r>
    </w:p>
    <w:p>
      <w:r>
        <w:rPr>
          <w:sz w:val="22"/>
        </w:rPr>
        <w:t>Earlier this year, I hosted a roundtable with Lord Mann and the Board of Deputies to discuss the role of Jewish people in the widest range of public life, particularly in relation to arts, film, TV, broadcasting and media. The hon. Lady is absolutely right to say that this specific case is not occurring in a vacuum, and we are working on a strategy to make sure that Jewish people are included and that their contribution to British public life is recognised and celebrated.</w:t>
      </w:r>
    </w:p>
    <w:p/>
    <w:p>
      <w:r>
        <w:rPr>
          <w:b/>
          <w:color w:val="1A4A6E"/>
          <w:sz w:val="22"/>
        </w:rPr>
        <w:t>Paula Barker (Lab)</w:t>
      </w:r>
    </w:p>
    <w:p>
      <w:r>
        <w:rPr>
          <w:sz w:val="22"/>
        </w:rPr>
        <w:t>I would like to preface my comments by saying that everybody in this place was horrified by the attack on the synagogue in Heaton Park, and that my comments today are purely based on safety.</w:t>
      </w:r>
    </w:p>
    <w:p>
      <w:r>
        <w:rPr>
          <w:sz w:val="22"/>
        </w:rPr>
        <w:t>A year before the Hillsborough disaster, safety concerns at Sheffield Wednesday’s stadium were raised by an official, but the ex-council safety officer was told by bosses in 1988 to keep his nose out of such concerns. Nobody in this place needs to be reminded of what happened as a result of ignoring that safety advice: 97 innocent men, women and children lost their lives. We have safety advisory groups for a reason, and it is a slippery slope when safety concerns are ignored. I believe it is unprecedented for a Government to try to overturn such advice, and I respectfully disagree with the Secretary of State that bans do not go on, because we have had a lot of cases, both nationally and internationally, with the most recent one being Napoli versus Eintracht Frankfurt.</w:t>
      </w:r>
    </w:p>
    <w:p>
      <w:r>
        <w:rPr>
          <w:sz w:val="22"/>
        </w:rPr>
        <w:t>Can the Secretary of State be explicitly clear: has she seen the safety advice? If so, does she disagree with the safety advice? If she does disagree, can she tell the House on what grounds she disagrees? It is imperative that this House is clear, because if the Government are successful in having the decision overturned, particularly after the scenes we witnessed last night at the Israeli derby, people are going to ask questions.</w:t>
      </w:r>
    </w:p>
    <w:p/>
    <w:p>
      <w:r>
        <w:rPr>
          <w:b/>
          <w:color w:val="1A4A6E"/>
          <w:sz w:val="22"/>
        </w:rPr>
        <w:t>Lisa Nandy</w:t>
      </w:r>
    </w:p>
    <w:p>
      <w:r>
        <w:rPr>
          <w:sz w:val="22"/>
        </w:rPr>
        <w:t>I thank my hon. Friend. As somebody who represents some of the Hillsborough families, I say to her that we as a Government, and I as an individual member of that Government, take the safety of all fans and the wider community with the utmost seriousness. We would never treat safety as a secondary consideration.</w:t>
      </w:r>
    </w:p>
    <w:p>
      <w:r>
        <w:rPr>
          <w:sz w:val="22"/>
        </w:rPr>
        <w:t>My hon. Friend says that we are trying to overturn the police advice. We are doing absolutely no such thing, and I think I made that completely clear in the response I have just made. We are working with the West Midlands police and local partners to make sure that we take into account the risks they have raised in order to ensure that this game can go ahead safely with both sets of fans present. In the discussions about and the consideration I have given to the risks that the West Midlands police has highlighted, what is completely different about this case is not just that it is the first time in this country since the early 2000s that a decision has been taken to ban away fans entirely from attending a game, but that the risk assessment is based in no small part on the risk posed to fans attending to support Maccabi Tel Aviv because they are Israeli and because they are Jewish. We should be appalled by that, and never allow it to stand.</w:t>
      </w:r>
    </w:p>
    <w:p/>
    <w:p>
      <w:r>
        <w:rPr>
          <w:b/>
          <w:color w:val="1A4A6E"/>
          <w:sz w:val="22"/>
        </w:rPr>
        <w:t>Sir Andrew Mitchell (Con)</w:t>
      </w:r>
    </w:p>
    <w:p>
      <w:r>
        <w:rPr>
          <w:sz w:val="22"/>
        </w:rPr>
        <w:t>I commend the Secretary of State for the tone and the clarity of her response to the urgent question. I echo what she said about the police making the decision in good faith, but it is, as she has said, the wrong decision. Can I also echo what she has said about this not being the sort of country to make such a decision? It is not the sort of city Birmingham is either. There are outstandingly good community relations there, largely because of the excellent work done by the faith communities across the city.</w:t>
      </w:r>
    </w:p>
    <w:p/>
    <w:p>
      <w:r>
        <w:rPr>
          <w:b/>
          <w:color w:val="1A4A6E"/>
          <w:sz w:val="22"/>
        </w:rPr>
        <w:t>Lisa Nandy</w:t>
      </w:r>
    </w:p>
    <w:p>
      <w:r>
        <w:rPr>
          <w:sz w:val="22"/>
        </w:rPr>
        <w:t>I echo those comments, and I take this moment to pay tribute to those faith organisations. The Communities Secretary and I have been pleased to work with them in anticipation of the threats of significant disorder that have been made by people outside Birmingham who seek to travel to Birmingham to create strife. Their message is ours as well: they are not welcome there.</w:t>
      </w:r>
    </w:p>
    <w:p/>
    <w:p>
      <w:r>
        <w:rPr>
          <w:b/>
          <w:color w:val="1A4A6E"/>
          <w:sz w:val="22"/>
        </w:rPr>
        <w:t>Gareth Snell (Lab/Co-op)</w:t>
      </w:r>
    </w:p>
    <w:p>
      <w:r>
        <w:rPr>
          <w:sz w:val="22"/>
        </w:rPr>
        <w:t>It was reported over the weekend that, in August, a legal observer to one of the protests was arrested simply for wearing a Star of David because it was considered to be antagonising. Now, with the decision to ban the Maccabi fans from coming to the UK, there is a genuine cumulative effect on what it means for Jewish people in this country, and the effect on the families of Jewish people in this country who watch their friends and family being tortured about whether or not they have a role in this country any more. We should all be significantly aware of that.</w:t>
      </w:r>
    </w:p>
    <w:p>
      <w:r>
        <w:rPr>
          <w:sz w:val="22"/>
        </w:rPr>
        <w:t>If this ban is allowed to go ahead, there will be this challenge. The game after the Maccabi game is with the Swiss-based Young Boys, whose fans have been involved in two riots, including hospitalisations. If their away team is not banned, the question should be: what is different between the Maccabi fans and the Young Boys fans, and what is it that we want to talk about?</w:t>
      </w:r>
    </w:p>
    <w:p/>
    <w:p>
      <w:r>
        <w:rPr>
          <w:b/>
          <w:color w:val="1A4A6E"/>
          <w:sz w:val="22"/>
        </w:rPr>
        <w:t>Lisa Nandy</w:t>
      </w:r>
    </w:p>
    <w:p>
      <w:r>
        <w:rPr>
          <w:sz w:val="22"/>
        </w:rPr>
        <w:t>I think my hon. Friend has put it better than I could.</w:t>
      </w:r>
    </w:p>
    <w:p/>
    <w:p>
      <w:r>
        <w:rPr>
          <w:b/>
          <w:color w:val="1A4A6E"/>
          <w:sz w:val="22"/>
        </w:rPr>
        <w:t>Ayoub Khan (Ind)</w:t>
      </w:r>
    </w:p>
    <w:p>
      <w:r>
        <w:rPr>
          <w:sz w:val="22"/>
        </w:rPr>
        <w:t>As the Member of Parliament for the very area set to host this match and for the community whose public safety many Members of this House wish to play fast and loose with, I know the reality on the ground. I know that there has been a deliberate, disingenuous move by many to make this a matter of banning Jews, and to conflate matters of policing with those of religion. Just this morning, I saw a video of Jewish community leaders standing outside Villa Park saying that they too support the banning of this team’s fans, and I will release that video outside the Chamber.</w:t>
      </w:r>
    </w:p>
    <w:p>
      <w:r>
        <w:rPr>
          <w:sz w:val="22"/>
        </w:rPr>
        <w:t>Those who are not welcome in Aston are the hooligans who have a long history of violence and vile racism, with chants like “f*** the Arabs”, “we will rape their daughters” and “there are no schools in Gaza because there are no children left in Gaza”. It is these hooligans who are not welcome. Can I ask the Minister how many millions of British taxpayers’ money her Government are offering to overturn the respected expert judgment of the West Midlands police and the safety group?</w:t>
      </w:r>
    </w:p>
    <w:p/>
    <w:p>
      <w:r>
        <w:rPr>
          <w:b/>
          <w:color w:val="1A4A6E"/>
          <w:sz w:val="22"/>
        </w:rPr>
        <w:t>Lisa Nandy</w:t>
      </w:r>
    </w:p>
    <w:p>
      <w:r>
        <w:rPr>
          <w:sz w:val="22"/>
        </w:rPr>
        <w:t>Can I just say to the hon. Gentleman that I am appalled by the specific incidents and chants he mentions, and that none of us in this House should seek to condone them in any sense? But can I also say to him that it is entirely disingenuous to say that you respect cohesion and inclusion when you are seeking to divide and exclude? [ Interruption. ]</w:t>
      </w:r>
    </w:p>
    <w:p/>
    <w:p>
      <w:r>
        <w:rPr>
          <w:b/>
          <w:color w:val="1A4A6E"/>
          <w:sz w:val="22"/>
        </w:rPr>
        <w:t>Madam Deputy Speaker</w:t>
      </w:r>
    </w:p>
    <w:p>
      <w:r>
        <w:rPr>
          <w:sz w:val="22"/>
        </w:rPr>
        <w:t>Order. I ask Members to temper their language and not accuse each other of being disingenuous.</w:t>
      </w:r>
    </w:p>
    <w:p/>
    <w:p>
      <w:r>
        <w:rPr>
          <w:b/>
          <w:color w:val="1A4A6E"/>
          <w:sz w:val="22"/>
        </w:rPr>
        <w:t>Amanda Martin (Lab)</w:t>
      </w:r>
    </w:p>
    <w:p>
      <w:r>
        <w:rPr>
          <w:sz w:val="22"/>
        </w:rPr>
        <w:t>Ensuring that all fans can attend sporting events in safety and without fear must always be our first priority, and we must fully respect the operational independence of the police. Can the Secretary of State reassure the House that this Government will provide the necessary resources to support local policing in this case, particularly in the light of the heightened and very deep concerns around antisemitism, to ensure that resourcing is not the reason given for the block banning of Maccabi Tel Aviv fans?</w:t>
      </w:r>
    </w:p>
    <w:p/>
    <w:p>
      <w:r>
        <w:rPr>
          <w:b/>
          <w:color w:val="1A4A6E"/>
          <w:sz w:val="22"/>
        </w:rPr>
        <w:t>Lisa Nandy</w:t>
      </w:r>
    </w:p>
    <w:p>
      <w:r>
        <w:rPr>
          <w:sz w:val="22"/>
        </w:rPr>
        <w:t>I am really happy to give my hon. Friend that assurance.</w:t>
      </w:r>
    </w:p>
    <w:p/>
    <w:p>
      <w:r>
        <w:rPr>
          <w:b/>
          <w:color w:val="1A4A6E"/>
          <w:sz w:val="22"/>
        </w:rPr>
        <w:t>Saqib Bhatti (Con)</w:t>
      </w:r>
    </w:p>
    <w:p>
      <w:r>
        <w:rPr>
          <w:sz w:val="22"/>
        </w:rPr>
        <w:t>As a British Muslim who grew up in Birmingham and the west midlands and did business there, I was deeply saddened by this decision—I was saddened for the British Jewish community. We are a tolerant, diverse nation, and a tolerant, diverse region. This decision was bad for two reasons. First, it was bad for Birmingham and the west midlands, and bad for the British Muslim community. Many have reached out, saying that they did not want to be dragged into this and that they feel similar amounts of anger. Secondly, my worry now is that a flashpoint has been created. There will now be those who will want to take advantage of the fact that it is in the headlines. There will be those who will want to come and cause trouble, and drag Birmingham’s name, and that of the west midlands, through the mud.</w:t>
      </w:r>
    </w:p>
    <w:p/>
    <w:p>
      <w:r>
        <w:rPr>
          <w:b/>
          <w:color w:val="1A4A6E"/>
          <w:sz w:val="22"/>
        </w:rPr>
        <w:t>Lisa Nandy</w:t>
      </w:r>
    </w:p>
    <w:p>
      <w:r>
        <w:rPr>
          <w:sz w:val="22"/>
        </w:rPr>
        <w:t>I acknowledge that. I, too, am saddened by the way this has played out. I am saddened about the impact on people in Birmingham, who I have always found to be extremely welcoming and tolerant, and who know that they are stronger for their diversity, not weakened by it. The hon. Gentleman is right to say that recent events and the way in which a number of people have sought to prey on them has heightened the level of risk. That is something that West Midlands police of course have to consider, but my commitment to him and to all Members of this House, and to the people of Birmingham, is that resources will not stand in the way of this going ahead.</w:t>
      </w:r>
    </w:p>
    <w:p/>
    <w:p>
      <w:r>
        <w:rPr>
          <w:b/>
          <w:color w:val="1A4A6E"/>
          <w:sz w:val="22"/>
        </w:rPr>
        <w:t>Brian Leishman (Ind)</w:t>
      </w:r>
    </w:p>
    <w:p>
      <w:r>
        <w:rPr>
          <w:sz w:val="22"/>
        </w:rPr>
        <w:t>Let me just say from the outset that all forms of bigotry are abhorrent. A Dutch police report into the disorder in Amsterdam at the Ajax versus Maccabi Tel Aviv fixture determined that Maccabi fans tore down a Palestinian flag, set fire to it and chanted, “Fuck you, Palestine.” That is vile, disgusting Islamophobia in action. How about preventing that from happening here, because there is an extreme hooligan element of Maccabi fans who consistently behave in that manner? Do the Government not see that Islamophobic behaviour is highly likely if these fans travel to Birmingham? What about the safety of our Muslim citizens?</w:t>
      </w:r>
    </w:p>
    <w:p/>
    <w:p>
      <w:r>
        <w:rPr>
          <w:b/>
          <w:color w:val="1A4A6E"/>
          <w:sz w:val="22"/>
        </w:rPr>
        <w:t>Lisa Nandy</w:t>
      </w:r>
    </w:p>
    <w:p>
      <w:r>
        <w:rPr>
          <w:sz w:val="22"/>
        </w:rPr>
        <w:t>Look, everybody in this House is entitled to strong opinions, but they are not entitled to a selective version of the facts. The hon. Gentleman is absolutely right to point out that, among a minority of Maccabi Tel Aviv fans in the instance he raised, there was appalling behaviour, which none of us, including most Maccabi Tel Aviv fans, would seek to condone. But there were also attacks on those fans, and that has formed part of the assessment of risk that West Midlands police have had to make. I think it is just worth me reiterating the point about just how rare it is for away fans to be excluded wholesale from attending European football matches in this country. As my hon. Friend the Member for Stoke-on-Trent Central (Gareth Snell) pointed out just a moment ago, we have had to deal with this in this country for a very long time. We have done it recently and in many parts of the country. We have found a way to police safely and effectively. It cannot be beyond our collective wit to do so in this case.</w:t>
      </w:r>
    </w:p>
    <w:p/>
    <w:p>
      <w:r>
        <w:rPr>
          <w:b/>
          <w:color w:val="1A4A6E"/>
          <w:sz w:val="22"/>
        </w:rPr>
        <w:t>Wendy Morton (Con)</w:t>
      </w:r>
    </w:p>
    <w:p>
      <w:r>
        <w:rPr>
          <w:sz w:val="22"/>
        </w:rPr>
        <w:t>As things stand, the decision to ban Maccabi Tel Aviv fans reflects so badly on Birmingham, the west midlands and our country, and at a time when football can often bring people and communities together. Will the Secretary of State assure us that she will do all she can to ensure that any reviews under way are concluded before kick-off?</w:t>
      </w:r>
    </w:p>
    <w:p/>
    <w:p>
      <w:r>
        <w:rPr>
          <w:b/>
          <w:color w:val="1A4A6E"/>
          <w:sz w:val="22"/>
        </w:rPr>
        <w:t>Lisa Nandy</w:t>
      </w:r>
    </w:p>
    <w:p>
      <w:r>
        <w:rPr>
          <w:sz w:val="22"/>
        </w:rPr>
        <w:t>I can hear and understand the right hon. Lady’s frustration. We are working at pace and pulling every lever at our disposal to give the police and Birmingham city council the support they need. The police need to be able to conduct that risk assessment and review thoroughly, because the safety of fans and the community must be paramount. We are working as fast as we can and are determined to get there as quickly as we can, not least to provide clarity to both clubs so that they can make the necessary preparations.</w:t>
      </w:r>
    </w:p>
    <w:p/>
    <w:p>
      <w:r>
        <w:rPr>
          <w:b/>
          <w:color w:val="1A4A6E"/>
          <w:sz w:val="22"/>
        </w:rPr>
        <w:t>Madam Deputy Speaker</w:t>
      </w:r>
    </w:p>
    <w:p>
      <w:r>
        <w:rPr>
          <w:sz w:val="22"/>
        </w:rPr>
        <w:t>Order. I know that this topic is very important, but I need questions to be short and answers to be just as precise.</w:t>
      </w:r>
    </w:p>
    <w:p/>
    <w:p>
      <w:r>
        <w:rPr>
          <w:b/>
          <w:color w:val="1A4A6E"/>
          <w:sz w:val="22"/>
        </w:rPr>
        <w:t>Ian Byrne (Lab)</w:t>
      </w:r>
    </w:p>
    <w:p>
      <w:r>
        <w:rPr>
          <w:sz w:val="22"/>
        </w:rPr>
        <w:t>First, I pay tribute to the volunteers who serve on the safety advisory groups—a thankless but hugely important task—who will be really worried about today. The safety of football fans has, at times, been at the very bottom of priorities in this place. Will my right hon. Friend reassure me that the safety of supporters is absolutely paramount in the Government’s thinking, rather than the politics around this matter?</w:t>
      </w:r>
    </w:p>
    <w:p/>
    <w:p>
      <w:r>
        <w:rPr>
          <w:b/>
          <w:color w:val="1A4A6E"/>
          <w:sz w:val="22"/>
        </w:rPr>
        <w:t>Lisa Nandy</w:t>
      </w:r>
    </w:p>
    <w:p>
      <w:r>
        <w:rPr>
          <w:sz w:val="22"/>
        </w:rPr>
        <w:t>I am really happy to give my hon. Friend that assurance. I thank him for the work he has done over many years, and not just on Hillsborough but on football as a whole.</w:t>
      </w:r>
    </w:p>
    <w:p/>
    <w:p>
      <w:r>
        <w:rPr>
          <w:b/>
          <w:color w:val="1A4A6E"/>
          <w:sz w:val="22"/>
        </w:rPr>
        <w:t>Christine Jardine (LD)</w:t>
      </w:r>
    </w:p>
    <w:p>
      <w:r>
        <w:rPr>
          <w:sz w:val="22"/>
        </w:rPr>
        <w:t>I welcome the Secretary of State’s remarks and commend her for her conciliary tone and attitude. Yes, safety is paramount for all football supporters, but, as she has said, this is not taking place in a vacuum, and this country is now in a very tense situation. She mentioned a strategy going ahead to make Jewish communities feel more welcome. Can she outline a wee bit more of that, setting out what we might expect and when we might expect to see it?</w:t>
      </w:r>
    </w:p>
    <w:p/>
    <w:p>
      <w:r>
        <w:rPr>
          <w:b/>
          <w:color w:val="1A4A6E"/>
          <w:sz w:val="22"/>
        </w:rPr>
        <w:t>Lisa Nandy</w:t>
      </w:r>
    </w:p>
    <w:p>
      <w:r>
        <w:rPr>
          <w:sz w:val="22"/>
        </w:rPr>
        <w:t>I have been extremely concerned to hear examples from the Jewish community in addition to the specific instance that we are talking about, with Jewish film directors having their shows cancelled, not because it was to do with anything in Israel or Gaza but because they were Jewish, and Jewish presenters being advised to stay off the airwaves. I am working with them, with the help and support of Lord Mann, to ensure that we pursue an overarching strategy, and I have also had discussions with individual organisations to ensure that where those incidents take place, those individuals know that they do not have to challenge those things alone.</w:t>
      </w:r>
    </w:p>
    <w:p/>
    <w:p>
      <w:r>
        <w:rPr>
          <w:b/>
          <w:color w:val="1A4A6E"/>
          <w:sz w:val="22"/>
        </w:rPr>
        <w:t>Peter Prinsley (Lab)</w:t>
      </w:r>
    </w:p>
    <w:p>
      <w:r>
        <w:rPr>
          <w:sz w:val="22"/>
        </w:rPr>
        <w:t>I, too, thank the Secretary of State for her statement and for the tone in which she delivered it. The police always act in the interests of public safety, and I am sure there was no antisemitic intent. It is the threat of the mob that has led to this decision. Does she agree that we must never allow the rule of the mob?</w:t>
      </w:r>
    </w:p>
    <w:p/>
    <w:p>
      <w:r>
        <w:rPr>
          <w:b/>
          <w:color w:val="1A4A6E"/>
          <w:sz w:val="22"/>
        </w:rPr>
        <w:t>Lisa Nandy</w:t>
      </w:r>
    </w:p>
    <w:p>
      <w:r>
        <w:rPr>
          <w:sz w:val="22"/>
        </w:rPr>
        <w:t>Completely.</w:t>
      </w:r>
    </w:p>
    <w:p/>
    <w:p>
      <w:r>
        <w:rPr>
          <w:b/>
          <w:color w:val="1A4A6E"/>
          <w:sz w:val="22"/>
        </w:rPr>
        <w:t>Sir Iain Duncan Smith (Con)</w:t>
      </w:r>
    </w:p>
    <w:p>
      <w:r>
        <w:rPr>
          <w:sz w:val="22"/>
        </w:rPr>
        <w:t>I commend the right hon. Lady for her statement, which covered everything precisely. I disagree with one or two of those who have come out against her on this matter. I simply say this: when the partial assessment was done, everybody centred on what happened in Amsterdam, but when they played a game in Istanbul there was no trouble at all. It is a bit partial to choose one bit of evidence over the other. I simply say that with the rise of antisemitism now in the UK, the right hon. Lady is making the right decision to protect those people.</w:t>
      </w:r>
    </w:p>
    <w:p/>
    <w:p>
      <w:r>
        <w:rPr>
          <w:b/>
          <w:color w:val="1A4A6E"/>
          <w:sz w:val="22"/>
        </w:rPr>
        <w:t>Lisa Nandy</w:t>
      </w:r>
    </w:p>
    <w:p>
      <w:r>
        <w:rPr>
          <w:sz w:val="22"/>
        </w:rPr>
        <w:t>I am grateful to the right hon. Gentleman. He raises the important question of whether this decision is proportionate, and whether, if there had not been a risk to the Maccabi Tel Aviv fans because of where they come from and who they are, this decision would have played out in the way that it has. That is what is exercising a lot of Members of this House, and it is obviously a view that we share.</w:t>
      </w:r>
    </w:p>
    <w:p/>
    <w:p>
      <w:r>
        <w:rPr>
          <w:b/>
          <w:color w:val="1A4A6E"/>
          <w:sz w:val="22"/>
        </w:rPr>
        <w:t>Richard Burgon (Lab)</w:t>
      </w:r>
    </w:p>
    <w:p>
      <w:r>
        <w:rPr>
          <w:sz w:val="22"/>
        </w:rPr>
        <w:t>Is it not the case that the police, acting on intelligence, believe that Maccabi fans should not be allowed to attend the match for public safety reasons? Their record of hooliganism will have contributed to that. Such bans have happened with fans of other teams across Europe, yet in this case there has been a dangerous push to once again claim that any criticism of Israel is antisemitic. Should the Government not just admit that they have it badly wrong on this and let the police do their job without political interference? Surely the real issue here is the right of local people to be kept safe.</w:t>
      </w:r>
    </w:p>
    <w:p/>
    <w:p>
      <w:r>
        <w:rPr>
          <w:b/>
          <w:color w:val="1A4A6E"/>
          <w:sz w:val="22"/>
        </w:rPr>
        <w:t>Lisa Nandy</w:t>
      </w:r>
    </w:p>
    <w:p>
      <w:r>
        <w:rPr>
          <w:sz w:val="22"/>
        </w:rPr>
        <w:t>The difference in this case is that what has tipped the balance of the decision is the risk presented to Maccabi Tel Aviv fans because they are Israeli and, in many cases, because they are British and Jewish.</w:t>
      </w:r>
    </w:p>
    <w:p/>
    <w:p>
      <w:r>
        <w:rPr>
          <w:b/>
          <w:color w:val="1A4A6E"/>
          <w:sz w:val="22"/>
        </w:rPr>
        <w:t>Danny Kruger (Reform)</w:t>
      </w:r>
    </w:p>
    <w:p>
      <w:r>
        <w:rPr>
          <w:sz w:val="22"/>
        </w:rPr>
        <w:t>What has happened is that a political campaign—led, I am ashamed to say, by Members of this House—has caused the police to change their decision and calculation. The Secretary of State is right to suggest that this is not simply an operational decision. She is talking a good game, but she also says that all she can do is question the conclusion of the police, and now she is offering more resources and asking them politely if they will change their decision. Do the Government not recognise that, under the Police Act 1996, they have the power to direct police forces to make certain decisions and, if necessary, to dismiss the chief constable? If they do not, will the Government clarify the law to ensure that they do have the power to overturn decisions like this?</w:t>
      </w:r>
    </w:p>
    <w:p/>
    <w:p>
      <w:r>
        <w:rPr>
          <w:b/>
          <w:color w:val="1A4A6E"/>
          <w:sz w:val="22"/>
        </w:rPr>
        <w:t>Lisa Nandy</w:t>
      </w:r>
    </w:p>
    <w:p>
      <w:r>
        <w:rPr>
          <w:sz w:val="22"/>
        </w:rPr>
        <w:t>There is a long-established principle in this country, as set out in law, that the police are operationally independent, and I am surprised to hear the hon. Gentleman seek to question that. I have been clear that the risk assessment and decisions around what would be needed for the game to go ahead safely, with all fans present, is for the police. The right and proper role of the Government is to work with and support the police to ensure that that happens.</w:t>
      </w:r>
    </w:p>
    <w:p>
      <w:r>
        <w:rPr>
          <w:sz w:val="22"/>
        </w:rPr>
        <w:t>It is not just a question of resourcing. We are looking at a whole range of factors and practices that are well established in this country and across Europe, including ensuring that there is transportation to get fans safely to and from the game. We are looking at the number of ticket sales made available to away fans, as well as measures that have been tried and tested in order to ensure that those who would seek to create trouble are excluded from the game. It is absolutely not right to characterise the position of this Government as simply standing on the sidelines. The fundamental principle that people, whoever they are, should be entitled to walk the streets and attend football games in our country is, for us, non-negotiable.</w:t>
      </w:r>
    </w:p>
    <w:p/>
    <w:p>
      <w:r>
        <w:rPr>
          <w:b/>
          <w:color w:val="1A4A6E"/>
          <w:sz w:val="22"/>
        </w:rPr>
        <w:t>Bob Blackman (Con)</w:t>
      </w:r>
    </w:p>
    <w:p>
      <w:r>
        <w:rPr>
          <w:sz w:val="22"/>
        </w:rPr>
        <w:t>I am sure that the Secretary of State will find the irony in the fact that last weekend—as I am sure they will next weekend—premier league footballers took the knee to demonstrate the need to drive out racism from football. What has happened here is antisemitism at its heart. If the issue is the safety of the fans outside the ground, it is the case in many away matches that away supporters are escorted by the police on coaches to the entrance and then collected from the exit to go back to the airport. There is no reason why that cannot be done now. Will the Secretary of State go back to the police and say, “Let’s make people safe”? I support Tottenham Hotspur, and we have a massive Jewish population among our fans. If this means that we are not safe to go to Aston Villa because of attitudes outside the ground, that is a demonstration that in the UK Jewish people are not safe on our streets.</w:t>
      </w:r>
    </w:p>
    <w:p/>
    <w:p>
      <w:r>
        <w:rPr>
          <w:b/>
          <w:color w:val="1A4A6E"/>
          <w:sz w:val="22"/>
        </w:rPr>
        <w:t>Lisa Nandy</w:t>
      </w:r>
    </w:p>
    <w:p>
      <w:r>
        <w:rPr>
          <w:sz w:val="22"/>
        </w:rPr>
        <w:t>I fundamentally agree with the hon. Member.</w:t>
      </w:r>
    </w:p>
    <w:p/>
    <w:p>
      <w:r>
        <w:rPr>
          <w:b/>
          <w:color w:val="1A4A6E"/>
          <w:sz w:val="22"/>
        </w:rPr>
        <w:t>Sammy Wilson (DUP)</w:t>
      </w:r>
    </w:p>
    <w:p>
      <w:r>
        <w:rPr>
          <w:sz w:val="22"/>
        </w:rPr>
        <w:t>First, I congratulate the Secretary of State on the very clear message that she has given today. Is it not a fact that, despite some of the excuses coming from Members behind me, this is all about the religion of the supporters who will be attending this match, and indeed that the only people they are likely to be in danger from are the hate mobs we have seen marching across our streets for months, waving Palestinian flags and supporting terrorists? Would she agree that the police ought to be told: “You need to make the streets safe for everyone, Jewish people as well as anyone else”? That is their duty, and they should live up to that.</w:t>
      </w:r>
    </w:p>
    <w:p/>
    <w:p>
      <w:r>
        <w:rPr>
          <w:b/>
          <w:color w:val="1A4A6E"/>
          <w:sz w:val="22"/>
        </w:rPr>
        <w:t>Lisa Nandy</w:t>
      </w:r>
    </w:p>
    <w:p>
      <w:r>
        <w:rPr>
          <w:sz w:val="22"/>
        </w:rPr>
        <w:t>I would say that it is all of our duty to ensure that we live up to that as a country, and in the vast majority of cases we do. I also make the point to those who say that it is perfectly legitimate to try to drive the fans out of the game that our assessment is that the vast majority of Maccabi Tel Aviv fans who want to attend are British. The only distinguishing feature is that they are Jewish.</w:t>
      </w:r>
    </w:p>
    <w:p/>
    <w:p>
      <w:r>
        <w:rPr>
          <w:b/>
          <w:color w:val="1A4A6E"/>
          <w:sz w:val="22"/>
        </w:rPr>
        <w:t>Sir Alec Shelbrooke (Con)</w:t>
      </w:r>
    </w:p>
    <w:p>
      <w:r>
        <w:rPr>
          <w:sz w:val="22"/>
        </w:rPr>
        <w:t>My Jewish community have been coming to me for years to say how unsafe they feel and that antisemitism has reared its head in this country for many years. The Secretary of State’s tone is welcome, and she is absolutely right, but let me put it bluntly: Jewish hatred in this country has grown and grown. May I ask the Secretary of State to pull every lever she can to ensure that the idea of Jewish hatred is not borne out by people saying, “Because you are Jewish or because you are Israeli, we hold you all responsible for the actions of a Government”? The reality is that that is xenophobia, racism and antisemitism, and it needs to be called out.</w:t>
      </w:r>
    </w:p>
    <w:p/>
    <w:p>
      <w:r>
        <w:rPr>
          <w:b/>
          <w:color w:val="1A4A6E"/>
          <w:sz w:val="22"/>
        </w:rPr>
        <w:t>Lisa Nandy</w:t>
      </w:r>
    </w:p>
    <w:p>
      <w:r>
        <w:rPr>
          <w:sz w:val="22"/>
        </w:rPr>
        <w:t>I am happy to join the right hon. Member in calling that out.</w:t>
      </w:r>
    </w:p>
    <w:p/>
    <w:p>
      <w:r>
        <w:rPr>
          <w:b/>
          <w:color w:val="1A4A6E"/>
          <w:sz w:val="22"/>
        </w:rPr>
        <w:t>Jeremy Corbyn (Ind)</w:t>
      </w:r>
    </w:p>
    <w:p>
      <w:r>
        <w:rPr>
          <w:sz w:val="22"/>
        </w:rPr>
        <w:t>Will the Secretary of State confirm that, in coming to the decision, the authorities in Birmingham took account of the behaviour of Maccabi Tel Aviv fans on many other occasions in many other places and decided it was unsafe for the match to be played in Birmingham? It is absolutely not about banning Jewish people, or any other people, from going to the match or going to Birmingham. Can we separate the issue about the behaviour of a group of fans from the wider question of how everybody—whether Jewish, Muslim or anything else—must be safe to walk the streets of this country?</w:t>
      </w:r>
    </w:p>
    <w:p/>
    <w:p>
      <w:r>
        <w:rPr>
          <w:b/>
          <w:color w:val="1A4A6E"/>
          <w:sz w:val="22"/>
        </w:rPr>
        <w:t>Lisa Nandy</w:t>
      </w:r>
    </w:p>
    <w:p>
      <w:r>
        <w:rPr>
          <w:sz w:val="22"/>
        </w:rPr>
        <w:t>On the right hon. Member’s last statement —that everybody must be safe to walk the streets of this country—I agree with him. Perhaps he might make that point to the people he now associates with on his left and right, because that is not what we have heard from them in the last few weeks.</w:t>
      </w:r>
    </w:p>
    <w:p>
      <w:r>
        <w:rPr>
          <w:sz w:val="22"/>
        </w:rPr>
        <w:t>Can I just clear this up? I have heard a lot of hot takes on social media about the evidence on which the police relied to come to their decision. It is right to say that the police, as we would expect, took into account in particular the game in Amsterdam at which Maccabi Tel Aviv fans were present and where a small element caused the most appalling disorder, but they also took into account the real risks presented to Maccabi Tel Aviv fans on the basis that Maccabi Tel Aviv are an Israeli team and many of the fans who would attend are Jewish. I hope that the right hon. Member will be as exercised about that as he is about the behaviour of those fans.</w:t>
      </w:r>
    </w:p>
    <w:p/>
    <w:p>
      <w:r>
        <w:rPr>
          <w:b/>
          <w:color w:val="1A4A6E"/>
          <w:sz w:val="22"/>
        </w:rPr>
        <w:t>Sir Julian Lewis (Con)</w:t>
      </w:r>
    </w:p>
    <w:p>
      <w:r>
        <w:rPr>
          <w:sz w:val="22"/>
        </w:rPr>
        <w:t>Hopefully we can rely on the police to arrest any hooligans who break the law, whichever team they are supporting. Will the Government take into account the fact that—knowing the way in which terrorist minds work—as there will be such a concentration of police resources on this particular location, Jewish establishments in that part of the country need to be extra careful on that day, such that advantage is not sought to be taken by people who mean them harm?</w:t>
      </w:r>
    </w:p>
    <w:p/>
    <w:p>
      <w:r>
        <w:rPr>
          <w:b/>
          <w:color w:val="1A4A6E"/>
          <w:sz w:val="22"/>
        </w:rPr>
        <w:t>Lisa Nandy</w:t>
      </w:r>
    </w:p>
    <w:p>
      <w:r>
        <w:rPr>
          <w:sz w:val="22"/>
        </w:rPr>
        <w:t>The right hon. Member will be aware, because it has all played out publicly, that there have been specific threats against Jewish people and Jewish organisations. We and the police are taking that extremely seriously.</w:t>
      </w:r>
    </w:p>
    <w:p>
      <w:r>
        <w:rPr>
          <w:sz w:val="22"/>
        </w:rPr>
        <w:t>Because of the way in which those on all sides of the debate have sought to heighten tensions over the past week, there are concerns about the safety of a whole range of people across the community—Muslims, Jews and the wider community. A number of hon. Members have made the point that far more work needs to be done to defuse those tensions, to take the heat out of the situation, to support everybody in this country and, in particular, to be emphatic, as the right hon. Member for Wetherby and Easingwold (Sir Alec Shelbrooke) said just a moment ago, that nobody in Britain is responsible for the events playing out in the middle east. To hold people—whether British Muslims or British Jews—responsible is entirely unacceptable.</w:t>
      </w:r>
    </w:p>
    <w:p/>
    <w:p>
      <w:r>
        <w:rPr>
          <w:b/>
          <w:color w:val="1A4A6E"/>
          <w:sz w:val="22"/>
        </w:rPr>
        <w:t>Lee Anderson (Reform)</w:t>
      </w:r>
    </w:p>
    <w:p>
      <w:r>
        <w:rPr>
          <w:sz w:val="22"/>
        </w:rPr>
        <w:t>Last year, the chief constable of the West Midlands police force told Muslim elders that he would always police without fear or favour and that he would not tolerate any sort of racism, but the banning of Maccabi fans is quite clearly racism. Does the Secretary of State agree that if the police chiefs cannot police a football match, they should no longer be in office?</w:t>
      </w:r>
    </w:p>
    <w:p/>
    <w:p>
      <w:r>
        <w:rPr>
          <w:b/>
          <w:color w:val="1A4A6E"/>
          <w:sz w:val="22"/>
        </w:rPr>
        <w:t>Lisa Nandy</w:t>
      </w:r>
    </w:p>
    <w:p>
      <w:r>
        <w:rPr>
          <w:sz w:val="22"/>
        </w:rPr>
        <w:t>I do not think it helpful to question people’s motives. In the work we have done with West Midlands police, I have no hesitation in saying that they have made an assessment of the risks, as is their responsibility. What happens next is not just a question for them; it is a question for all of us.</w:t>
      </w:r>
    </w:p>
    <w:p>
      <w:r>
        <w:rPr>
          <w:sz w:val="22"/>
        </w:rPr>
        <w:t>The police have done their job to assess the safety and risks posed across the board. The Government have intervened in this case because the decision they have come to has wider implications that we believe have led to the wrong decision, and that cannot stand. However, I do not question the police’s motives for a moment. Our job is to work with them and support them to be able to police the match in a way that ensures that people can attend, and do so safely.</w:t>
      </w:r>
    </w:p>
    <w:p/>
    <w:p>
      <w:r>
        <w:rPr>
          <w:b/>
          <w:color w:val="1A4A6E"/>
          <w:sz w:val="22"/>
        </w:rPr>
        <w:t>Ben Obese-Jecty (Con)</w:t>
      </w:r>
    </w:p>
    <w:p>
      <w:r>
        <w:rPr>
          <w:sz w:val="22"/>
        </w:rPr>
        <w:t>The message that this decision sends is that the police will bow to religious pressure, and it legitimises antisemitism. The Secretary of State made reference to the game between Ajax and Maccabi Tel Aviv. The vast majority of fans arrested that evening were Ajax fans. Ajax are playing Chelsea at Stamford Bridge on Wednesday evening, but no one has talked about banning its fans from attending that game. Article 27.04 of the Europa league regulations states that</w:t>
      </w:r>
    </w:p>
    <w:p>
      <w:r>
        <w:rPr>
          <w:sz w:val="22"/>
        </w:rPr>
        <w:t>“to ensure that a rescheduled match can be completed, if necessary without spectators, the home club must have access to a back-up stadium”.</w:t>
      </w:r>
    </w:p>
    <w:p>
      <w:r>
        <w:rPr>
          <w:sz w:val="22"/>
        </w:rPr>
        <w:t>Given that it is now likely that this fixture will attract bad faith actors to Birmingham who are not fans of either team and who are looking to cause trouble, what assessment has the Secretary of State made of playing the match behind closed doors at a neutral venue, or a venue where the police are prepared to provide security?</w:t>
      </w:r>
    </w:p>
    <w:p/>
    <w:p>
      <w:r>
        <w:rPr>
          <w:b/>
          <w:color w:val="1A4A6E"/>
          <w:sz w:val="22"/>
        </w:rPr>
        <w:t>Lisa Nandy</w:t>
      </w:r>
    </w:p>
    <w:p>
      <w:r>
        <w:rPr>
          <w:sz w:val="22"/>
        </w:rPr>
        <w:t>We as a Government are not prepared to accept that people cannot attend a football match in Birmingham because of who they are. There are many, many Aston Villa fans who are looking forward to this fixture. There is no risk posed by them. It is in their home city and they should be able to attend. It is also our strong view, as the hon. Gentleman sets out, that the majority of Maccabi Tel Aviv fans should be allowed to attend, as they have done safely at many other matches, and not be discriminated against because of who they are. We are working with the police and other local partners to make sure that we do everything we can to achieve that end and deal with the wider issues that many Members here have raised.</w:t>
      </w:r>
    </w:p>
    <w:p/>
    <w:p>
      <w:r>
        <w:rPr>
          <w:b/>
          <w:color w:val="1A4A6E"/>
          <w:sz w:val="22"/>
        </w:rPr>
        <w:t>Zarah Sultana (Ind)</w:t>
      </w:r>
    </w:p>
    <w:p>
      <w:r>
        <w:rPr>
          <w:sz w:val="22"/>
        </w:rPr>
        <w:t>Maccabi Tel Aviv’s racist fan hooliganism cannot be separated from Israeli militarism. Many of these fans— [ Interruption. ] Many of these fans are active or former soldiers who have taken part in Israel’s genocide in Gaza. They should be investigated for war crimes the moment they set foot on British soil, not welcomed into our stadiums. Let us be clear: this Labour Government are no innocent bystander. They have armed Israel’s genocide, they have provided diplomatic cover and they have shamefully denied that genocide is even taking place. So I ask the Minister: is there anything this Labour Government will not do to defend the genocidal apartheid state of Israel?</w:t>
      </w:r>
    </w:p>
    <w:p/>
    <w:p>
      <w:r>
        <w:rPr>
          <w:b/>
          <w:color w:val="1A4A6E"/>
          <w:sz w:val="22"/>
        </w:rPr>
        <w:t>Lisa Nandy</w:t>
      </w:r>
    </w:p>
    <w:p>
      <w:r>
        <w:rPr>
          <w:sz w:val="22"/>
        </w:rPr>
        <w:t>I like the hon. Lady, but I have to say that she is doing the people of Birmingham no favours with that sort of rhetoric. The conflation that she makes between all Maccabi Tel Aviv supporters and the actions of the Israeli Government is precisely what the right hon. Member for Wetherby and Easingwold was saying about blaming British citizens who happen to support Maccabi Tel Aviv for actions that are taking place in the middle east. I have to say that conflating being Jewish and being Israeli is in itself antisemitism. I think she should take more care with her remarks.</w:t>
      </w:r>
    </w:p>
    <w:p/>
    <w:p>
      <w:r>
        <w:rPr>
          <w:b/>
          <w:color w:val="1A4A6E"/>
          <w:sz w:val="22"/>
        </w:rPr>
        <w:t>John Cooper (Con)</w:t>
      </w:r>
    </w:p>
    <w:p>
      <w:r>
        <w:rPr>
          <w:sz w:val="22"/>
        </w:rPr>
        <w:t>Birmingham’s best band is, of course, Black Sabbath and it has counselled us that:</w:t>
      </w:r>
    </w:p>
    <w:p>
      <w:r>
        <w:rPr>
          <w:sz w:val="22"/>
        </w:rPr>
        <w:t>“If you listen to fools, the mob rules.”</w:t>
      </w:r>
    </w:p>
    <w:p>
      <w:r>
        <w:rPr>
          <w:sz w:val="22"/>
        </w:rPr>
        <w:t>This is a case of mob rule here. The Secretary of State has done a tremendous job of setting out the Government’s position. Will she review, while maintaining police independence— [ Interruption. ]</w:t>
      </w:r>
    </w:p>
    <w:p/>
    <w:p>
      <w:r>
        <w:rPr>
          <w:b/>
          <w:color w:val="1A4A6E"/>
          <w:sz w:val="22"/>
        </w:rPr>
        <w:t>Madam Deputy Speaker</w:t>
      </w:r>
    </w:p>
    <w:p>
      <w:r>
        <w:rPr>
          <w:sz w:val="22"/>
        </w:rPr>
        <w:t>Order. If Mr Kruger and Ms Zarah Sultana want to continue their own personal debate, they need to take it out of the Chamber.</w:t>
      </w:r>
    </w:p>
    <w:p/>
    <w:p>
      <w:r>
        <w:rPr>
          <w:b/>
          <w:color w:val="1A4A6E"/>
          <w:sz w:val="22"/>
        </w:rPr>
        <w:t>John Cooper</w:t>
      </w:r>
    </w:p>
    <w:p>
      <w:r>
        <w:rPr>
          <w:sz w:val="22"/>
        </w:rPr>
        <w:t>Thank you, Madam Deputy Speaker. Back to the Sabs. Will the Secretary of State review the rules around sporting and entertainment events to make sure that this Government, and any future Government, are not rendered impotent in the face of the mob?</w:t>
      </w:r>
    </w:p>
    <w:p/>
    <w:p>
      <w:r>
        <w:rPr>
          <w:b/>
          <w:color w:val="1A4A6E"/>
          <w:sz w:val="22"/>
        </w:rPr>
        <w:t>Lisa Nandy</w:t>
      </w:r>
    </w:p>
    <w:p>
      <w:r>
        <w:rPr>
          <w:sz w:val="22"/>
        </w:rPr>
        <w:t>We are not considering making changes to the principle that has stood for a long time about the operational independence of the police, but as I have set out to other Members, we are clear that there is a role for Government here and we are determined to play our part in helping to resolve this. [ Interruption. ] I have to say, listening to the racket that is going on in the corner of the Chamber, that I have just talked about the impact that this issue is having on young people in this country who are turning up, putting on their strip on a Sunday morning, going to play football and finding that they are not welcome. That sort of behaviour is exactly the opposite of what this House should be modelling.</w:t>
      </w:r>
    </w:p>
    <w:p/>
    <w:p>
      <w:r>
        <w:rPr>
          <w:b/>
          <w:color w:val="1A4A6E"/>
          <w:sz w:val="22"/>
        </w:rPr>
        <w:t>Jim Shannon (DUP)</w:t>
      </w:r>
    </w:p>
    <w:p>
      <w:r>
        <w:rPr>
          <w:sz w:val="22"/>
        </w:rPr>
        <w:t>I welcome the Secretary of State and thank her very much for her statement. I was saddened to hear of this decision and, more importantly, the message it sends to our Jewish community. This is a dire situation, and we must make use of UK policing services to find a way for this sports event to take place and for fans to attend in safety. Jews are welcomed and protected everywhere, as are people of all faiths and none. A scenario in which we give into intimidation and threat is a slippery slope to appeasement within our country. What steps will be taken to ensure the deployment of police from other areas? For instance, the Police Service of Northern Ireland has been used just in the last month to do some of the policing. Police must be used to allow international supporters to attend and to send the correct message that we are one nation and that freedom is not zoned or excluded in any area of this United Kingdom of Great Britain and Northern Ireland.</w:t>
      </w:r>
    </w:p>
    <w:p/>
    <w:p>
      <w:r>
        <w:rPr>
          <w:b/>
          <w:color w:val="1A4A6E"/>
          <w:sz w:val="22"/>
        </w:rPr>
        <w:t>Lisa Nandy</w:t>
      </w:r>
    </w:p>
    <w:p>
      <w:r>
        <w:rPr>
          <w:sz w:val="22"/>
        </w:rPr>
        <w:t>As I made clear, we are looking at a whole range of options to provide the support and resources that West Midlands police need. We are very clear that this cannot be a responsibility for it alone. There are wider principles at stake, and we are providing everything that it needs in order that we can live up to the principles that the hon. Gentleman just set out.</w:t>
      </w:r>
    </w:p>
    <w:p/>
    <w:p>
      <w:r>
        <w:rPr>
          <w:b/>
          <w:color w:val="1A4A6E"/>
          <w:sz w:val="22"/>
        </w:rPr>
        <w:t>Adnan Hussain (Ind)</w:t>
      </w:r>
    </w:p>
    <w:p>
      <w:r>
        <w:rPr>
          <w:sz w:val="22"/>
        </w:rPr>
        <w:t>The Government, politicians from across the House and the media establishment have condemned the proposed ban of Maccabi Tel Aviv fans as antisemitic, yet this group has a record of violent behaviour and racist chants, including “Death to Arabs” and the mocking of the killing of Gazan children. Given the UK’s adoption of the International Holocaust Remembrance Alliance’s definition, which rightly warns against holding Jewish people collectively responsible for Israel’s actions, does the Minister agree that the conflation of criticism of Israel—with its ongoing genocide, war crimes, breaches of international law and current genocide trial at the International Court of Justice—with antisemitism against British Jews or Jewish people in general actually undermines that definition? [Interruption.] I will not sit down.</w:t>
      </w:r>
    </w:p>
    <w:p/>
    <w:p>
      <w:r>
        <w:rPr>
          <w:b/>
          <w:color w:val="1A4A6E"/>
          <w:sz w:val="22"/>
        </w:rPr>
        <w:t>Madam Deputy Speaker</w:t>
      </w:r>
    </w:p>
    <w:p>
      <w:r>
        <w:rPr>
          <w:sz w:val="22"/>
        </w:rPr>
        <w:t>Is that the question?</w:t>
      </w:r>
    </w:p>
    <w:p/>
    <w:p>
      <w:r>
        <w:rPr>
          <w:b/>
          <w:color w:val="1A4A6E"/>
          <w:sz w:val="22"/>
        </w:rPr>
        <w:t>Hussain</w:t>
      </w:r>
    </w:p>
    <w:p>
      <w:r>
        <w:rPr>
          <w:sz w:val="22"/>
        </w:rPr>
        <w:t>indicated dissent.</w:t>
      </w:r>
    </w:p>
    <w:p/>
    <w:p>
      <w:r>
        <w:rPr>
          <w:b/>
          <w:color w:val="1A4A6E"/>
          <w:sz w:val="22"/>
        </w:rPr>
        <w:t>Madam Deputy Speaker</w:t>
      </w:r>
    </w:p>
    <w:p>
      <w:r>
        <w:rPr>
          <w:sz w:val="22"/>
        </w:rPr>
        <w:t>Quickly put the question.</w:t>
      </w:r>
    </w:p>
    <w:p/>
    <w:p>
      <w:r>
        <w:rPr>
          <w:b/>
          <w:color w:val="1A4A6E"/>
          <w:sz w:val="22"/>
        </w:rPr>
        <w:t>Hussain</w:t>
      </w:r>
    </w:p>
    <w:p>
      <w:r>
        <w:rPr>
          <w:sz w:val="22"/>
        </w:rPr>
        <w:t>And if the UK rightly imposes cultural and sporting boycotts on countries like Russia over war crimes, why should Israel be treated differently?</w:t>
      </w:r>
    </w:p>
    <w:p/>
    <w:p>
      <w:r>
        <w:rPr>
          <w:b/>
          <w:color w:val="1A4A6E"/>
          <w:sz w:val="22"/>
        </w:rPr>
        <w:t>Lisa Nandy</w:t>
      </w:r>
    </w:p>
    <w:p>
      <w:r>
        <w:rPr>
          <w:sz w:val="22"/>
        </w:rPr>
        <w:t>I have made it absolutely clear that it is perfectly acceptable for people to hold strong and passionate views about what is happening in Israel and Gaza, and that there is a right in this country to make representations to sporting governing bodies and the Government about who can participate in —[Interruption.] The hon. Gentleman is not listening, so I think I will just leave it there.</w:t>
      </w:r>
    </w:p>
    <w:p/>
    <w:p>
      <w:r>
        <w:rPr>
          <w:b/>
          <w:color w:val="1A4A6E"/>
          <w:sz w:val="22"/>
        </w:rPr>
        <w:t>Shockat Adam (Ind)</w:t>
      </w:r>
    </w:p>
    <w:p>
      <w:r>
        <w:rPr>
          <w:sz w:val="22"/>
        </w:rPr>
        <w:t>Antisemitism is vile, and no one should be prevented from enjoying their sporting game, whatever it may be, simply because of their faith. As a football fan, I take the decision to ban any fans very seriously, but the Prime Minister’s decision to interfere with the independence of West Midlands police and the SAG should concern all of us in this House, especially when the same Prime Minister failed to intervene when British aid workers were killed while volunteering for World Central Kitchen, failed to intervene when his own MPs were denied access to Israel and the west bank, and failed to intervene when the Israel Defence Forces boarded flotillas with British citizens onboard and detained them. Millions will now be spent on a football match to defend some hooligans—it is not all fans—who chant that there are no schools in Gaza because there are no children in Gaza. Does the Minister agree that the Prime Minister should respect the independence of the police and the safety advisory group?</w:t>
      </w:r>
    </w:p>
    <w:p/>
    <w:p>
      <w:r>
        <w:rPr>
          <w:b/>
          <w:color w:val="1A4A6E"/>
          <w:sz w:val="22"/>
        </w:rPr>
        <w:t>Lisa Nandy</w:t>
      </w:r>
    </w:p>
    <w:p>
      <w:r>
        <w:rPr>
          <w:sz w:val="22"/>
        </w:rPr>
        <w:t>Had West Midlands police made a different decision, I really do wonder whether the hon. Gentleman would have come to this House to question that decision. I am afraid that I suspect the answer is yes. This is part of the problem with this debate: the chants that he talks about I think appal absolutely everybody in the House. He characterises the Government in a particular way, but he fails to make reference to the very many robust actions that we have taken around the Israeli Government’s actions in Gaza: we have condemned them, we have sanctioned members of the Israeli Government, we have restricted arms sales to Israel, and we have been out there on the ground playing our part in peace negotiations and pushing for aid to get in at pace—we still are. But he does not reference that because, sadly, I think he is trying to gain political support for his position.</w:t>
      </w:r>
    </w:p>
    <w:p>
      <w:r>
        <w:rPr>
          <w:sz w:val="22"/>
        </w:rPr>
        <w:t>Only a few of them have bothered to listen to any of the debate, but if hon. Members really want to resolve this, I say to them that they should work with us to ensure that all communities can express their passionate, deeply held views in appropriate and peaceful ways but that this country can remain an open, tolerant, diverse place where everybody is free to walk the streets and attend football games regardless of who they are.</w:t>
      </w:r>
    </w:p>
    <w:p/>
    <w:p>
      <w:r>
        <w:rPr>
          <w:b/>
          <w:color w:val="1A4A6E"/>
          <w:sz w:val="22"/>
        </w:rPr>
        <w:t>Iqbal Mohamed (Ind)</w:t>
      </w:r>
    </w:p>
    <w:p>
      <w:r>
        <w:rPr>
          <w:sz w:val="22"/>
        </w:rPr>
        <w:t>After the conflation of antisemitism with the banning of football hooligans who happen to come from Israel, and the abuse that I and other people have received for supporting the ban on safety grounds, I must put on the record that I and those people are not antisemitic—never have been and never will be. The Prime Minister described the decision to ban the violent Maccabi hooligans by West Midlands police and Birmingham city council’s safety advisory group as antisemitism. The leader of Reform, the hon. Member for Clacton (Nigel Farage), said that the police gave in to extremist intimidation. The leader of the Liberal Democrats, the right hon. Member for Kingston and Surbiton (Ed Davey), called for the decision to be reversed, saying,</w:t>
      </w:r>
    </w:p>
    <w:p>
      <w:r>
        <w:rPr>
          <w:sz w:val="22"/>
        </w:rPr>
        <w:t>“You don’t tackle antisemitism by banning its victims.”</w:t>
      </w:r>
    </w:p>
    <w:p>
      <w:r>
        <w:rPr>
          <w:sz w:val="22"/>
        </w:rPr>
        <w:t>And there were racist comments by the would-be leader of the Tories, the right hon. Member for Newark (Robert Jenrick), who said that integration has failed in Birmingham.</w:t>
      </w:r>
    </w:p>
    <w:p>
      <w:r>
        <w:rPr>
          <w:sz w:val="22"/>
        </w:rPr>
        <w:t>Let me ask this: was it antisemitic for the Israeli police to cancel a football derby in Tel Aviv last night after those same hooligans forced the match to stop through violence and injury to fans and the police? Do we want those scenes to be repeated in our stadiums and on our streets?</w:t>
      </w:r>
    </w:p>
    <w:p/>
    <w:p>
      <w:r>
        <w:rPr>
          <w:b/>
          <w:color w:val="1A4A6E"/>
          <w:sz w:val="22"/>
        </w:rPr>
        <w:t>Lisa Nandy</w:t>
      </w:r>
    </w:p>
    <w:p>
      <w:r>
        <w:rPr>
          <w:sz w:val="22"/>
        </w:rPr>
        <w:t>The decision that was made last night, as I understand it, was on the basis of rioting occurring at a live event. It was not a decision that is unprecedented in the UK from a safety advisory group in recent times— [ Interruption. ] Sorry, does the hon. Member want to know my answer?</w:t>
      </w:r>
    </w:p>
    <w:p/>
    <w:p>
      <w:r>
        <w:rPr>
          <w:b/>
          <w:color w:val="1A4A6E"/>
          <w:sz w:val="22"/>
        </w:rPr>
        <w:t>Iqbal Mohamed</w:t>
      </w:r>
    </w:p>
    <w:p>
      <w:r>
        <w:rPr>
          <w:sz w:val="22"/>
        </w:rPr>
        <w:t>Yes, please.</w:t>
      </w:r>
    </w:p>
    <w:p/>
    <w:p>
      <w:r>
        <w:rPr>
          <w:b/>
          <w:color w:val="1A4A6E"/>
          <w:sz w:val="22"/>
        </w:rPr>
        <w:t>Lisa Nandy</w:t>
      </w:r>
    </w:p>
    <w:p>
      <w:r>
        <w:rPr>
          <w:sz w:val="22"/>
        </w:rPr>
        <w:t>In that case, can we have a little more decorum, because there are people outside of this place whose lives are being directly affected by the debate we are having and the tone of this debate.</w:t>
      </w:r>
    </w:p>
    <w:p>
      <w:r>
        <w:rPr>
          <w:sz w:val="22"/>
        </w:rPr>
        <w:t>The hon. Member tries to equate the two, but the truth is that he reveals himself in the language he uses. He refers to the “banning of football hooligans” and specifically to violent football hooligans, but this is not a decision to ban football hooligans; it is a decision to ban all away fans from a game, which a safety advisory group has not done in this country for nearly 25 years. It was a decision taken not on the grounds that he suggests, which was the risk posed by Maccabi Tel Aviv fans; it was a decision taken in no small part because of the risk posed to them because they support an Israeli team and because they are Jewish. I would gently say to him that if he is conflating everybody who supports an Israeli team—the vast majority of whom by definition will be Jewish—with violent football hooligans, he should consider whether he can really stand in front of this House and say that he is not behaving in a way that is antisemitic.</w:t>
      </w:r>
    </w:p>
    <w:p/>
    <w:p>
      <w:r>
        <w:rPr>
          <w:b/>
          <w:color w:val="1A4A6E"/>
          <w:sz w:val="22"/>
        </w:rPr>
        <w:t>Madam Deputy Speaker</w:t>
      </w:r>
    </w:p>
    <w:p>
      <w:r>
        <w:rPr>
          <w:sz w:val="22"/>
        </w:rPr>
        <w:t>I do not want to continue the debate. Are the points of order absolutely necessary right now and relevant?</w:t>
      </w:r>
    </w:p>
    <w:p/>
    <w:p>
      <w:r>
        <w:rPr>
          <w:b/>
          <w:color w:val="1A4A6E"/>
          <w:sz w:val="22"/>
        </w:rPr>
        <w:t>Ian Byrne</w:t>
      </w:r>
    </w:p>
    <w:p>
      <w:r>
        <w:rPr>
          <w:sz w:val="22"/>
        </w:rPr>
        <w:t>indicated assent .</w:t>
      </w:r>
    </w:p>
    <w:p/>
    <w:p>
      <w:r>
        <w:rPr>
          <w:b/>
          <w:color w:val="1A4A6E"/>
          <w:sz w:val="22"/>
        </w:rPr>
        <w:t>Zarah Sultana</w:t>
      </w:r>
    </w:p>
    <w:p>
      <w:r>
        <w:rPr>
          <w:sz w:val="22"/>
        </w:rPr>
        <w:t>indicated assent.</w:t>
      </w:r>
    </w:p>
    <w:p/>
    <w:p>
      <w:r>
        <w:rPr>
          <w:b/>
          <w:color w:val="1A4A6E"/>
          <w:sz w:val="22"/>
        </w:rPr>
        <w:t>Madam Deputy Speaker</w:t>
      </w:r>
    </w:p>
    <w:p>
      <w:r>
        <w:rPr>
          <w:sz w:val="22"/>
        </w:rPr>
        <w:t>I call Ian Byrne.</w:t>
      </w:r>
    </w:p>
    <w:p/>
    <w:p>
      <w:r>
        <w:rPr>
          <w:b/>
          <w:color w:val="1A4A6E"/>
          <w:sz w:val="22"/>
        </w:rPr>
        <w:t>Ian Byrne</w:t>
      </w:r>
    </w:p>
    <w:p>
      <w:r>
        <w:rPr>
          <w:sz w:val="22"/>
        </w:rPr>
        <w:t>On a point of order, Madam Deputy Speaker. The right hon. Member for Chingford and Woodford Green (Sir Iain Duncan Smith) stated that Maccabi Tel Aviv have “played a game in Istanbul where there was no trouble at all.” UEFA moved the game to Hungary after Turkish authorities refused to stage it in Turkey. Hungarian authorities then had it played behind closed doors, hence no trouble.</w:t>
      </w:r>
    </w:p>
    <w:p/>
    <w:p>
      <w:r>
        <w:rPr>
          <w:b/>
          <w:color w:val="1A4A6E"/>
          <w:sz w:val="22"/>
        </w:rPr>
        <w:t>Madam Deputy Speaker</w:t>
      </w:r>
    </w:p>
    <w:p>
      <w:r>
        <w:rPr>
          <w:sz w:val="22"/>
        </w:rPr>
        <w:t>I am not sure that was actually a point of order, and I do not want to continue the debate, but the hon. Member has indeed put his point on the record.</w:t>
      </w:r>
    </w:p>
    <w:p/>
    <w:p>
      <w:r>
        <w:rPr>
          <w:b/>
          <w:color w:val="1A4A6E"/>
          <w:sz w:val="22"/>
        </w:rPr>
        <w:t>Zarah Sultana</w:t>
      </w:r>
    </w:p>
    <w:p>
      <w:r>
        <w:rPr>
          <w:sz w:val="22"/>
        </w:rPr>
        <w:t>rose—</w:t>
      </w:r>
    </w:p>
    <w:p/>
    <w:p>
      <w:r>
        <w:rPr>
          <w:b/>
          <w:color w:val="1A4A6E"/>
          <w:sz w:val="22"/>
        </w:rPr>
        <w:t>Madam Deputy Speaker</w:t>
      </w:r>
    </w:p>
    <w:p>
      <w:r>
        <w:rPr>
          <w:sz w:val="22"/>
        </w:rPr>
        <w:t>Is it an appropriate point of order?</w:t>
      </w:r>
    </w:p>
    <w:p/>
    <w:p>
      <w:r>
        <w:rPr>
          <w:b/>
          <w:color w:val="1A4A6E"/>
          <w:sz w:val="22"/>
        </w:rPr>
        <w:t>Zarah Sultana</w:t>
      </w:r>
    </w:p>
    <w:p>
      <w:r>
        <w:rPr>
          <w:sz w:val="22"/>
        </w:rPr>
        <w:t>Yes.</w:t>
      </w:r>
    </w:p>
    <w:p/>
    <w:p>
      <w:r>
        <w:rPr>
          <w:b/>
          <w:color w:val="1A4A6E"/>
          <w:sz w:val="22"/>
        </w:rPr>
        <w:t>Madam Deputy Speaker</w:t>
      </w:r>
    </w:p>
    <w:p>
      <w:r>
        <w:rPr>
          <w:sz w:val="22"/>
        </w:rPr>
        <w:t>I call Zarah Sultana.</w:t>
      </w:r>
    </w:p>
    <w:p/>
    <w:p>
      <w:r>
        <w:rPr>
          <w:b/>
          <w:color w:val="1A4A6E"/>
          <w:sz w:val="22"/>
        </w:rPr>
        <w:t>Zarah Sultana</w:t>
      </w:r>
    </w:p>
    <w:p>
      <w:r>
        <w:rPr>
          <w:sz w:val="22"/>
        </w:rPr>
        <w:t>On a point of order, Madam Deputy Speaker. In my question to the Secretary of State, I clearly stated that the Maccabi Tel Aviv football team is inextricably linked to the Israeli state, which is an apartheid state. The boycott of apartheid regimes, such as apartheid South Africa, is a legitimate political stance. To label such a position as antisemitic, as the Secretary of State did, is entirely false and dangerous, and the way the Secretary of State has referred to me and my colleagues is also laced with Islamophobia—</w:t>
      </w:r>
    </w:p>
    <w:p/>
    <w:p>
      <w:r>
        <w:rPr>
          <w:b/>
          <w:color w:val="1A4A6E"/>
          <w:sz w:val="22"/>
        </w:rPr>
        <w:t>Madam Deputy Speaker</w:t>
      </w:r>
    </w:p>
    <w:p>
      <w:r>
        <w:rPr>
          <w:sz w:val="22"/>
        </w:rPr>
        <w:t>Order. Ms Sultana, I should not have to repeat myself: that is a continuation of the debate, and the urgent question has concluded.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