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Men’s Day</w:t>
      </w:r>
    </w:p>
    <w:p>
      <w:r>
        <w:rPr>
          <w:sz w:val="20"/>
        </w:rPr>
        <w:t>20 November 2025  ·  Commons  ·  Debate</w:t>
      </w:r>
    </w:p>
    <w:p>
      <w:r>
        <w:rPr>
          <w:b/>
        </w:rPr>
        <w:t xml:space="preserve">Policy areas: </w:t>
      </w:r>
      <w:r>
        <w:rPr>
          <w:sz w:val="20"/>
        </w:rPr>
        <w:t>Education, training and skills, Employment and labour market, Health and social care, Society and culture, Welfare and benefits</w:t>
      </w:r>
    </w:p>
    <w:p>
      <w:r>
        <w:rPr>
          <w:b/>
        </w:rPr>
        <w:t xml:space="preserve">Topics: </w:t>
      </w:r>
      <w:r>
        <w:rPr>
          <w:sz w:val="20"/>
        </w:rPr>
        <w:t>fatherhood and paternity leave, masculinity and modern roles, men's mental health, men's physical health, suicide prevention</w:t>
      </w:r>
    </w:p>
    <w:p>
      <w:r>
        <w:rPr>
          <w:b/>
        </w:rPr>
        <w:t xml:space="preserve">Source: </w:t>
      </w:r>
      <w:r>
        <w:rPr>
          <w:sz w:val="20"/>
        </w:rPr>
        <w:t>https://hansard.parliament.uk/Commons/2025-11-20/debates/D8BC0662-A0A0-4FA0-B3CE-7024E50D62C9/InternationalMensDay</w:t>
      </w:r>
    </w:p>
    <w:p/>
    <w:p>
      <w:r>
        <w:rPr>
          <w:b/>
          <w:color w:val="1A4A6E"/>
          <w:sz w:val="22"/>
        </w:rPr>
        <w:t>Madam Deputy Speaker</w:t>
      </w:r>
    </w:p>
    <w:p>
      <w:r>
        <w:rPr>
          <w:sz w:val="22"/>
        </w:rPr>
        <w:t>I call Josh Newbury, who will speak for around 15 minutes.</w:t>
      </w:r>
    </w:p>
    <w:p/>
    <w:p>
      <w:r>
        <w:rPr>
          <w:b/>
          <w:color w:val="1A4A6E"/>
          <w:sz w:val="22"/>
        </w:rPr>
        <w:t>Josh Newbury (Lab)</w:t>
      </w:r>
    </w:p>
    <w:p>
      <w:r>
        <w:rPr>
          <w:sz w:val="22"/>
        </w:rPr>
        <w:t>I beg to move,</w:t>
      </w:r>
    </w:p>
    <w:p>
      <w:r>
        <w:rPr>
          <w:sz w:val="22"/>
        </w:rPr>
        <w:t>That this House has considered International Men’s Day, the issues affecting, and contributions made by, men and boys, and what it means to be a man in Britain today.</w:t>
      </w:r>
    </w:p>
    <w:p>
      <w:r>
        <w:rPr>
          <w:sz w:val="22"/>
        </w:rPr>
        <w:t>It is an honour to lead this debate, and I am grateful to the Backbench Business Committee for granting time for the House to consider this important issue. I also thank Members from across the House who supported the application and recognise the need for a serious national conversation about men’s health, men’s wellbeing and modern masculinity.</w:t>
      </w:r>
    </w:p>
    <w:p>
      <w:r>
        <w:rPr>
          <w:sz w:val="22"/>
        </w:rPr>
        <w:t>This year marks the 10th anniversary of our International Men’s Day debate—a chance for us to celebrate men and commit to tackling the challenges they face head on. For me, being a man means being there for family and friends, particularly when they need support the most. It means being the best dad and husband that I can be and, perhaps most importantly, being a completely fallible human being.</w:t>
      </w:r>
    </w:p>
    <w:p>
      <w:r>
        <w:rPr>
          <w:sz w:val="22"/>
        </w:rPr>
        <w:t>But let’s face it: you do not need to be an expert to know that being a man in Britain today can be very tough. We hear that from the men in our own families, on our street and in our workplace. Mental health issues are on the rise, preventable killers such as heart disease and prostate cancer are being caught too late and, most shockingly of all, suicide remains the leading cause of death for men under 50—something that I know many hon. Members wish to focus on today. With that backdrop, many men and boys are turning to online influencers who promote a particular, reductive view about what being a “real man” is, but that rarely gives them any sense of hope or optimism about their future and role in society.</w:t>
      </w:r>
    </w:p>
    <w:p>
      <w:r>
        <w:rPr>
          <w:sz w:val="22"/>
        </w:rPr>
        <w:t>The uncomfortable truth is that men often do not ask for help. For generations, we have been taught that a stiff upper lip, sorting yourself out and manning up is the best response to life’s challenges. When we combine that with higher rates of addiction of various types, it is no wonder that men’s health has reached a crisis point, and that hits families, workplaces and our communities. That is why the first ever men’s health strategy for England, published yesterday, is so welcome. I commend the Government and all the organisations involved in writing it for listening to what men need and not shying away from tackling issues that affect men specifically.</w:t>
      </w:r>
    </w:p>
    <w:p>
      <w:r>
        <w:rPr>
          <w:sz w:val="22"/>
        </w:rPr>
        <w:t>The strategy will mean that we meet men where they are to break down enduring stigma around mental health. It will improve care for men with prostate cancer and will support ex-miners, like those in my constituency, with better NHS diagnosis and treatment for people at high risk of respiratory disease. It is the first serious effort to understand the problems that men face and to chart the path to a country where men and boys can live longer, healthier and happier lives.</w:t>
      </w:r>
    </w:p>
    <w:p>
      <w:r>
        <w:rPr>
          <w:sz w:val="22"/>
        </w:rPr>
        <w:t>As the first speaker, I want, as best I can, to set the scene for the discussion and highlight the breadth of issues affecting men and boys across the UK, from health and education to employment, fatherhood and social wellbeing. Today we will touch on the challenges men face at every stage of life, celebrate the contributions they make to their families and communities, and home in on what we can do to shift things in the right direction.</w:t>
      </w:r>
    </w:p>
    <w:p>
      <w:r>
        <w:rPr>
          <w:sz w:val="22"/>
        </w:rPr>
        <w:t>I particularly thank the Dad Shift campaign for its support in shaping today’s debate. Its campaign for better paternity leave, backed by undeniable evidence, is grounded in lived experience. The Daft Shift is also the reason you might expect one or two dad jokes this afternoon, Madam Deputy Speaker. I will go into the campaign in more detail later, but I want to kick things off with one of my favourites:</w:t>
      </w:r>
    </w:p>
    <w:p>
      <w:r>
        <w:rPr>
          <w:sz w:val="22"/>
        </w:rPr>
        <w:t>“Scientists have found that dairy cows give a better yield when farmers talk to them. It’s a case of in one ear, out the udder.”</w:t>
      </w:r>
    </w:p>
    <w:p>
      <w:r>
        <w:rPr>
          <w:sz w:val="22"/>
        </w:rPr>
        <w:t>Madam Deputy Speaker, I was tempted to put “pause for laughter” in my speech notes, but I am glad I didn’t — [ Laughter. ]</w:t>
      </w:r>
    </w:p>
    <w:p>
      <w:r>
        <w:rPr>
          <w:sz w:val="22"/>
        </w:rPr>
        <w:t>Jokes aside, the challenges we face begin very early in life, with boys lagging behind girls, from school readiness through to further education. This year, 45,000 fewer men under 19 started university compared with their female peers, and boys are disproportionately excluded from school. And let’s say it as it is: white working-class boys are at a particular disadvantage, and not because of a lack of talent but because of the hand they are dealt from birth.</w:t>
      </w:r>
    </w:p>
    <w:p>
      <w:r>
        <w:rPr>
          <w:sz w:val="22"/>
        </w:rPr>
        <w:t>Employment outcomes paint a similar picture, with young men making up 62% of those unemployed—that is nearly 1 million men out of work, all while our construction, teaching, healthcare and social care sectors struggle to fill vacancies. Yesterday, More in Common published a report into the disillusionment among many men, particularly those in their 40s and 50s. Some in the media might characterise this as a backlash against feminism, but what is actually behind it is men feeling that their lives are out of control.</w:t>
      </w:r>
    </w:p>
    <w:p>
      <w:r>
        <w:rPr>
          <w:sz w:val="22"/>
        </w:rPr>
        <w:t>No matter how hard they work, they cannot provide the security and opportunities they want for their families. They cannot plan for the future, so it is no wonder they feel vulnerable and let down, particularly by politics and politicians. Their priorities are unsurprisingly very similar to the general public: daily pressures, like the cost of living, insecure work, unaffordable housing and high levels of immigration, all combine into a sense that the system is rigged against them and in favour of those who are already privileged.</w:t>
      </w:r>
    </w:p>
    <w:p>
      <w:r>
        <w:rPr>
          <w:sz w:val="22"/>
        </w:rPr>
        <w:t>Loneliness and poor mental health are an inevitable consequence—particularly concerning given that middle-aged men are among the least likely to seek help either from professionals or their peers. Just as men take on more and more pressures and responsibilities, many find that their social circles shrink. Community groups like Andy’s Man Club and Stand By Me in my constituency have such a vital role to play. They work tirelessly to give men that non-judgmental space to meet others in a similar position and know that they are far from alone.</w:t>
      </w:r>
    </w:p>
    <w:p>
      <w:r>
        <w:rPr>
          <w:sz w:val="22"/>
        </w:rPr>
        <w:t>On that note, International Men’s Day should be an opportunity to smash through stigma. One taboo that I believe still persists among men is being the victim of sexual harassment and assault. Breaking the silence can mean those of us in privileged positions telling our stories, so here is mine. Around 10 years ago, I went on a night out in an unfamiliar city with a group of friends. I was very conscious not to overdo it because if I got separated from the group, I wanted to be able to find my way back to the hotel.</w:t>
      </w:r>
    </w:p>
    <w:p>
      <w:r>
        <w:rPr>
          <w:sz w:val="22"/>
        </w:rPr>
        <w:t>I remember going to a few bars and having a good time, but then it is a complete blank, which is something I have never experienced before or since. The next morning, I woke up with the worst headache I have ever had. The man I was sharing the hotel room with commented that he had had a great night but I had overdone it a bit and needed to be looked after. That did not seem to tally with my being determined to pace myself, but I thought maybe I had drunk too much, and I just wanted to get home and sleep it off.</w:t>
      </w:r>
    </w:p>
    <w:p>
      <w:r>
        <w:rPr>
          <w:sz w:val="22"/>
        </w:rPr>
        <w:t>What followed in the days after was constant text messages from this man, initially just asking whether I was okay but then repeatedly asking what I remembered and commenting that I was a “great shag”. That made me freeze because I had no recollection of getting back to the hotel, let alone anything else, and he had repeatedly told me how out of it I had been, so how could I have ever consented? It took me a few weeks to piece together my memories, the blanks, the text messages, and this man’s insistent tone. Obviously, I cut myself off from contact, but it took me a long time to admit, even to myself, that I was a victim of rape. I never felt able to report this and face the likely conclusion that, months on from that night, there was not the tangible evidence to ever bring a charge, and I will probably always carry a bit of guilt around that.</w:t>
      </w:r>
    </w:p>
    <w:p>
      <w:r>
        <w:rPr>
          <w:sz w:val="22"/>
        </w:rPr>
        <w:t>I found myself processing all of this with thoughts like “I count myself lucky that I was unconscious when it happened”, but I want to say clearly today that no victim should ever feel that they have to put themselves in a hierarchy or feel any shame. [Hon. Members: “Hear, hear!”] It is the people who do this to another person who should feel shame, and I hope that we can foster an atmosphere where men have the courage to speak out about this and seek justice, even if it is a hard road.</w:t>
      </w:r>
    </w:p>
    <w:p>
      <w:r>
        <w:rPr>
          <w:sz w:val="22"/>
        </w:rPr>
        <w:t>I realise that this is a very heavy topic, so I would like to end on one that brings me and so many men a huge amount of joy: fatherhood. The vast majority of dads want to play a bigger role in raising their children than previous generations did. The traditional role of protecting and providing is still there, but more and more, dads are clear that providing also means their children benefiting from their presence as much as possible.</w:t>
      </w:r>
    </w:p>
    <w:p>
      <w:r>
        <w:rPr>
          <w:sz w:val="22"/>
        </w:rPr>
        <w:t>Right now, we have the least generous statutory paternity leave in Europe at just two weeks, and at less than half the minimum wage, with nothing at all for self-employed dads. One stat that I find shocking is that 90% of paternity leave claims are made by those with above average incomes and far more is claimed in London than the rest of the country. That is a stark class divide and certainly not what the last Labour Government envisaged when paternity leave was introduced. A poll by Movember found that 62% of new dads struggled under financial pressure and a third take no leave at all. It is no wonder that recovery times for mums with birth complications are getting longer and mental ill health among new dads is on the rise. This is the future of our country that we are talking about, and we deserve so much better than this.</w:t>
      </w:r>
    </w:p>
    <w:p>
      <w:r>
        <w:rPr>
          <w:sz w:val="22"/>
        </w:rPr>
        <w:t>Before I sit down, since I am in such good company, I will tell one more dad joke. I went into B&amp;amp;Q recently and asked for some nails. The assistant asked me how long I wanted them. I said, “Well, I was planning to keep them.” [Laughter.] Maybe I could have paused for laughter on that one.</w:t>
      </w:r>
    </w:p>
    <w:p>
      <w:r>
        <w:rPr>
          <w:sz w:val="22"/>
        </w:rPr>
        <w:t>Let me end on this: supporting men and boys is not a fringe issue, or an issue for men alone. Say this loud and proud: a society that helps men to be healthy, hopeful and present is a society that works better for women too. Want stronger families, better relationships and happier communities? Lifting up men and boys is part of the solution. Men who protect and provide should not be shamed; they should be celebrated. To my fellow men, I say, “If you are ever struggling with anything at all, just know that we will hear you and be there for you.” International Men’s Day is a reminder that change is possible, and it is necessary.</w:t>
      </w:r>
    </w:p>
    <w:p/>
    <w:p>
      <w:r>
        <w:rPr>
          <w:b/>
          <w:color w:val="1A4A6E"/>
          <w:sz w:val="22"/>
        </w:rPr>
        <w:t>Madam Deputy Speaker</w:t>
      </w:r>
    </w:p>
    <w:p>
      <w:r>
        <w:rPr>
          <w:sz w:val="22"/>
        </w:rPr>
        <w:t>Order. I will impose an immediate four-minute time limit.</w:t>
      </w:r>
    </w:p>
    <w:p/>
    <w:p>
      <w:r>
        <w:rPr>
          <w:b/>
          <w:color w:val="1A4A6E"/>
          <w:sz w:val="22"/>
        </w:rPr>
        <w:t>Clive Jones (LD)</w:t>
      </w:r>
    </w:p>
    <w:p>
      <w:r>
        <w:rPr>
          <w:sz w:val="22"/>
        </w:rPr>
        <w:t>As we mark International Men’s Day, we have an opportunity to address the biggest inequality in men’s health: prostate cancer is the most common cancer in men, yet it is the only major cancer without a screening programme. Hopefully, the Secretary of State will ensure that that changes in the national cancer plan. We are approaching a pivotal moment on the path towards the UK’s first prostate cancer screening programme. We cannot afford to wait while more men miss out on lifesaving early diagnosis.</w:t>
      </w:r>
    </w:p>
    <w:p>
      <w:r>
        <w:rPr>
          <w:sz w:val="22"/>
        </w:rPr>
        <w:t>Some men face greater inequalities than others. Prostate Cancer UK reports that black men face twice the risk of prostate cancer, and men in deprived communities are 29% more likely to be diagnosed with late-stage, incurable prostate cancer. Without targeted and urgent action, those inequalities will only deepen. A national screening programme is urgently needed. It would result in earlier diagnosis, and we all know that when prostate cancer is identified early, survival outcomes are dramatically improved.</w:t>
      </w:r>
    </w:p>
    <w:p>
      <w:r>
        <w:rPr>
          <w:sz w:val="22"/>
        </w:rPr>
        <w:t>As I said, I am sure that the Secretary of State will ensure that prostate cancer will be a priority in the upcoming national cancer plan, but could he confirm that? Can he also confirm that GP guidelines will be updated so that they can start lifesaving conversations with men at risk? There must also be clear advice on a simple online risk checker, and the Government need to fund nationwide awareness programmes so that every man knows his risk and can act early.</w:t>
      </w:r>
    </w:p>
    <w:p>
      <w:r>
        <w:rPr>
          <w:sz w:val="22"/>
        </w:rPr>
        <w:t>Implementation of those four things would dramatically improve outcomes for many with prostate cancer. I am afraid there will be no dad jokes from me. My daughters constantly tell me that all my jokes are dad jokes, and that they are bad ones.</w:t>
      </w:r>
    </w:p>
    <w:p/>
    <w:p>
      <w:r>
        <w:rPr>
          <w:b/>
          <w:color w:val="1A4A6E"/>
          <w:sz w:val="22"/>
        </w:rPr>
        <w:t>David Burton-Sampson (Lab)</w:t>
      </w:r>
    </w:p>
    <w:p>
      <w:r>
        <w:rPr>
          <w:sz w:val="22"/>
        </w:rPr>
        <w:t>Madam Deputy Speaker, you may or may not have noticed the unusual growth appearing between my nose and top lip. Yes, it is Movember, and for the first time I have had the opportunity to prove to everyone that I can grow facial hair—if that is what you can call it. My Mo is becoming the subject of much contention, with many suggesting that this premiere of what I now affectionately call Bob should remain after 30 November, while I am gaining a growing respect for those whose sensible opinion is that Bob needs the chop—and that is exactly what will happen.</w:t>
      </w:r>
    </w:p>
    <w:p>
      <w:r>
        <w:rPr>
          <w:sz w:val="22"/>
        </w:rPr>
        <w:t>Movember is one of many great organisations focusing on men’s health, including improving men’s mental health. I am growing this Mo to highlight a plight that many of us will have been touched by: not just poor mental health but male suicide. As I have said in this place before, I have been personally impacted by male suicide, having lost a good friend a year ago last week. A year on, I know that for me and all those who were part of his life the initial shock may have gone but the sense of loss and pain still lingers, as do the endless questions of “What if?”—for no one more so than my friend’s husband. We often forget that suicide has a profound effect on those left behind, especially partners. Suicide survivors, as they are known, will often go on to develop depression or post-traumatic stress disorder and need psychiatric care. Most worryingly, people bereaved by suicide are 65% more likely to take their own life than somebody bereaved by a natural loss.</w:t>
      </w:r>
    </w:p>
    <w:p>
      <w:r>
        <w:rPr>
          <w:sz w:val="22"/>
        </w:rPr>
        <w:t>The story of my friend is sadly a story that is repeated time and again. The stats around male suicide are simply shocking. Three in every four suicides are male, and it is the leading cause of death among young men aged 20 to 34, with the highest rates of suicide among men aged 40 to 54. Many of these men have been in contact with either their GP or other primary care services prior to their death, but men account for only 33% of referrals to NHS talking therapy, which does not match with the fact that 75% of deaths by suicide are men.</w:t>
      </w:r>
    </w:p>
    <w:p>
      <w:r>
        <w:rPr>
          <w:sz w:val="22"/>
        </w:rPr>
        <w:t>What is leading to this? It is often thought that men just do not talk about their feelings, similarly to how they ignore signs of ill health, and that much of this is because of cultural norms around masculinity that cannot be broken for fear of appearing weak—but is that really the case? As I have just said, many men will reach out to primary care; an estimated 43% of men aged 40 to 54 who die by suicide saw their GP in the three months before their death. What men often do not do is talk about their feelings in environments where they are likely to get more peer support from their community. Some amazing work is being done in this space by organisations such as Movember, Men’s Shed and Andy’s Man Club.</w:t>
      </w:r>
    </w:p>
    <w:p/>
    <w:p>
      <w:r>
        <w:rPr>
          <w:b/>
          <w:color w:val="1A4A6E"/>
          <w:sz w:val="22"/>
        </w:rPr>
        <w:t>Warinder Juss (Lab)</w:t>
      </w:r>
    </w:p>
    <w:p>
      <w:r>
        <w:rPr>
          <w:sz w:val="22"/>
        </w:rPr>
        <w:t>My hon. Friend is making an excellent contribution. On men not expressing their feelings, I had a constituent at my last surgery who told me about the domestic abuse he had suffered. As a man, he felt that he could not express that because of the idea that men do not get beaten up by women. Does my hon. Friend agree that domestic abuse is an evil and that, although it largely affects women, men can also be affected?</w:t>
      </w:r>
    </w:p>
    <w:p/>
    <w:p>
      <w:r>
        <w:rPr>
          <w:b/>
          <w:color w:val="1A4A6E"/>
          <w:sz w:val="22"/>
        </w:rPr>
        <w:t>David Burton-Sampson</w:t>
      </w:r>
    </w:p>
    <w:p>
      <w:r>
        <w:rPr>
          <w:sz w:val="22"/>
        </w:rPr>
        <w:t>I agree with everything that my hon. Friend just said. Domestic abuse is abhorrent, and although it does mainly affect women, we cannot deny that it also affects men. We need to look into and address it.</w:t>
      </w:r>
    </w:p>
    <w:p>
      <w:r>
        <w:rPr>
          <w:sz w:val="22"/>
        </w:rPr>
        <w:t>I was delighted to see the first ever men’s health strategy launched yesterday, starting to address head on the issues that I have raised, with £3.6 million invested in suicide prevention projects for middle-aged men as well as expanding mental health teams in schools and a partnership with the Premier League’s “Together Against Suicide” initiative with the brilliant Samaritans.</w:t>
      </w:r>
    </w:p>
    <w:p>
      <w:r>
        <w:rPr>
          <w:sz w:val="22"/>
        </w:rPr>
        <w:t>Moving forward, we absolutely need to keep the focus on supporting men’s health, and especially their mental health. We want to see more men’s spaces continue to evolve to be more supportive of men’s emotional needs. I will continue to work hard through the all-party parliamentary group on male suicide to drive and promote better mental health for men. We must see suicide rates come down before we lose too many more of our sons, brothers, fathers and partners.</w:t>
      </w:r>
    </w:p>
    <w:p>
      <w:r>
        <w:rPr>
          <w:sz w:val="22"/>
        </w:rPr>
        <w:t>To finish, in the spirit of the Dad Shift request for as many dad jokes as possible, here is mine. Why did the maths book look so sad? Because it had too many problems. On that note, if you feel that you have too many problems, do not hold them in—get talking.</w:t>
      </w:r>
    </w:p>
    <w:p/>
    <w:p>
      <w:r>
        <w:rPr>
          <w:b/>
          <w:color w:val="1A4A6E"/>
          <w:sz w:val="22"/>
        </w:rPr>
        <w:t>Natalie Fleet (Lab)</w:t>
      </w:r>
    </w:p>
    <w:p>
      <w:r>
        <w:rPr>
          <w:sz w:val="22"/>
        </w:rPr>
        <w:t>I am thrilled to be here to celebrate the incredible men among us, including my hon. Friend the Member for Cannock Chase (Josh Newbury). I thank him for sharing his story.</w:t>
      </w:r>
    </w:p>
    <w:p>
      <w:r>
        <w:rPr>
          <w:sz w:val="22"/>
        </w:rPr>
        <w:t>Men need to be celebrated today—those who pick up the pieces, make our lives better by being in them and provide positive role models to our children. I want to speak about the most undervalued man in my life, my husband Ritchie Fleet. In March, it will be 25 years since we met, with me at 16 with a newborn and him ready to step up into a role that he chose and which he has absolutely smashed. He makes me feel supported and loved, and I am proud to see him growing from a caring and present father to an incredible grandad. I cannot wait to see his adventures with our granddaughter as he drops his hours to take on his share of her childcare.</w:t>
      </w:r>
    </w:p>
    <w:p>
      <w:r>
        <w:rPr>
          <w:sz w:val="22"/>
        </w:rPr>
        <w:t>There is breaking news, Madam Deputy Speaker: all the toilet seats have been stolen from Scotland Yard, but police say they have got nothing to go on.</w:t>
      </w:r>
    </w:p>
    <w:p>
      <w:r>
        <w:rPr>
          <w:sz w:val="22"/>
        </w:rPr>
        <w:t>Everyone loves a dad joke, but we cannot let paternity leave be the real joke. How we see it is really important. It is an important class issue, with 90% of paternity leave taken by the 50% of top earners, and dads in my area less likely to take paternity leave than those who live in London. The men’s health strategy, which I am thrilled that we are introducing, is right to identify that flexible working and sufficient paternity leave positively impact a father’s health, relationship with their partner and involvement with their child. When we get it right, it is not just better for men but better for women and children.</w:t>
      </w:r>
    </w:p>
    <w:p>
      <w:r>
        <w:rPr>
          <w:sz w:val="22"/>
        </w:rPr>
        <w:t>I was honoured to be at the first ever International Men’s Day celebration in Downing Street last night. I could take a guest, and there were so many to choose from in my constituency, including: Kyle Barnes in Langwith, who set up a football team for his daughter; Andrew Joesbury in South Normanton, who spends so much time volunteering at the school; and Tony Mellors in Newton, who wants to ensure that our area’s history is passed on to the next generation. But the man I took was Paul Oxborough from Holmewood.</w:t>
      </w:r>
    </w:p>
    <w:p>
      <w:r>
        <w:rPr>
          <w:sz w:val="22"/>
        </w:rPr>
        <w:t>Paul’s friend Dale Caffrey was a man we lost too soon. Suicide remains the biggest killer of men under 50, and the destruction left behind is immeasurable. Paul set up Mental Health Motorbike with Dale’s wife and best friend, which is a mental health charity that provides free online and face-to-face support. In five years, the charity has grown to 100 volunteers and is holding over 400 events this year, taking mental health peer support to the biker community across the UK. I am thrilled to have that national charity established in my constituency by that incredible bloke.</w:t>
      </w:r>
    </w:p>
    <w:p>
      <w:r>
        <w:rPr>
          <w:sz w:val="22"/>
        </w:rPr>
        <w:t>As I saw Paul speaking to the Prime Minister last night about all that the charity has achieved, I thought about the suicides that could be prevented. There is so much to celebrate today, but there is also so much more to do. Let us show our boys that real courage is talking about men’s mental health. Strength comes from opening up when you need to. Let us make it normal that proper, brave men talk about how they feel.</w:t>
      </w:r>
    </w:p>
    <w:p>
      <w:r>
        <w:rPr>
          <w:sz w:val="22"/>
        </w:rPr>
        <w:t>I will finish with the words of my friend Tracey about her late husband Kurt Hayes-Bradley: one life lost is one too many; each life saved is a blessing. It is definitely time to talk.</w:t>
      </w:r>
    </w:p>
    <w:p/>
    <w:p>
      <w:r>
        <w:rPr>
          <w:b/>
          <w:color w:val="1A4A6E"/>
          <w:sz w:val="22"/>
        </w:rPr>
        <w:t>Alistair Strathern (Lab)</w:t>
      </w:r>
    </w:p>
    <w:p>
      <w:r>
        <w:rPr>
          <w:sz w:val="22"/>
        </w:rPr>
        <w:t>I start with a thank you to my hon. Friend the Member for Cannock Chase (Josh Newbury) for the incredible way in which he opened the debate. Securing it was important enough, but the bravery that he has shown today, as well as the leadership that he has shown on so many of the issues he spoke to in his speech, will perhaps serve men right across the country far better in the future than politics has managed to do in the past. It is a day after International Men’s Day, but I cannot think of a better model of a modern, strong man than the vision of himself that he set out today, in being so brave in sharing that deeply personal experience with us all.</w:t>
      </w:r>
    </w:p>
    <w:p>
      <w:r>
        <w:rPr>
          <w:sz w:val="22"/>
        </w:rPr>
        <w:t>As my hon. Friend finished, I want to start with a dad joke—as we know, all good jokes need some forewarning. Last week, I went to the Library—I do not know why in this place, but I wanted to find a book on paranoia. I went up to the librarian, tapped her on the shoulder and asked her where I might be able to find one. She leaned over to me and whispered, “I am afraid, sir, they’re all right behind you.” [Hon. Members: “Oh.”] That is as good a reaction as my jokes get in this place—it is great to see everyone else lowering themselves to my level for one day.</w:t>
      </w:r>
    </w:p>
    <w:p>
      <w:r>
        <w:rPr>
          <w:sz w:val="22"/>
        </w:rPr>
        <w:t>The point behind the campaign is a really important one: paternity leave in this country is a bit of a joke. When I have held events with new mums, new dads and new parents across my constituency, it has been heartbreaking to hear about the impact that the challenge of paternity leave has on them. I have seen mums with high-risk pregnancies along with dads struggling to see whether they will be able to take off enough time before the birth—let alone after—to be there to support them. New mums have told me heartbreaking stories of how they have had to go through caesarean recoveries alone after the dads had to return to work. That cannot be good enough. As progressives, the statutory paternity leave offer, which is so narrow and tight that only some of the wealthiest in society can really take it up, should not be good enough for us. We have to do far better. I really hope that we will make the most of the upcoming paternity and parental leave review to put that right.</w:t>
      </w:r>
    </w:p>
    <w:p>
      <w:r>
        <w:rPr>
          <w:sz w:val="22"/>
        </w:rPr>
        <w:t>As so many have already said, that is not the only issue failing men today. As was identified in yesterday’s landmark announcement, men’s mental health, its issues and strategies have not been forensically focused on in this place for far too long. I know about that from my own challenges, after a bad concussion left me out of work for the best part of six months. I was unable to comprehend and struggled to read at times—some Members might be wondering what has changed. While I can joke about it now, it was no laughing matter at the time.</w:t>
      </w:r>
    </w:p>
    <w:p>
      <w:r>
        <w:rPr>
          <w:sz w:val="22"/>
        </w:rPr>
        <w:t>I was lucky that I had friends who pointed out the fact that my symptoms went well beyond concussion; I was getting quite deeply depressed. They ensured that I got the right support and guidance to get back to work and feel comfortable and confident in myself again. While all I can do to thank Joe, George and Alex is put their names on the record and forever associate them with me—a dubious privilege I am not sure they will be so grateful for—I want to highlight the importance of making sure that no man should ever be in the position of having to go through such a challenge alone.</w:t>
      </w:r>
    </w:p>
    <w:p>
      <w:r>
        <w:rPr>
          <w:sz w:val="22"/>
        </w:rPr>
        <w:t>I am lucky to have great groups in my constituency such as For Men to Talk in Hitchin, Stotfold’s men’s health walking group, and the great group in Shefford, where I live, run by Steve Coxon. They are there to ensure that men have spaces where they can reach out. That is why it is so important to see investment in these groups and a wider community approach to men’s health front and centre in the strategy.</w:t>
      </w:r>
    </w:p>
    <w:p>
      <w:r>
        <w:rPr>
          <w:sz w:val="22"/>
        </w:rPr>
        <w:t>We know that we need to do far more. The fact that this strategy was the first of its kind speaks to a wider problem in our politics—that at times we shy away from being confident in speaking to the challenges that affect men particularly and specifically. As progressives, this should be our fight. We should be making sure that society is there for vulnerable lads at school and dads and mums going through vulnerable births. We should make sure that we are there for men at the darkest moments of their lives. These are big progressive causes, and we should be comfortable taking them on and being loud and proud about speaking to them.</w:t>
      </w:r>
    </w:p>
    <w:p>
      <w:r>
        <w:rPr>
          <w:sz w:val="22"/>
        </w:rPr>
        <w:t>At the end of the day, men’s issues are issues not just for men but for everyone. We all have men and women in our lives, and we should all be passionate about policies that tackle the challenges they face. We should be full-throated and proud in not shying away from them.</w:t>
      </w:r>
    </w:p>
    <w:p/>
    <w:p>
      <w:r>
        <w:rPr>
          <w:b/>
          <w:color w:val="1A4A6E"/>
          <w:sz w:val="22"/>
        </w:rPr>
        <w:t>Connor Rand (Lab)</w:t>
      </w:r>
    </w:p>
    <w:p>
      <w:r>
        <w:rPr>
          <w:sz w:val="22"/>
        </w:rPr>
        <w:t>It is great to contribute to this debate and follow so many powerful speakers. I commend the Government for marking International Men’s Day by launching their men’s health strategy. This initiative will not just change lives but save lives. As part of International Men’s Day, like many of my hon. Friends I have been working with the group Dad Shift, which is campaigning to improve the UK’s paternity leave offer—which quite frankly is itself a bad joke as the worst in Europe.</w:t>
      </w:r>
    </w:p>
    <w:p>
      <w:r>
        <w:rPr>
          <w:sz w:val="22"/>
        </w:rPr>
        <w:t>Speaking of bad jokes, I will follow on from some of my hon. Friends, though I have to admit to being slightly hesitant to include a dad joke in my speech, because the last time I tried a joke it went badly wrong. It was a joke about Chewbacca, but I messed it up. It was Wookie error, and one that I will not repeat. [ Laughter. ] I know what Members are thinking: “Stick to the day job!”</w:t>
      </w:r>
    </w:p>
    <w:p>
      <w:r>
        <w:rPr>
          <w:sz w:val="22"/>
        </w:rPr>
        <w:t>I am lucky enough to have two amazing jobs. One is being the Member of Parliament for Altrincham and Sale West, and the other is being a dad to two young boys. The latter was made so much easier by having access to paternity leave. It meant that in those early, formative and precious—and slightly less precious—moments that come with fatherhood, I could be there as a new parent for my boys and my partner Catherine. We were a team on that journey together.</w:t>
      </w:r>
    </w:p>
    <w:p>
      <w:r>
        <w:rPr>
          <w:sz w:val="22"/>
        </w:rPr>
        <w:t>However, one third of new dads do not take any leave at all when their children are born, and we have to be frank and honest about why that is. It is because they cannot afford it. Our statutory paternity leave of just two weeks at less than half the minimum wage, and with nothing for the self-employed, shows a system and a settlement that is fundamentally broken. I am delighted that this Government have the chance to fix that, through both the Employment Rights Bill, with the granting of the day one right, and the parental leave review. We must fix it for mums, who are shouldering an unequal caring burden and responsibility, and we must fix it for dads, who are having to lose out on time with their new children.</w:t>
      </w:r>
    </w:p>
    <w:p>
      <w:r>
        <w:rPr>
          <w:sz w:val="22"/>
        </w:rPr>
        <w:t>Some 90% of dads want to play a more active role in their children’s lives, but as polling from More in Common reveals, too many men believe that a life where hard work means security for their family is out of reach. What better way to tackle disillusionment than by improving paternity leave and showing that Governments not only listen but can make the lives of men across our country better? Supporting dads to be the best parents that they can be will go some way to creating the role models that younger boys need when growing up. In a world of Andrew Tates, online misogyny and grievance politics, that feels more important than ever. We should want young boys to grow up with fathers who are active in their lives, who are comfortable enough to embrace being a truly equal co-parent and who feel like hard work brings rewards, support and security for their family as part of the social contract in our country. The Government have a responsibility to help to create these conditions.</w:t>
      </w:r>
    </w:p>
    <w:p>
      <w:r>
        <w:rPr>
          <w:sz w:val="22"/>
        </w:rPr>
        <w:t>On International Men’s Day, I pay tribute to all the dads out there doing their best, to all the organisations across Altrincham and Sale West, such as Andy’s Man Club and Home-Start, and to all the organisations across our country who are helping dads to be the best they can be. I urge us all to work together on creating a society to support dads to be the best possible role models for their children.</w:t>
      </w:r>
    </w:p>
    <w:p/>
    <w:p>
      <w:r>
        <w:rPr>
          <w:b/>
          <w:color w:val="1A4A6E"/>
          <w:sz w:val="22"/>
        </w:rPr>
        <w:t>Matt Turmaine (Lab)</w:t>
      </w:r>
    </w:p>
    <w:p>
      <w:r>
        <w:rPr>
          <w:sz w:val="22"/>
        </w:rPr>
        <w:t>First, I pay tribute to my hon. Friend the Member for Cannock Chase (Josh Newbury) for giving an incredibly moving introduction to this debate. International Men’s Day, which is held on 19 November but which we debate today, is a wonderful chance to celebrate all that is good about men and boys and to commit to ensuring that we as legislators do all we can to support that agenda.</w:t>
      </w:r>
    </w:p>
    <w:p>
      <w:r>
        <w:rPr>
          <w:sz w:val="22"/>
        </w:rPr>
        <w:t>My hon. Friend the Member for York Outer (Mr Charters) made a very emotional contribution in Prime Minister’s questions yesterday. I thank him for his moving question, which touched everyone on the Government Benches and I suspect those across the House. I also want to acknowledge the Prime Minister’s social media post, “A letter to my son.” What a moving piece that was. Whether we have sons or daughters, nephews or nieces, the emotion with which my right hon. Friend spoke was truly heart-touching.</w:t>
      </w:r>
    </w:p>
    <w:p>
      <w:r>
        <w:rPr>
          <w:sz w:val="22"/>
        </w:rPr>
        <w:t>As a participant in today’s debate, and having worked with the Dad Shift on raising awareness on paternity pay and other issues, I am obliged to deliver to the House a dad joke:</w:t>
      </w:r>
    </w:p>
    <w:p>
      <w:r>
        <w:rPr>
          <w:sz w:val="22"/>
        </w:rPr>
        <w:t>“I went shopping and someone threw a block of cheese at me. I said, ‘That’s not very mature!’”</w:t>
      </w:r>
    </w:p>
    <w:p>
      <w:r>
        <w:rPr>
          <w:sz w:val="22"/>
        </w:rPr>
        <w:t>I’ll get my coat at the end of the debate.</w:t>
      </w:r>
    </w:p>
    <w:p>
      <w:r>
        <w:rPr>
          <w:sz w:val="22"/>
        </w:rPr>
        <w:t>Things have moved on since I was a lad, but I recognise the frustrations that some men and boys feel upon emerging from education into an adult world that is not very caring. When I finished my education and started work, I struggled. Flush with the sense that hard work and dedication would see me through to success, it was alarming to discover that that was not necessarily the case. The assumption that I needed only to work hard to get on was revealed to me, in the midst of a brutal economic recession, to be a lie. It has been said by the economist Gary Stevenson that if we just tell young men that all they need to do to succeed is work hard, we should not be surprised when their reaction is not positive.</w:t>
      </w:r>
    </w:p>
    <w:p>
      <w:r>
        <w:rPr>
          <w:sz w:val="22"/>
        </w:rPr>
        <w:t>The challenges that men feel are often focused on employment, family and identity. It is the structures of the society around us, which we ourselves have created, that result in the frustrations and challenges that people feel. As the documentary maker Adam Curtis has said, we could just as easily create a world in which those frustrations and challenges, and reasons that people despair, do not exist. We have, as Members of this place and members of society, simply to decide that that is what we want to do. Will we rise to the challenge, I wonder?</w:t>
      </w:r>
    </w:p>
    <w:p>
      <w:r>
        <w:rPr>
          <w:sz w:val="22"/>
        </w:rPr>
        <w:t>Let us consider as an example social media and its potential for toxicity. I am of a vintage that means I was present not just at the birth of that media but at its conception. I cannot tell the House how optimistic everyone was for the future—optimistic to meet like-minded friends in virtual spaces and discuss ideas; to discover hitherto unexplored aspects of oneself; to revolutionise work; and perhaps, at its most pleasurable, to play games with people for fun and engagement. What a contrast with the world in which we now live, where many young people—and, arguably, many others—wish that they could just switch the internet off to get some respite.</w:t>
      </w:r>
    </w:p>
    <w:p>
      <w:r>
        <w:rPr>
          <w:sz w:val="22"/>
        </w:rPr>
        <w:t>It has been said that, at its core, the British dream extends to having a family and providing for them. We all know how difficult that is under the circumstances we are debating today. Conversation is required. What stops men and boys feeling that they can have conversations about their fears in an environment that is open and supportive, rather than a pathway to despair? We all know the reasons men and boys do not have those conversations: fear and repression, and their perception of how society regards them. It does not have to be this way.</w:t>
      </w:r>
    </w:p>
    <w:p>
      <w:r>
        <w:rPr>
          <w:sz w:val="22"/>
        </w:rPr>
        <w:t>Others may make this point too, but 90% of paternity leave, and 95% of shared parental leave, is taken by people in the top half of earners. This cannot be the world that we wanted to create. The issues affecting men and boys are serious. This International Men’s Day, let us determine to come together and resolve them.</w:t>
      </w:r>
    </w:p>
    <w:p/>
    <w:p>
      <w:r>
        <w:rPr>
          <w:b/>
          <w:color w:val="1A4A6E"/>
          <w:sz w:val="22"/>
        </w:rPr>
        <w:t>Sarah Russell (Lab)</w:t>
      </w:r>
    </w:p>
    <w:p>
      <w:r>
        <w:rPr>
          <w:sz w:val="22"/>
        </w:rPr>
        <w:t>First, let me say an enormous thank you to my hon. Friends the Members for Cannock Chase (Josh Newbury) and for Hitchin (Alistair Strathern) for talking so movingly about their own experiences. They are role models for us all.</w:t>
      </w:r>
    </w:p>
    <w:p>
      <w:r>
        <w:rPr>
          <w:sz w:val="22"/>
        </w:rPr>
        <w:t>Speaking of role models, if one saw what was on the television and on social media about men, one would think that they were just a bunch of feckless teenagers who grew up into man-children. It is really distressing. I only know really good men. I am obviously fortunate, but the men in my life and my community are fantastic. They are great role models for their children, pillars of the community, businessmen and volunteers. My community is so much richer for the men in it, and my life is so much richer for the men in it.</w:t>
      </w:r>
    </w:p>
    <w:p>
      <w:r>
        <w:rPr>
          <w:sz w:val="22"/>
        </w:rPr>
        <w:t>When I talk about men and boys, I would never want anyone to think that it was from a place of negativity, but I see so much negativity around me. It is fantastic, then, to see the work being done by my local boys’ school, which is having conversations with its year 7 group at the moment about masculinity, and about the different forms of social hierarchies among men and how that can work for them socially, or not.</w:t>
      </w:r>
    </w:p>
    <w:p>
      <w:r>
        <w:rPr>
          <w:sz w:val="22"/>
        </w:rPr>
        <w:t>It is also fantastic that the Government have announced £60 million to rebuild large chunks of that school— I welcome that, as well as the men’s health strategy.</w:t>
      </w:r>
    </w:p>
    <w:p>
      <w:r>
        <w:rPr>
          <w:sz w:val="22"/>
        </w:rPr>
        <w:t>So many fantastic community groups do mental health work and support the community in my constituency. I cannot list them all, but I give honourable mentions to Goostrey community shed; the Shed Crew in Holmes Chapel, which produces a lot of exciting things for the community; the Sandbach men walking and talking group; the Congleton Mentell circle; and the No Tier Snooker Society. None of them excludes women, but they all have an emphasis on ensuring that men can live their best lives.</w:t>
      </w:r>
    </w:p>
    <w:p>
      <w:r>
        <w:rPr>
          <w:sz w:val="22"/>
        </w:rPr>
        <w:t>Enabling men to live their best lives includes increasing paid paternity leave, so I am campaigning for that alongside the Dad Shift, Pregnant Then Screwed and other organisations. It is extremely sad that self-employed men do not receive any paid paternity leave whatsoever, and it is incumbent on us as a Government to change that as soon as possible. Women get statutory maternity allowance, and I do not see any reason why the equivalent cannot be made available to men. Of course, I must also participate in the dad jokes. What do you call cheese that isn’t yours? Nacho cheese!</w:t>
      </w:r>
    </w:p>
    <w:p>
      <w:r>
        <w:rPr>
          <w:sz w:val="22"/>
        </w:rPr>
        <w:t>And what do we call two weeks of paternity leave? Not nearly enough.</w:t>
      </w:r>
    </w:p>
    <w:p/>
    <w:p>
      <w:r>
        <w:rPr>
          <w:b/>
          <w:color w:val="1A4A6E"/>
          <w:sz w:val="22"/>
        </w:rPr>
        <w:t>Maya Ellis (Lab)</w:t>
      </w:r>
    </w:p>
    <w:p>
      <w:r>
        <w:rPr>
          <w:sz w:val="22"/>
        </w:rPr>
        <w:t>I gave my handyman a to-do list the other day, but he only finished items 1, 3, and 5. Turns out he only does odd jobs.</w:t>
      </w:r>
    </w:p>
    <w:p>
      <w:r>
        <w:rPr>
          <w:sz w:val="22"/>
        </w:rPr>
        <w:t>I know, that is a terrible joke, but as the Dad Shift and my colleagues across the Chamber are highlighting, paternity leave in this country is also a terrible joke, and it is letting our brilliant men down. We must do better.</w:t>
      </w:r>
    </w:p>
    <w:p>
      <w:r>
        <w:rPr>
          <w:sz w:val="22"/>
        </w:rPr>
        <w:t>Before I was a socialist, I was a feminist—and a precocious one at that. I was about 17 when I read a book called “Shattered: Modern Motherhood and the Illusion of Equality”. Quite apart from all its valid analysis of equality going to the wall after women have babies, the fact that most horrified me was that husbands could not stay in hospital with their wives after their baby was born. What was this medieval treatment that the writer was telling me still happened in the UK? Of course 20 years later, it still often happens.</w:t>
      </w:r>
    </w:p>
    <w:p>
      <w:r>
        <w:rPr>
          <w:sz w:val="22"/>
        </w:rPr>
        <w:t>It was at that moment that all my illusions about equality having been largely achieved were shattered. I had grown up on the girl bosses of the ’80s, such as the glorious late Diane Keaton in “Baby Boom”, but how could there be equality if it was only in the workplace and not in the home? How can we have equality in the home if men are shut out the very moment they become parents</w:t>
      </w:r>
    </w:p>
    <w:p>
      <w:r>
        <w:rPr>
          <w:sz w:val="22"/>
        </w:rPr>
        <w:t>On this International Men’s Day, my plea to the Government is that they take this once-in-a-generation chance to lock in six weeks’ paternity leave at full pay, paid by the Government. Many studies have shown that the earlier men get involved in caring for their children, the more equal the distribution of work in the home becomes—and the amount of conflict reduces, too. No man goes into a marriage or becomes a dad wanting conflict. I fundamentally believe that the key to unlocking true equality is ensuring that men have as much of an appreciation as women of what it takes to care for a family and a home.</w:t>
      </w:r>
    </w:p>
    <w:p>
      <w:r>
        <w:rPr>
          <w:sz w:val="22"/>
        </w:rPr>
        <w:t>I could spend all day reading Members a love letter to fatherhood. I have said before in this place that I would not be here if my husband had not chosen to be a brilliant father holding down the fort at home—while still running his own successful business. I see my friends’ husbands trying so hard to be the dad that they often did not have themselves. We are letting men down by not giving them the money, structures and role models to help them embrace this huge experience in life, from which men in generations past have been excluded.</w:t>
      </w:r>
    </w:p>
    <w:p>
      <w:r>
        <w:rPr>
          <w:sz w:val="22"/>
        </w:rPr>
        <w:t>Only last week, I spoke with firefighters at Fulwood fire station in my Ribble Valley constituency. They said that when the funding for a post within a shift team is cut, the flexibility of the rest of the team, most of whom have families, is the first thing that is affected. Those men—and women—want to be present parents, and we should enable them to be great public servants and great dads.</w:t>
      </w:r>
    </w:p>
    <w:p>
      <w:r>
        <w:rPr>
          <w:sz w:val="22"/>
        </w:rPr>
        <w:t>I am a huge fan of how the internet and social media can connect people, so I cannot celebrate fatherhood without giving shout-outs to some of the brilliant creators on Instagram and elsewhere who make dads feel less alone. Dean Walker—AKA Fun Dad Dean—and comedian George Lewis give dads role models for modern parenting. They give light relief and offer a reminder that being a dad is hard for everyone and that dads are doing their best. In the depth of parenting exhaustion, I know that many of us communicate by sending their videos back and forth, and I am sure they have prevented a few explosive arguments—I may or may not be speaking from personal experience.</w:t>
      </w:r>
    </w:p>
    <w:p>
      <w:r>
        <w:rPr>
          <w:sz w:val="22"/>
        </w:rPr>
        <w:t>As the incomparable Emmeline Pankhurst said,</w:t>
      </w:r>
    </w:p>
    <w:p>
      <w:r>
        <w:rPr>
          <w:sz w:val="22"/>
        </w:rPr>
        <w:t>“We have to free half of the human race, the women, so that they can help free the other half.”</w:t>
      </w:r>
    </w:p>
    <w:p>
      <w:r>
        <w:rPr>
          <w:sz w:val="22"/>
        </w:rPr>
        <w:t>I am glad to be here today, and in this Government, to do my bit to help free the other half, as they have helped to free me. I look forward to this Government taking the single biggest next step they could make towards equality, by introducing six weeks’ paternity leave at full pay, paid by the Government.</w:t>
      </w:r>
    </w:p>
    <w:p/>
    <w:p>
      <w:r>
        <w:rPr>
          <w:b/>
          <w:color w:val="1A4A6E"/>
          <w:sz w:val="22"/>
        </w:rPr>
        <w:t>Sam Rushworth (Lab)</w:t>
      </w:r>
    </w:p>
    <w:p>
      <w:r>
        <w:rPr>
          <w:sz w:val="22"/>
        </w:rPr>
        <w:t>I thank my hon. Friend the Member for Cannock Chase (Josh Newbury) for leading this debate and for his powerful and courageous speech.</w:t>
      </w:r>
    </w:p>
    <w:p>
      <w:r>
        <w:rPr>
          <w:sz w:val="22"/>
        </w:rPr>
        <w:t>We have come a long way in 12 months. Twelve months ago, as the co-chair of the all-party parliamentary group on men and boys’ issues, it was my privilege to lead the debate on International Men’s Day. At the time, people came up to me and said I was being whispered about and had better show my feminist credentials, so I am really grateful to those who have showed up today and for all the fabulous contributions from our female colleagues.</w:t>
      </w:r>
    </w:p>
    <w:p>
      <w:r>
        <w:rPr>
          <w:sz w:val="22"/>
        </w:rPr>
        <w:t>I feel a bit for the Secretary of State, because one of the calls over the last 12 months has been for a men’s health strategy, and most of our speeches today have focused on a new call about paternity leave. I can only say that he has been a victim of his own success, because he has listened and delivered. I was so proud yesterday evening to join him and fellow Members of Parliament in Downing Street, where the Prime Minister announced the men’s health strategy. I was joined by somebody from my constituency who runs peer support groups for men with mental health struggles. The funding for many of these groups is under threat, and the strategy makes it clear that we need that intervention, so I am really grateful for that.</w:t>
      </w:r>
    </w:p>
    <w:p>
      <w:r>
        <w:rPr>
          <w:sz w:val="22"/>
        </w:rPr>
        <w:t>My hon. Friend the Member for Ribble Valley (Maya Ellis) just stole my dad joke, so I will cross that one off the list. I’ve got a new pen that can write under water. It writes other words, too. I hope we can store all of these dad jokes in a “dadabase” somewhere.</w:t>
      </w:r>
    </w:p>
    <w:p>
      <w:r>
        <w:rPr>
          <w:sz w:val="22"/>
        </w:rPr>
        <w:t>I would like to take a moment to address the importance of fatherhood, what it means to me and why the call for paid paternity leave is so important. Linking that to mental health, I want to say that in some of the darkest moments in my life—when, like a lot of people, I experienced depression, my self-worth was lacking and I felt that I was failing at everything I tried—it was my children, and picturing their faces and my responsibility as a dad, that pulled me through.</w:t>
      </w:r>
    </w:p>
    <w:p>
      <w:r>
        <w:rPr>
          <w:sz w:val="22"/>
        </w:rPr>
        <w:t>Some of the happiest moments in my life were in those early days, holding a newborn child. I remember vividly holding in my arms my youngest daughter, looking into her face and feeling like I had been given this precious gift from heaven. All I knew about her at that time was that she was precious. I could not predict how she would turn out to be. She is now a 12-year-old, and she is going through all the emotions and stages that girls at that age go through. When she tries my patience, I still remember that moment, and I still say to my wife, “She is precious.” We absolutely adore her.</w:t>
      </w:r>
    </w:p>
    <w:p>
      <w:r>
        <w:rPr>
          <w:sz w:val="22"/>
        </w:rPr>
        <w:t>My oldest daughter is the one whose birthday party I broke my leg at a few months ago when I was roller-skating with her around the disco to “Mr Brightside”. I remember being up in the night with her when she had colic. Those early weeks are so important, and far too often women are left alone to recover from their surgery while the fathers are missing and not having those moments to bond. A really important call coming from this debate is for fathers and their children to have that precious time together.</w:t>
      </w:r>
    </w:p>
    <w:p>
      <w:r>
        <w:rPr>
          <w:sz w:val="22"/>
        </w:rPr>
        <w:t>I met this week with the Minister for School Standards, and we talked about the need for parenting classes. There is no shame in saying that sometimes we need skills to help us develop our children’s values. I am certainly a better dad today than I was 18 years ago when my son was born, so I hope we can take that up, too.</w:t>
      </w:r>
    </w:p>
    <w:p/>
    <w:p>
      <w:r>
        <w:rPr>
          <w:b/>
          <w:color w:val="1A4A6E"/>
          <w:sz w:val="22"/>
        </w:rPr>
        <w:t>Scott Arthur (Lab)</w:t>
      </w:r>
    </w:p>
    <w:p>
      <w:r>
        <w:rPr>
          <w:sz w:val="22"/>
        </w:rPr>
        <w:t>This debate is a chance to speak honestly about the pressures, expectations and challenges that too many men carry alone and in silence. My hon. Friend the Member for Cannock Chase (Josh Newbury) exemplified all that in his speech, and I thank him for it.</w:t>
      </w:r>
    </w:p>
    <w:p>
      <w:r>
        <w:rPr>
          <w:sz w:val="22"/>
        </w:rPr>
        <w:t>Across my constituency, there are organisations large and small supporting men and dads. One of them is Dads Rock, which has become a vital source of support for fathers at every stage of parenting. When I was elected last year, one of the first people to contact me was from Dads Rock, making it clear to me that I had to support the Dad Shift campaign.</w:t>
      </w:r>
    </w:p>
    <w:p>
      <w:r>
        <w:rPr>
          <w:sz w:val="22"/>
        </w:rPr>
        <w:t>I do not just have a dad joke, but a Scottish dad joke. There are 10 cows in a field, but which one is on holiday? Anyone? It is the one with a wee calf. [ Laughter. ] Thank you, thank you, but back to the Dad Shift. Its WhatsApp peer support group now brings together more than 700 dads from across the country. In its most recent survey, the top request from those fathers was for stronger mental health support, particularly for new dads.</w:t>
      </w:r>
    </w:p>
    <w:p>
      <w:r>
        <w:rPr>
          <w:sz w:val="22"/>
        </w:rPr>
        <w:t>We see the power of Dads Rock in stories like that of Euan, a young dad in his 20s in Edinburgh South West. He came to Dads Rock struggling with anxiety, isolation and difficulties maintaining contact with his eight-month-old child, after a separation from her mother. He was not included on the birth certificate, meaning that he had no parental rights, and as a result he felt overwhelmed and unsure about where to turn. With one-to-one support from Greg, one of the Dads Rock workers, Euan received guidance through a confusing and emotional court process. Greg helped him to rebuild communication with his child’s mother, and eventually she agreed to add him to the birth certificate, granting him parental rights and more stable access to his daughter. Euan then joined the dads and dice group, where he built friendships and confidence. In his own words:</w:t>
      </w:r>
    </w:p>
    <w:p>
      <w:r>
        <w:rPr>
          <w:sz w:val="22"/>
        </w:rPr>
        <w:t>“Attending Dads Rock’s dads night has me bonding with other dads and having a laugh.”</w:t>
      </w:r>
    </w:p>
    <w:p>
      <w:r>
        <w:rPr>
          <w:sz w:val="22"/>
        </w:rPr>
        <w:t>That is very important in life, with or without dad jokes. That is what meaningful, compassionate support for men looks like. It changes lives and strengthens families.</w:t>
      </w:r>
    </w:p>
    <w:p>
      <w:r>
        <w:rPr>
          <w:sz w:val="22"/>
        </w:rPr>
        <w:t>Dads Rock is not the only organisation doing this vital work. I pay tribute to Dr Ian Hounsome, whom I met in my office recently. Ian recently received a well-deserved award from Napier University for his extraordinary work supporting Andy’s Man Club. Ian first walked into Andy’s Man Club in 2021 fleeing an abusive relationship and looking for a sense of community. He soon became a volunteer and he now runs the club for the Edinburgh, Lothians and Borders area, supporting men at their lowest point. The recognition that he has received is well deserved, and the impact he is having on men across the region cannot be overstated. One of the big things in my life is parkrun. One of the people who organises parkrun in Edinburgh has really benefited from Andy’s Man Club, which is a great example of the work that Ian is doing and the impact it is having.</w:t>
      </w:r>
    </w:p>
    <w:p>
      <w:r>
        <w:rPr>
          <w:sz w:val="22"/>
        </w:rPr>
        <w:t>When we support men, their mental health, their relationships and their role as fathers, we strengthen our society. Organisations like Dads Rock and Andy’s Man Club show us what is possible when community, compassion and practical support come together. On the day after International Men’s Day, let us recognise these challenges, celebrate the men in our lives and the organisations driving change, and commit to ensuring that no man feels that he has to struggle alone.</w:t>
      </w:r>
    </w:p>
    <w:p/>
    <w:p>
      <w:r>
        <w:rPr>
          <w:b/>
          <w:color w:val="1A4A6E"/>
          <w:sz w:val="22"/>
        </w:rPr>
        <w:t>Amanda Martin (Lab)</w:t>
      </w:r>
    </w:p>
    <w:p>
      <w:r>
        <w:rPr>
          <w:sz w:val="22"/>
        </w:rPr>
        <w:t>I congratulate my hon. Friend the Member for Cannock Chase (Josh Newbury) on securing this important debate and on his eloquent and brave words to open the conversation.</w:t>
      </w:r>
    </w:p>
    <w:p>
      <w:r>
        <w:rPr>
          <w:sz w:val="22"/>
        </w:rPr>
        <w:t>As he said, today is a chance to celebrate the men and boys in our lives, acknowledge the challenges that many face, and recognise the positive roles they play in our families, workplaces and communities, so let me begin with my own. I want to celebrate my dad, Terry, my brother, Lee, and my partner, Robin, who are all fantastic role models, brilliant men and hugely important to me, our family and friends. I also want to celebrate my fabulous nephews, the young dad, Luke, and Frankie who turned 10 this month, as well as my male friends and colleagues in this place. Finally, I want to take a moment to celebrate my three beautiful sons. I say to them, “As you make your way in this changing world, you make me proud every day with your openness, your kindness, your humour, and your love and respect for each other and for those around you. I love you boys.”</w:t>
      </w:r>
    </w:p>
    <w:p>
      <w:r>
        <w:rPr>
          <w:sz w:val="22"/>
        </w:rPr>
        <w:t>Every man in my life has faced challenges, be it school or workplace bullying, health conditions, disability, bereavement from illness or suicide, or loneliness. The difference is that they had each other and, crucially, they felt able to talk and to ask for help, but too many men do not. The statistics are stark: one in five men does not live to 65, more than 5,000 men die by suicide each year, nearly 1 million men are unemployed, and paternity leave is a class issue and works against the self-employed.</w:t>
      </w:r>
    </w:p>
    <w:p>
      <w:r>
        <w:rPr>
          <w:sz w:val="22"/>
        </w:rPr>
        <w:t>These numbers are not abstract. They are real lives: young men lost in education, and fathers struggling to balance work and family, including some going through break-ups and separation from their kids. They are veterans adjusting to civil life, older men being pushed out of the labour market, and men of all ages wrestling with health worries but determined not to be a burden.</w:t>
      </w:r>
    </w:p>
    <w:p>
      <w:r>
        <w:rPr>
          <w:sz w:val="22"/>
        </w:rPr>
        <w:t>It is partly because of these realities that colleagues, partners and I have established a Labour group for men and boys. Our purpose is simple: to ensure that this Government build policies and politics that better represent men and boys and, in doing so, to improve outcomes for everyone. We believe in a modern, positive vision of masculinity that strengthens rather than undermines gender equality.</w:t>
      </w:r>
    </w:p>
    <w:p>
      <w:r>
        <w:rPr>
          <w:sz w:val="22"/>
        </w:rPr>
        <w:t>Men feel that their identity has been shaken by rapid change and feel that so much of life is out of their control. They mistrust politics and politicians, and in that vacuum toxic, dominance-based narratives can gain ground, so it is important that we as a Government have their back. We need to offer hope, be inclusive and offer a story of what British manhood should be built on: pride, purpose, belonging and trust.</w:t>
      </w:r>
    </w:p>
    <w:p>
      <w:r>
        <w:rPr>
          <w:sz w:val="22"/>
        </w:rPr>
        <w:t>Supporting men and boys is not a zero-sum game. It is about listening, acting and rebuilding trust. This Labour Government are already taking action. We have abolished exploitative zero-hours contracts, raised the minimum wage and launched England’s first ever men’s health strategy. We are reforming apprenticeships, delivering pride in place investments and strengthening communities. The Government must take responsibility—</w:t>
      </w:r>
    </w:p>
    <w:p/>
    <w:p>
      <w:r>
        <w:rPr>
          <w:b/>
          <w:color w:val="1A4A6E"/>
          <w:sz w:val="22"/>
        </w:rPr>
        <w:t>Jim Dickson (Lab)</w:t>
      </w:r>
    </w:p>
    <w:p>
      <w:r>
        <w:rPr>
          <w:sz w:val="22"/>
        </w:rPr>
        <w:t>I thank my hon. Friend for her excellent speech. I have heard her talk glowingly about her boys to me and to others, and she is doing them real justice in her speech. I believe she is absolutely right to welcome the men’s health strategy, which was published yesterday; it is a fantastic document and road map for us.</w:t>
      </w:r>
    </w:p>
    <w:p>
      <w:r>
        <w:rPr>
          <w:sz w:val="22"/>
        </w:rPr>
        <w:t>Does my hon. Friend agree—especially given that her boys are still growing up and in early manhood—that young men are particularly prey to the problems of gambling, particularly online gambling and rapid turnover gambling, and that it is really welcome that the men’s health strategy contains proposals to tackle the real problem of men and gambling from the grassroots upwards?</w:t>
      </w:r>
    </w:p>
    <w:p/>
    <w:p>
      <w:r>
        <w:rPr>
          <w:b/>
          <w:color w:val="1A4A6E"/>
          <w:sz w:val="22"/>
        </w:rPr>
        <w:t>Amanda Martin</w:t>
      </w:r>
    </w:p>
    <w:p>
      <w:r>
        <w:rPr>
          <w:sz w:val="22"/>
        </w:rPr>
        <w:t>I absolutely agree with my hon. Friend. Online safety is also crucial in protecting boys from harmful content, misogyny and gambling promotions, which he mentions.</w:t>
      </w:r>
    </w:p>
    <w:p>
      <w:r>
        <w:rPr>
          <w:sz w:val="22"/>
        </w:rPr>
        <w:t>The measures that this Government have taken are a start. We know that we need to do more to restore trust, dignity, opportunity and a sense of belonging, where too many men have been forgotten and ignored, so that men see and feel the changes in their everyday lives.</w:t>
      </w:r>
    </w:p>
    <w:p>
      <w:r>
        <w:rPr>
          <w:sz w:val="22"/>
        </w:rPr>
        <w:t>I want to highlight the work I have been doing with tradespeople through my tool theft campaign—Members may have heard of it! Tool theft disproportionately affects male workers, many of them self-employed or running small businesses. Losing tools is not an inconvenience; it can mean lost wages, contracts, reputations, and indeed lives. I launched the campaign after hearing countless stories of livelihoods being destroyed, and I thank everyone who has shared their experience. Their voices matter, and they are part of what we celebrate today.</w:t>
      </w:r>
    </w:p>
    <w:p>
      <w:r>
        <w:rPr>
          <w:sz w:val="22"/>
        </w:rPr>
        <w:t>When it comes to fatherhood, let me give a small nod to every tired dad out there, with a dad joke. Madam Deputy Speaker, what do you call a woman who sets fire to all her bills? Bernadette! Yeah, my boys will probably roll their eyes at that, but beneath the joke lies something very serious. The Dad Shift campaign is showing how many fathers want to be present in the first precious weeks but simply cannot afford it. Strengthening paternity leave is not just about fairness for dads; it is about giving the best starts, helping families to build resilience and shaping the kind of society we want to be here in Britain.</w:t>
      </w:r>
    </w:p>
    <w:p>
      <w:r>
        <w:rPr>
          <w:sz w:val="22"/>
        </w:rPr>
        <w:t>I want to leave Members with a quote from a brilliant book, “The Boy, the Mole, the Fox and the Horse”, which captures the courage I see in so many men every day:</w:t>
      </w:r>
    </w:p>
    <w:p>
      <w:r>
        <w:rPr>
          <w:sz w:val="22"/>
        </w:rPr>
        <w:t>“‘What is the bravest thing you’ve ever said?’ asked the boy.</w:t>
      </w:r>
    </w:p>
    <w:p>
      <w:r>
        <w:rPr>
          <w:sz w:val="22"/>
        </w:rPr>
        <w:t>‘Help,’ said the horse.</w:t>
      </w:r>
    </w:p>
    <w:p>
      <w:r>
        <w:rPr>
          <w:sz w:val="22"/>
        </w:rPr>
        <w:t>‘Asking for help isn’t giving up,’ said the horse. ‘It’s refusing to give up.’”</w:t>
      </w:r>
    </w:p>
    <w:p>
      <w:r>
        <w:rPr>
          <w:sz w:val="22"/>
        </w:rPr>
        <w:t>That is the bravery we celebrate today.</w:t>
      </w:r>
    </w:p>
    <w:p/>
    <w:p>
      <w:r>
        <w:rPr>
          <w:b/>
          <w:color w:val="1A4A6E"/>
          <w:sz w:val="22"/>
        </w:rPr>
        <w:t>Jeevun Sandher (Lab)</w:t>
      </w:r>
    </w:p>
    <w:p>
      <w:r>
        <w:rPr>
          <w:sz w:val="22"/>
        </w:rPr>
        <w:t>I thank my hon. Friend the Member for Cannock Chase (Josh Newbury) not only for securing this debate, but for his incredibly courageous and powerful contribution, which is no doubt making waves across this country—I thank him so, so much for that.</w:t>
      </w:r>
    </w:p>
    <w:p>
      <w:r>
        <w:rPr>
          <w:sz w:val="22"/>
        </w:rPr>
        <w:t>Today men are finding life unaffordable in a way that their fathers did not, which is leading to anger, to despair and even to death. It is on us, and it is within our gift in this Government to ensure that every single man—indeed, every single person—in this country can find life affordable, with decent jobs everywhere. The second part of my PhD focused on the topic of why non-graduate men cannot find decent jobs. While I cannot force hon. Members to read my PhD, I can force them to listen today. Chapter 1— [Laughter.]</w:t>
      </w:r>
    </w:p>
    <w:p>
      <w:r>
        <w:rPr>
          <w:sz w:val="22"/>
        </w:rPr>
        <w:t>Men, particularly non-graduate men, have gone through a huge crisis. In the 1980s, about 10% of non-graduate men were not working; today, the figure is 25%. That is over 2 million men in total, with 1.3 million off long-term sick. That is not through any fault of their own—it is because of the way the economy has changed, both in this country and across high-income nations. Manufacturing has declined; there is no longer a factory in those men’s local town or city. They can no longer leave school, get a good job, get a good home and support a family. That has all ended, and now what we see across this country and across nations like ours is a small number of good jobs in major cities, and not enough elsewhere.</w:t>
      </w:r>
    </w:p>
    <w:p>
      <w:r>
        <w:rPr>
          <w:sz w:val="22"/>
        </w:rPr>
        <w:t>We see young men doing the right thing, getting a good education, and then finding that they can no longer afford a decent life. That leads to anger and despair, but —tragically—more than that, it leads to death. The number of middle-aged men dying from alcohol, suicide and drug overdoses has doubled in this nation over the past 30 years, the result of despair caused by deindustrialisation. The scars of Thatcherism have not left this nation or stayed with one generation alone; they have passed from father to son.</w:t>
      </w:r>
    </w:p>
    <w:p>
      <w:r>
        <w:rPr>
          <w:sz w:val="22"/>
        </w:rPr>
        <w:t>That is the country we are living in today, and stepping into the void caused by that despair, anger and frustration are those on the radical right who say, “The cause of your poverty, your penury and your difficulties is those who look different. If you just attack them with enough vigour—if you are violent enough—your life will be better.” We know where that leads; we saw where it lead a century ago, and sadly we are seeing it across our nation again today. Violence only begets violence. Anger only begets anger. In this moment, it is for us in this country and in this Chamber to realise that and step to it.</w:t>
      </w:r>
    </w:p>
    <w:p>
      <w:r>
        <w:rPr>
          <w:sz w:val="22"/>
        </w:rPr>
        <w:t>We in government have that gift within us. Good jobs will not appear magically across this country; they will not come with economic growth alone. It is for Government to help create them, both directly by building the homes we need, through home insulation and clean energy, and indirectly by working with the private sector through our industrial strategy. Beyond the economics—which are very important—is our political vision, which says that every single person in this country deserves a decent life. More than that, it says that we are stronger when we stand together. It says that when each and every one of us does well, we all do well—that we are stronger together and weaker apart. To those who say that we only need to attack others, we say that that does not live up to the best traditions of this nation, and it does not meet the moment we are in. It is on us to meet that moment.</w:t>
      </w:r>
    </w:p>
    <w:p>
      <w:r>
        <w:rPr>
          <w:sz w:val="22"/>
        </w:rPr>
        <w:t>I am so proud to be in this Chamber with all of you, and so proud of my hon. Friend the Member for Cannock Chase. It is up to all of us in this place to create a country in which every single person—including every single man—can afford to live a decent life.</w:t>
      </w:r>
    </w:p>
    <w:p/>
    <w:p>
      <w:r>
        <w:rPr>
          <w:b/>
          <w:color w:val="1A4A6E"/>
          <w:sz w:val="22"/>
        </w:rPr>
        <w:t>Stella Creasy (Lab/Co-op)</w:t>
      </w:r>
    </w:p>
    <w:p>
      <w:r>
        <w:rPr>
          <w:sz w:val="22"/>
        </w:rPr>
        <w:t>It is a privilege to follow my hon. Friend the Member for Loughborough (Dr Sandher) and to be in the Chamber with my hon. Friend the Member for Cannock Chase (Josh Newbury), who made a truly extraordinary speech.</w:t>
      </w:r>
    </w:p>
    <w:p>
      <w:r>
        <w:rPr>
          <w:sz w:val="22"/>
        </w:rPr>
        <w:t>I want to reassure you, Madam Deputy Speaker, that I will not be making a dad joke, not least because my father—a brilliant man—inspired in me the love of a deeply filthy joke. I suspect that such jokes are probably not parliamentary language, especially the one about the Bishop of Birmingham, so you will be relieved to hear that I am not going to tell it.</w:t>
      </w:r>
    </w:p>
    <w:p>
      <w:r>
        <w:rPr>
          <w:sz w:val="22"/>
        </w:rPr>
        <w:t>I am also proud to be speaking in this debate, and that it is taking place in this Chamber. In previous International Men’s Day debates that I have participated in, we have been relegated to Westminster Hall, so I am proud that we are here today. There are people who want to suggest that campaigners like myself, who have worked on women’s rights, do not care about men—that we do not know about men and do not understand them. I did actually put “Tell me facts about men” into ChatGPT. It told me that men have less sense than women—what it meant was less sensitive tastebuds and smell receptors. It also told me that men’s beards can house more bacteria than dog fur, although different types of bacteria; that most men own three pairs of shoes; and—my favourite one—that men are more likely than women to have an extra nipple.</w:t>
      </w:r>
    </w:p>
    <w:p>
      <w:r>
        <w:rPr>
          <w:sz w:val="22"/>
        </w:rPr>
        <w:t>I am not sure that looking to the internet to tell us about each other is the way forward, but from talking to men and boys in my constituency and across the country—and with pride in my colleagues in this place—I do know the challenges that we face in raising a generation of men and boys who can be happy and content with themselves. That is why I very much welcome the new men’s health strategy being introduced by the Health Secretary. This is not about trading off between the sexes. There is not a battle of the sexes; there is a bafflement about how we can help each other, because we are being pitted against each other in the very environment described by my hon. Friend the Member for Loughborough.</w:t>
      </w:r>
    </w:p>
    <w:p>
      <w:r>
        <w:rPr>
          <w:sz w:val="22"/>
        </w:rPr>
        <w:t>I take great hope that the evidence shows us that young men in this country are rejecting Andrew Tate, but they are crying out for something else—for alternatives. Samaritans tells us that 70% of men would live differently if they were free from social judgment, and I know many women for whom that would strike a chord. That is the challenge we are facing. We are putting the men and the boys in our lives under a huge amount of pressure. Nearly 40% of men say that contributing less than their partner makes them less of a man, and more than three in four Britons say that a man who stays home to look after his children is less of a man. Yet men are so unhappy; that tells us that we can and should do things in this place to change that dynamic.</w:t>
      </w:r>
    </w:p>
    <w:p>
      <w:r>
        <w:rPr>
          <w:sz w:val="22"/>
        </w:rPr>
        <w:t>Men are not a homogenous lump. Women used to get mad about being treated in that way. We have a multitude of problems and challenges, and so do men. We see the rates of suicide, but we also see the variation. I pay tribute to the hon. Member for Wokingham (Clive Jones) for highlighting the difference for black men when it comes to prostate cancer, and the importance of developing a strategy that does not just see men with prostate cancer, but sees those challenges. I also look at the experience of disabled men in our society, who often find that they are being denied their own sense of identity in services.</w:t>
      </w:r>
    </w:p>
    <w:p>
      <w:r>
        <w:rPr>
          <w:sz w:val="22"/>
        </w:rPr>
        <w:t>In the time left to me, I want to add my voice to those calling for us to support men to be able to build positive relationships with their children from the get-go. Frankly, we missed the boat with the Employment Rights Bill and, as a result, we have reinforced the gender stereotype that it is ladies who do babies and men who need to go out to work. We must not make that same mistake again. I pay tribute to the work of Elliott Rae, Joeli Brearley, Pregnant Then Screwed and all the campaigners now making that case. Frankly, we have got the evidence that doing at least what the Women and Equalities Committee said to do—pay at 90% for six weeks of paternity leave—would be a step forward, both for our young boys and men to have each other at that critical point in life from the get-go, and for them to be there with the women who love them. I think of the latest young man in my life—Marlowe Jay, born last week, who is just starting his fight in life—and of his parents. I want better for him, like I want for every child in my constituency.</w:t>
      </w:r>
    </w:p>
    <w:p/>
    <w:p>
      <w:r>
        <w:rPr>
          <w:b/>
          <w:color w:val="1A4A6E"/>
          <w:sz w:val="22"/>
        </w:rPr>
        <w:t>Calvin Bailey (Lab)</w:t>
      </w:r>
    </w:p>
    <w:p>
      <w:r>
        <w:rPr>
          <w:sz w:val="22"/>
        </w:rPr>
        <w:t>I thank my hon. Friend the Member for Cannock Chase (Josh Newbury) for securing the debate and for the strength he showed in his speech. It was not a speech; it was an act of leadership.</w:t>
      </w:r>
    </w:p>
    <w:p>
      <w:r>
        <w:rPr>
          <w:sz w:val="22"/>
        </w:rPr>
        <w:t>It is also a privilege to follow my hon. Friend the Member for Walthamstow (Ms Creasy), because International Men’s Day is not in opposition to International Women’s Day; it is not a zero-sum game. We must be honest about the challenges facing men and boys, because if we do not address them openly, others with malign intent will exploit that space. It is disappointing that we do not have broad cross-party representation here today. I am grateful to my hon. Friend the Member for Loughborough (Dr Sandher) for his speech.</w:t>
      </w:r>
    </w:p>
    <w:p>
      <w:r>
        <w:rPr>
          <w:sz w:val="22"/>
        </w:rPr>
        <w:t>Even as a highly decorated RAF pilot, I cry, and I do so publicly. I say that for two reasons. First, we must show our men and boys that vulnerability and courage are not opposites, but are expressions of strength. We must give young men permission to show that strength. Secondly, I say it because I need to continually remind my friend, the hon. and gallant Member for Spelthorne (Lincoln Jopp), of my previous career.</w:t>
      </w:r>
    </w:p>
    <w:p>
      <w:r>
        <w:rPr>
          <w:sz w:val="22"/>
        </w:rPr>
        <w:t>As chair of the APPG on prostate cancer, I will focus my remarks on the most urgent men’s health challenge that we face. Prostate cancer is the most common cancer in men, with 63,000 diagnoses and 12,000 deaths every year. Early diagnosis, particularly among the highest risk groups, alongside more effective treatment pathways, would save thousands of lives and spare families immense suffering.</w:t>
      </w:r>
    </w:p>
    <w:p>
      <w:r>
        <w:rPr>
          <w:sz w:val="22"/>
        </w:rPr>
        <w:t>Yesterday, I visited the Imperial Centre for Translational and Experimental Medicine in the constituency of my hon. Friend the Member for Ealing Central and Acton (Dr Huq). Researchers there are leading the world in mapping how fat and microRNA influence tumour growth and in developing far more accurate diagnostic tools. Their work is opening the door to improve tests and promising new treatments, including for advanced disease. It is testament to the excellence of UK science, and I am grateful to the researchers, to Prostate Cancer Research and in particular to Joe Clift for their partnership.</w:t>
      </w:r>
    </w:p>
    <w:p>
      <w:r>
        <w:rPr>
          <w:sz w:val="22"/>
        </w:rPr>
        <w:t>This week, the launch of the first ever men’s health strategy for England is a pivotal moment, and I am proud of the leadership of my right hon. Friend the Health Secretary. Easier access to PSA testing and better communication with consultants, both at home and in community settings, will help the half a million men already living with prostate cancer. Monitoring is crucial. Many early-stage cancers do not require immediate treatment, but they must be watched carefully so that changes can be caught in time, because too many men fall through the gaps.</w:t>
      </w:r>
    </w:p>
    <w:p>
      <w:r>
        <w:rPr>
          <w:sz w:val="22"/>
        </w:rPr>
        <w:t>However, there is more that we must do, and I again raise the commissioning of abiraterone for men with high-risk but curable prostate cancer. The evidence is clear: it halves relapse rates, would save 650 lives every year and would save the NHS £200 million over five years. Yet because this is an off-label use, it is stuck in a web of unnecessary bureaucracy. I am grateful for the constructive engagement from the Minister for Health Innovation and Safety, my hon. Friend the Member for Glasgow South West (Dr Ahmed), and I hope we will see progress soon.</w:t>
      </w:r>
    </w:p>
    <w:p>
      <w:r>
        <w:rPr>
          <w:sz w:val="22"/>
        </w:rPr>
        <w:t>Early-stage diagnosis among the highest-risk groups remains the decisive factor. Next week the National Screening Committee will consider targeted screening for black men, men with a family history, and men with a genetic vulnerability, who all have at least double the average risk of developing prostate cancer. By combining PSA testing with magnetic resonance imaging, we can reduce unnecessary biopsies, improve safety and catch cancers far earlier. This would cost £25 million per year, but it would deliver a net financial benefit of £54 million over five years.</w:t>
      </w:r>
    </w:p>
    <w:p>
      <w:r>
        <w:rPr>
          <w:sz w:val="22"/>
        </w:rPr>
        <w:t>Finally, to my dad David, I love you and thank you. I hardly ever tell dad jokes—but when I do, he always laughs.</w:t>
      </w:r>
    </w:p>
    <w:p/>
    <w:p>
      <w:r>
        <w:rPr>
          <w:b/>
          <w:color w:val="1A4A6E"/>
          <w:sz w:val="22"/>
        </w:rPr>
        <w:t>Chris Bloore (Lab)</w:t>
      </w:r>
    </w:p>
    <w:p>
      <w:r>
        <w:rPr>
          <w:sz w:val="22"/>
        </w:rPr>
        <w:t>I begin by congratulating my hon. Friend the Member for Cannock Chase (Josh Newbury) on securing this debate. He is a man I deeply admire, and the bravery he has shown in retelling the story of what happened to him is extraordinary. I am proud to be his colleague, and this House is unquestionably better for him being here.</w:t>
      </w:r>
    </w:p>
    <w:p>
      <w:r>
        <w:rPr>
          <w:sz w:val="22"/>
        </w:rPr>
        <w:t>Cannock Chase holds a special place in my own heart: it is where I spent many hours with my grandad. A former police officer, he would often take me walking across the Chase. He was the first person I ever spoke to about politics as he picked me up from school and fed me every day to support my parents. He was a kind man—a proud one-nation Tory—who taught me that far more unites us than divides us and that in public life we are not enemies, but simply people with different viewpoints on how best to solve the challenges before us. That lesson has stayed with me throughout my life, and I know I am lucky to have had such a strong male role model in my formative years. I miss him every day.</w:t>
      </w:r>
    </w:p>
    <w:p>
      <w:r>
        <w:rPr>
          <w:sz w:val="22"/>
        </w:rPr>
        <w:t>Today’s debate gives us an important opportunity to reflect on the issues affecting men and boys, and on the contributions they make across our society. This is not about pitting one group against another; it is about acknowledging that if we want a fairer and healthier society, we must be honest about where help is needed. The figures on men’s health and wellbeing remain concerning. Men continue to account for the majority of suicides. They are less likely to seek support early, and too often feel compelled to deal with difficulty silently. The old idea that emotional openness undermines masculinity has lingered for far too long. It has cost lives and prevented countless men from getting the help they need.</w:t>
      </w:r>
    </w:p>
    <w:p>
      <w:r>
        <w:rPr>
          <w:sz w:val="22"/>
        </w:rPr>
        <w:t>In that context, I am proud that this Government have launched their men’s health strategy, which sets out a clear 10-year vision for improving the health and wellbeing of men and boys in England. The strategy recognises that reality, and begins the work of addressing it through earlier intervention, better support and a more honest understanding of the specific challenges that men face. I thank the Secretary of State and the ministerial team for their hard work.</w:t>
      </w:r>
    </w:p>
    <w:p>
      <w:r>
        <w:rPr>
          <w:sz w:val="22"/>
        </w:rPr>
        <w:t>I am also proud of my hon. Friend the Member for York Outer (Mr Charters) for his bravery in speaking openly about his own mental health challenges this week. Far too many men still feel that it is a weakness to demonstrate their humanity by opening up about their struggles. His honesty helps normalise these conversations, and can help save lives.</w:t>
      </w:r>
    </w:p>
    <w:p>
      <w:r>
        <w:rPr>
          <w:sz w:val="22"/>
        </w:rPr>
        <w:t>In Westminster Hall today, we have debated the role of carers—carers such as my dad, who is right now sitting next to my mom in her hospital bed. Hundreds of thousands of men like my dad support their families every day, quietly and with dedication. We can see the pressures faced by boys growing up in Britain today, who are navigating a world shaped by online influencers—some positive, but many harmful. It is men such as my hon. Friends the Members for York Outer and for Cannock Chase, and my dad and grandad, whom I admire and look up to. As a father myself, I want my son to see their examples, and not the false prophets he might see on TikTok, as the true representation of what it is to be a man. Boys need strong, positive role models and reassurance that there is more than one way to be a man.</w:t>
      </w:r>
    </w:p>
    <w:p>
      <w:r>
        <w:rPr>
          <w:sz w:val="22"/>
        </w:rPr>
        <w:t>Today is a moment to celebrate the positive contributions made by men and boys, and by the fathers, grandfathers, carers, teachers, mentors and volunteers who shape our communities—men such as Carl Dickens at Wallop boxing club, who supports young men; Pete Martin, who fights knife crime; Gethin Farnes, who supports veterans; and so many more in Redditch. Supporting men and boys strengthens society as a whole. When men feel able to seek help, relationships improve.</w:t>
      </w:r>
    </w:p>
    <w:p>
      <w:r>
        <w:rPr>
          <w:sz w:val="22"/>
        </w:rPr>
        <w:t>Today would have been the 100th birthday of my political hero, Bobby Kennedy. One of my favourite quotes of his is:</w:t>
      </w:r>
    </w:p>
    <w:p>
      <w:r>
        <w:rPr>
          <w:sz w:val="22"/>
        </w:rPr>
        <w:t>“There are those that look at things the way they are, and ask, ‘Why?’ I dream of things that never were, and ask, ‘Why not?’”</w:t>
      </w:r>
    </w:p>
    <w:p>
      <w:r>
        <w:rPr>
          <w:sz w:val="22"/>
        </w:rPr>
        <w:t>I am proud that this House is united in its insistence on changing things for the better, and in supporting men and boys to live healthier, fuller and more meaningful lives.</w:t>
      </w:r>
    </w:p>
    <w:p>
      <w:r>
        <w:rPr>
          <w:sz w:val="22"/>
        </w:rPr>
        <w:t>I will finish with a “knock, knock” joke, if that is permissible. Knock, knock!</w:t>
      </w:r>
    </w:p>
    <w:p/>
    <w:p>
      <w:r>
        <w:rPr>
          <w:b/>
          <w:color w:val="1A4A6E"/>
          <w:sz w:val="22"/>
        </w:rPr>
        <w:t>Hon. Members</w:t>
      </w:r>
    </w:p>
    <w:p>
      <w:r>
        <w:rPr>
          <w:sz w:val="22"/>
        </w:rPr>
        <w:t>Who’s there?</w:t>
      </w:r>
    </w:p>
    <w:p/>
    <w:p>
      <w:r>
        <w:rPr>
          <w:b/>
          <w:color w:val="1A4A6E"/>
          <w:sz w:val="22"/>
        </w:rPr>
        <w:t>Chris Bloore</w:t>
      </w:r>
    </w:p>
    <w:p>
      <w:r>
        <w:rPr>
          <w:sz w:val="22"/>
        </w:rPr>
        <w:t>Tank.</w:t>
      </w:r>
    </w:p>
    <w:p/>
    <w:p>
      <w:r>
        <w:rPr>
          <w:b/>
          <w:color w:val="1A4A6E"/>
          <w:sz w:val="22"/>
        </w:rPr>
        <w:t>Hon. Members</w:t>
      </w:r>
    </w:p>
    <w:p>
      <w:r>
        <w:rPr>
          <w:sz w:val="22"/>
        </w:rPr>
        <w:t>Tank who?</w:t>
      </w:r>
    </w:p>
    <w:p/>
    <w:p>
      <w:r>
        <w:rPr>
          <w:b/>
          <w:color w:val="1A4A6E"/>
          <w:sz w:val="22"/>
        </w:rPr>
        <w:t>Chris Bloore</w:t>
      </w:r>
    </w:p>
    <w:p>
      <w:r>
        <w:rPr>
          <w:sz w:val="22"/>
        </w:rPr>
        <w:t>You’re welcome! [ Laughter. ]</w:t>
      </w:r>
    </w:p>
    <w:p/>
    <w:p>
      <w:r>
        <w:rPr>
          <w:b/>
          <w:color w:val="1A4A6E"/>
          <w:sz w:val="22"/>
        </w:rPr>
        <w:t>Madam Deputy Speaker</w:t>
      </w:r>
    </w:p>
    <w:p>
      <w:r>
        <w:rPr>
          <w:sz w:val="22"/>
        </w:rPr>
        <w:t>I call the Liberal Democrat spokesperson.</w:t>
      </w:r>
    </w:p>
    <w:p/>
    <w:p>
      <w:r>
        <w:rPr>
          <w:b/>
          <w:color w:val="1A4A6E"/>
          <w:sz w:val="22"/>
        </w:rPr>
        <w:t>Susan Murray (LD)</w:t>
      </w:r>
    </w:p>
    <w:p>
      <w:r>
        <w:rPr>
          <w:sz w:val="22"/>
        </w:rPr>
        <w:t>I thank the hon. Member for Cannock Chase (Josh Newbury) for bringing forward this debate, but also for sharing his experience.</w:t>
      </w:r>
    </w:p>
    <w:p>
      <w:r>
        <w:rPr>
          <w:sz w:val="22"/>
        </w:rPr>
        <w:t>I am the mother of two young men, and I am very proud of the way they tackle the challenges that life has put in their way with kindness and resilience. Before the debate, I took the time to sit down with some more young men, and we talked about their experience of living as young men in the UK today. They are successful individuals, university graduates with good jobs and what, from the outside, look like steady lives, yet their outlook was shockingly bleak. They talked about their belief that, without support or systemic change, they would never own a house. They are resentful about their opportunity to build up a good pension. They talked about how the cost of living is reaching a point where even basic leisure activities, such as sport after work, are becoming unaffordable. Most worryingly of all, they talked about how younger men are being radicalised by this. They said they are increasingly seeing boys and young men being pushed into far-right and hateful echo chambers while searching for an alternative path.</w:t>
      </w:r>
    </w:p>
    <w:p>
      <w:r>
        <w:rPr>
          <w:sz w:val="22"/>
        </w:rPr>
        <w:t>It is clear that we are failing young people as a whole, and young men in particular. Buying a house is a distant dream for most young people, and even renting is, by the Government’s own assessment, unaffordable. Mental ill health services are inaccessible, and male suicide is now the biggest killer of men under 50. Young men are falling behind young women in education and earnings, which at a time when traditional expectations are shifting, is challenging their sense of identity and place in society. This is not about dismissing the struggles faced by women, many of which are the same; it is about recognising the nuance in the ways these pressures affect men differently and how many men cope with them differently.</w:t>
      </w:r>
    </w:p>
    <w:p>
      <w:r>
        <w:rPr>
          <w:sz w:val="22"/>
        </w:rPr>
        <w:t>Too often this debate swings between two extremes: those who wish to dismiss men’s concerns altogether; and those who wish to capitalise on male disillusionment to sow division and hatred. That is why we welcome the Government’s new men’s health strategy, and applaud the campaigners and organisations that fought so hard to bring it to us at this moment. It is right that the Government finally recognise the specific ways in which men are suffering—from suicide to substance abuse and prostate cancer—but we need to go further. Many of the steps are still modest, especially on suicide. I have been directly affected by the suicide of a young man, who had his full future ahead of him. As we have heard, this is the greatest killer of men under 50, but the Government have scrapped the suicide prevention grant—a £10 million lifeline—and the new measures barely replace it. With thousands of people dying by suicide every year, we have to be more ambitious. That means restoring the suicide prevention grant in full, introducing regular mental health checks at key points in life and tackling the wider determinants of health, including ending rough sleeping, which disproportionately affects men.</w:t>
      </w:r>
    </w:p>
    <w:p>
      <w:r>
        <w:rPr>
          <w:sz w:val="22"/>
        </w:rPr>
        <w:t>Beyond mental health, we must also address the deep sense of hopelessness felt by so many young men. We must acknowledge that men are now 14% less likely to attend university than women, and we need to provide respected alternative routes into good work through apprenticeships and skills programmes. We must also confront the housing crisis more quickly. Investment in housing will not only ease pressure on the market, but create long-term jobs in construction and engineering. This is deeply important because, ultimately, we can invest in mental health support, but without job prospects, a home to build a life in and a future to believe in, young men will continue to feel hopeless, and when young men feel hopeless, they will continue to look for answers from those on the extremes. So while I welcome the men’s health strategy, this is just the first step of many.</w:t>
      </w:r>
    </w:p>
    <w:p/>
    <w:p>
      <w:r>
        <w:rPr>
          <w:b/>
          <w:color w:val="1A4A6E"/>
          <w:sz w:val="22"/>
        </w:rPr>
        <w:t>Madam Deputy Speaker</w:t>
      </w:r>
    </w:p>
    <w:p>
      <w:r>
        <w:rPr>
          <w:sz w:val="22"/>
        </w:rPr>
        <w:t>I call the shadow Secretary of State.</w:t>
      </w:r>
    </w:p>
    <w:p/>
    <w:p>
      <w:r>
        <w:rPr>
          <w:b/>
          <w:color w:val="1A4A6E"/>
          <w:sz w:val="22"/>
        </w:rPr>
        <w:t>Mims Davies (Con)</w:t>
      </w:r>
    </w:p>
    <w:p>
      <w:r>
        <w:rPr>
          <w:sz w:val="22"/>
        </w:rPr>
        <w:t>I thank the hon. Member for Cannock Chase (Josh Newbury) for leading this debate on International Men’s Day. He focused on wellbeing and modern masculinity. He was hugely brave and absolutely right when he said that no victim should not be able to speak out and seek justice. It was wonderful to hear his positives around the joy of fatherhood.</w:t>
      </w:r>
    </w:p>
    <w:p>
      <w:r>
        <w:rPr>
          <w:sz w:val="22"/>
        </w:rPr>
        <w:t>It is always a pleasure to speak on behalf of His Majesty’s loyal Opposition. I particularly welcome this debate as the co-chair, along with the hon. Member for Bishop Auckland (Sam Rushworth), of the all-party parliamentary group on men and boy’s issues. He spoke about the preciousness of fatherhood and I am delighted to be working with him. I thank all the men and women in this place who have stood up for the men in their constituencies. I thank those in East Grinstead and Uckfield who are taking part in Movember, raising money for charity, raising awareness of men’s health and growing some really iffy ’taches in certain areas—very praiseworthy.</w:t>
      </w:r>
    </w:p>
    <w:p>
      <w:r>
        <w:rPr>
          <w:sz w:val="22"/>
        </w:rPr>
        <w:t>The theme for 2025, as mentioned throughout the debate, is celebrating men and boys, and I think we have done that incredibly well. We need to talk about the positive value that men bring to families and communities. We have reflected that well this afternoon, but frankly—hence our all-party parliamentary group—we need to do it more often. I thank all dads, father figures and top chaps. It is vital that we talk about the positives.</w:t>
      </w:r>
    </w:p>
    <w:p>
      <w:r>
        <w:rPr>
          <w:sz w:val="22"/>
        </w:rPr>
        <w:t>My dad has long passed, but I am going to give his favourite joke a go because, as the Dad Shift rightly says, we need to highlight crucial role models and fathers. I still love it: how does the monkey cook his toast? Under the gorilla, of course. [ Laughter. ] There we go. How was that, Lincoln? My hon. Friend the Member for Spelthorne (Lincoln Jopp) has been judging the jokes.</w:t>
      </w:r>
    </w:p>
    <w:p/>
    <w:p>
      <w:r>
        <w:rPr>
          <w:b/>
          <w:color w:val="1A4A6E"/>
          <w:sz w:val="22"/>
        </w:rPr>
        <w:t>Lincoln Jopp (Con)</w:t>
      </w:r>
    </w:p>
    <w:p>
      <w:r>
        <w:rPr>
          <w:sz w:val="22"/>
        </w:rPr>
        <w:t>Very good!</w:t>
      </w:r>
    </w:p>
    <w:p/>
    <w:p>
      <w:r>
        <w:rPr>
          <w:b/>
          <w:color w:val="1A4A6E"/>
          <w:sz w:val="22"/>
        </w:rPr>
        <w:t>Mims Davies</w:t>
      </w:r>
    </w:p>
    <w:p>
      <w:r>
        <w:rPr>
          <w:sz w:val="22"/>
        </w:rPr>
        <w:t>My dad suffered from a head injury, so I was struck by the contribution of the hon. Member for Hitchin (Alistair Strathern) about that being an unseen issue, and I thank him for raising it. Headway was particularly brilliant in my father’s case.</w:t>
      </w:r>
    </w:p>
    <w:p>
      <w:r>
        <w:rPr>
          <w:sz w:val="22"/>
        </w:rPr>
        <w:t>Turning to how we talk about masculinity in a positive way, as we have heard this afternoon, role models are so important. If men and boys are only told that they are the problem and that the issues they face do not matter, we cannot be surprised when they flock to questionable social media influencers and people on the fringes of politics who tell them, in the wrong way, that they do in fact matter and have value. For us, it is important to reflect on the work of the Centre for Policy Research on Men and Boys. It states that the narrative must continue to change from the problems that young men and boys cause, to the problems young men and boys have, and that we should now do something to properly help them. That would be incredibly welcome.</w:t>
      </w:r>
    </w:p>
    <w:p>
      <w:r>
        <w:rPr>
          <w:sz w:val="22"/>
        </w:rPr>
        <w:t>As the mum of two girls, I know that they want boys to feel the support and positivity that young girls rightly have. It was right for the hon. Member for Portsmouth North (Amanda Martin) to big up her young boys and the importance of protecting our youngsters from harm. Gambling and pornography we know about, but there are other sectors where young men, particularly young farmers, can feel isolated, lonely and struggling. The hon. Member for Loughborough (Dr Sandher) rightly talked about men wanting a decent life. It is vital to look back on employment, but it is the employment opportunities now that truly matter. I completely agree on that.</w:t>
      </w:r>
    </w:p>
    <w:p>
      <w:r>
        <w:rPr>
          <w:sz w:val="22"/>
        </w:rPr>
        <w:t>The recent crucial Centre for Social Justice report “Lost Boys” identified six areas where boys and young men are falling behind in this generational crisis.</w:t>
      </w:r>
    </w:p>
    <w:p>
      <w:r>
        <w:rPr>
          <w:sz w:val="22"/>
        </w:rPr>
        <w:t>The first area was education, where boys underperform at every stage, lagging behind girls from early years to university. The second area was employment, where, as we have heard, the number of males aged 16 to 24 who are not in education, employment or training has increased since the pandemic by a staggering 40%. The third area was health; suicide is the top cause of death for men under 50, and many of us have lost family members or friends because of suicide. The fourth area was family and fatherhood: one in five boys grow up without a father—an epidemic of fatherlessness that is linked to poor outcomes. The fifth area was crime; 96% of the prison population is male. The final area was digital behaviour, with platforms amplifying misogynistic influencers and extremist content, shaping identity and attitudes for our young men.</w:t>
      </w:r>
    </w:p>
    <w:p>
      <w:r>
        <w:rPr>
          <w:sz w:val="22"/>
        </w:rPr>
        <w:t>I thank Jane Packer and the team at the British Standards Institution. I was proud to join the BSI event in Speaker’s House last night on the new suicide and workplace standard to help employers support the wellbeing of men and boys across the country. I am proud to continue to work with the Samaritans—I am wearing the badge today—which tells me it needs more volunteers to do its great work, particularly supporting and listening to men.</w:t>
      </w:r>
    </w:p>
    <w:p>
      <w:r>
        <w:rPr>
          <w:sz w:val="22"/>
        </w:rPr>
        <w:t>Now that I have the Health Secretary sitting opposite me, let me highlight that the Government have not resumed recruitment of the men’s health ambassador. Perhaps he will tell the House differently in his speech. Opposition Members who were in the previous Government would love to see that.</w:t>
      </w:r>
    </w:p>
    <w:p>
      <w:r>
        <w:rPr>
          <w:sz w:val="22"/>
        </w:rPr>
        <w:t>Yesterday, I met Richard and the amazing team at MAN v FAT, who do great work, particularly in Wales, with all communities, using football and rugby to help with being fit and healthy and focusing on body image. Again, like the Samaritans, it is a male space in which to talk.</w:t>
      </w:r>
    </w:p>
    <w:p>
      <w:r>
        <w:rPr>
          <w:sz w:val="22"/>
        </w:rPr>
        <w:t>Under the last Conservative Government, the suicide prevention grant provided £10 million for 79 organisations between 2023 and March 2025. We rightly welcome—and I think it is roundly welcomed—the dedicated men’s health strategy. However, it does appear to have less money than the £10 million under the previous Government, at £3.6 million over the next three years. I ask the Health Secretary to help boost and push the neighbourhood-based support for suicide prevention. The £3 million is very welcome, but we absolutely need to push forward on health and community-based programmes.</w:t>
      </w:r>
    </w:p>
    <w:p>
      <w:r>
        <w:rPr>
          <w:sz w:val="22"/>
        </w:rPr>
        <w:t>International Men’s Day is the opportunity for all of us to promote charities and initiatives in our constituencies, like the amazing men’s sheds that have been mentioned today. Brilliant initiatives in my constituency also include the growing East Grinstead Sea Cadets, the Scouts and many after-school clubs, which all make a big difference supporting our men and boys—they are something to do and somewhere to talk to someone. The Uckfield Youth Club—like many groups—needs more volunteers and leaders.</w:t>
      </w:r>
    </w:p>
    <w:p>
      <w:r>
        <w:rPr>
          <w:sz w:val="22"/>
        </w:rPr>
        <w:t>As MPs, today and every day, we should be encouraging men to seek help in our communities; we should check in on them to highlight the positives. I would like to do that with one of my councillors, Ed Godwin, who is passionate about involving young people in politics. At just 18 he stood to be a town councillor and serve his community, and I am proud to welcome him into politics. I also mention Councillor Gary Marsh in Mid Sussex, a district councillor for Ardingly, Balcombe and Turness Hill in my constituency, who was diagnosed with prostate cancer at the start of the year. He has used his platform to urge men not to ignore the signs, and to ensure that his constituents and ours know that there is help out there.</w:t>
      </w:r>
    </w:p>
    <w:p>
      <w:r>
        <w:rPr>
          <w:sz w:val="22"/>
        </w:rPr>
        <w:t>I thank Mark Brooks OBE for his 10 years of work with the Association for Male Health and Wellbeing to get this parliamentary debate so that we can keenly talk about men’s issues. It is vital that MPs champion causes, particularly for men, and discuss, debate and strive to help men and boys with the issues affecting them nationally and internationally. It will help all communities, and all Members in the Chamber have made great contributions to that work today. I truly think that when all parties work together we will see the changes that we need for the better—which may include an improvement in the quality of dad jokes in the Chamber.</w:t>
      </w:r>
    </w:p>
    <w:p/>
    <w:p>
      <w:r>
        <w:rPr>
          <w:b/>
          <w:color w:val="1A4A6E"/>
          <w:sz w:val="22"/>
        </w:rPr>
        <w:t>Wes Streeting (The Secretary of State for Health and Social Care)</w:t>
      </w:r>
    </w:p>
    <w:p>
      <w:r>
        <w:rPr>
          <w:sz w:val="22"/>
        </w:rPr>
        <w:t>What a pleasure to follow the spokespeople for the Conservative party and the Liberal Democrats, the hon. Members for East Grinstead and Uckfield (Mims Davies) and for Mid Dunbartonshire (Susan Murray), whose contributions were very much in the spirit of what we have heard this afternoon. I can reassure both of them that the suicide prevention funding is not gone; it is devolved. This will be a challenge that we have to work through during this Parliament as we embrace devolution and set local authorities and health trusts free to spend as they choose. We will need to keep a focus to ensure that the emphasis on suicide prevention is not lost. I really welcome the challenge the hon. Members have brought and the spirit of it. I can confirm that we will be appointing a new men’s health ambassador, and I will keep the hon. Member for East Grinstead and Uckfield updated on that.</w:t>
      </w:r>
    </w:p>
    <w:p>
      <w:r>
        <w:rPr>
          <w:sz w:val="22"/>
        </w:rPr>
        <w:t>It is customary when beginning these debates to thank the Backbench Business Committee, as well as the hon. Member who opened the debate for their outstanding contribution, whether the speech was any good or not. I can honestly say, though, having been in this House for 10 years, that it is a rare moment to hear such a courageous speech as the one we heard opening this debate. We can be truly proud of my hon. Friend the Member for Cannock Chase (Josh Newbury). I hope his constituents know how diligently he fights for them every single day here. He is a conviction politician; he is prepared to speak truth to power and use his influence to get things done for his community. Just through his words today, he will have had such an impact on so many people he will never meet, but who will none the less draw strength from his courage.</w:t>
      </w:r>
    </w:p>
    <w:p>
      <w:r>
        <w:rPr>
          <w:sz w:val="22"/>
        </w:rPr>
        <w:t>I do not think anyone listening to the powerful contributions from right hon. and hon. Members today could fail to be moved by what we have heard—nor could they be anything but truly appalled by all the terrible dad jokes. I think the contribution from my hon. Friend the Member for Edinburgh South West (Dr Arthur) was truly the worst. I would like to get involved, Madam Deputy Speaker, but as is well known, I have absolutely no sense of humour—less sense of humour than Downing Street has for tolerating my jokes. I am not a fan of political jokes anyway, as too many end up getting elected. However, I did once hear of a Canadian politician who was popular with everyone—it’s probably not Trudeau. [ Laughter . ]</w:t>
      </w:r>
    </w:p>
    <w:p>
      <w:r>
        <w:rPr>
          <w:sz w:val="22"/>
        </w:rPr>
        <w:t>As I listened to the debate, two broad themes emerged. The first is how every day, many boys and men make wonderful contributions to our families, schools, communities and workplaces, and not just in jobs, roles and behaviours that are associated traditionally with masculinity and men, but in roles such as nurses, carers and primary school teachers. They have embraced a genuine commitment to equality—that no matter who someone is and where they are from, and whatever their background, sex or gender, they can grow up to be whoever they want to be.</w:t>
      </w:r>
    </w:p>
    <w:p>
      <w:r>
        <w:rPr>
          <w:sz w:val="22"/>
        </w:rPr>
        <w:t>As my hon. Friend the Member for Bolsover (Natalie Fleet) said so powerfully, the role of men and boys as allies, advocates, mentors and role models and their capacity for love, laughter and empathy inspire others, lift up our society, change lives and bring joy to those around them. I pay tribute particularly to two of the most important men in my life: my dad and his father, my grandad. For those who follow my family history, that is not the armed robber; it is the working-class east end Tory. I have to say that I have that in common with my hon. Friend the Member for Redditch (Chris Bloore), with his family heritage and political leanings.</w:t>
      </w:r>
    </w:p>
    <w:p>
      <w:r>
        <w:rPr>
          <w:sz w:val="22"/>
        </w:rPr>
        <w:t>Without those two men, I would not be standing here today. They have been a rock of stability and inspiration in life. My grandad was my closest friend and moral compass; my dad has been the rock of stability I needed, particularly when things were hardest in my childhood. I am lucky that both of my parents have always been in my life, but I must say that when I talk about being brought up by a single parent, the shorthand too often used in newspapers is “single mum”. As my dad often points out, he was the one who got the terrible teenage years and had to move out of the area to get me to move out before I hit the age of 30. I am very grateful to my dad, whom I love and admire very much.</w:t>
      </w:r>
    </w:p>
    <w:p>
      <w:r>
        <w:rPr>
          <w:sz w:val="22"/>
        </w:rPr>
        <w:t>We have heard powerful contributions today. I could not help but notice that almost everyone endorsed the Dad Shift campaign for greater paternity rights and leave. This Government are legislating for day one rights, but I know that the advocacy and representation that we have heard across the House will have been heard by my colleagues in Government. There will be a consultation, and I am sure that we have not heard the last of that.</w:t>
      </w:r>
    </w:p>
    <w:p>
      <w:r>
        <w:rPr>
          <w:sz w:val="22"/>
        </w:rPr>
        <w:t>None the less, for all the positivity, the second theme we have heard about today is an altogether less positive one. It is a startling reality that being and growing up as a man in today’s society can be very tough, especially for those from working-class backgrounds such as mine. My hon. Friend the Member for Loughborough (Dr Sandher) spoke powerfully about the economic injustice in our society, the poverty and inequality that add up to the pressures and strains, the educational disadvantage and the lack of security and opportunity that too often hold back people, and especially men and boys from backgrounds such as mine. Though I am proud to stand here today, proud of my working-class roots and proud of having beaten the odds that were stacked against me, the object of this Government—the object of the Labour party—has always been to change the odds for everyone and not just to have the exceptional few beat the odds. That is at the heart of this Government’s agenda.</w:t>
      </w:r>
    </w:p>
    <w:p>
      <w:r>
        <w:rPr>
          <w:sz w:val="22"/>
        </w:rPr>
        <w:t>I want to pay tribute to those who have brought this agenda to the mainstream. This debate is 10 years old, but I must remember and recall, back when it started, an awful lot of eye-rolling about whether it was necessary—including, I suspect, by me and others who wondered whether this was truly relevant. How wrong that sentiment was and how much of a brilliant riposte we have heard.</w:t>
      </w:r>
    </w:p>
    <w:p>
      <w:r>
        <w:rPr>
          <w:sz w:val="22"/>
        </w:rPr>
        <w:t>I pay particular tribute to my hon. Friend the Member for York Outer (Mr Charters) who spoke so powerfully at Prime Minister’s questions about the “dark cloud” that hung over him following the difficult birth of his and his wife’s first child. As he said, the strength of a man is about being open about his emotions. Sometimes, as we have heard so painfully today, those struggles become so overwhelming that men feel that the only way out is to take their own lives. When that happens, it is not just an individual, personal tragedy; it is like a nuclear bomb and the fallout hits everyone around them, as my hon. Friend the Member for Southend West and Leigh (David Burton-Sampson) spoke of so powerfully.</w:t>
      </w:r>
    </w:p>
    <w:p>
      <w:r>
        <w:rPr>
          <w:sz w:val="22"/>
        </w:rPr>
        <w:t>We know that that impacts men in different ways, from different backgrounds and in different sectors. During an interview on Fix Radio: The Builders Station yesterday, I was told that men in the construction industry are four times more likely to die by suicide. One of the biggest causes of stress and anxiety for tradesmen is tool theft. That is why I thank my hon. Friend the Member for Portsmouth North (Amanda Martin), who has been like a dog with a bone on that issue, with her campaign already delivering tougher punishments for the perpetrators of tool theft. Indeed, I promised Clive Holland, the host of Fix Radio, that I would pass on this message to the House. He said:</w:t>
      </w:r>
    </w:p>
    <w:p>
      <w:r>
        <w:rPr>
          <w:sz w:val="22"/>
        </w:rPr>
        <w:t>“I would love to stand up at that Dispatch Box and speak to all the people in Parliament…and I would grab them by the lapels and say, ‘Get it through…Just get it through. It’s crucial. We all need this industry. We’d still be living in caves without the skills of our industry’.”</w:t>
      </w:r>
    </w:p>
    <w:p>
      <w:r>
        <w:rPr>
          <w:sz w:val="22"/>
        </w:rPr>
        <w:t>He is absolutely right and that is why we are lucky to have my hon. Friend championing that issue on behalf of that industry.</w:t>
      </w:r>
    </w:p>
    <w:p>
      <w:r>
        <w:rPr>
          <w:sz w:val="22"/>
        </w:rPr>
        <w:t>The Government’s response to many of the issues raised in today’s debate is the country’s first ever men’s health strategy. It covers physical and mental health, and I am most proud that it was drawn up in partnership with men themselves, experts, men’s groups, charities and campaigners. We are all aware that politicians today are about as popular as tax collectors and traffic wardens, so we need wider allies and advocates, groups such as Movember, Men’s Sheds and Everton in the Community, which I had the pleasure of visiting last week. There are also campaigners such as Stephen Manderson, better known as Professor Green, and Clarke Carlisle, the premier league footballer, who use their own experiences with suicide and mental ill health to spread awareness and prevent that from happening to others. I also pay tribute to the journalists, such as the LBC philosopher king Tom Swarbrick, for talking about modern masculinity, the importance of male friendship and keeping the ties that bind us.</w:t>
      </w:r>
    </w:p>
    <w:p>
      <w:r>
        <w:rPr>
          <w:sz w:val="22"/>
        </w:rPr>
        <w:t>There are a number of ways in which we will act. First, by expanding access to support services; secondly, by helping men to take better care of ourselves; and thirdly, by ensuring that stigma is challenged and every man feels empowered to reach out for help. This is not just a plan; it is a call to action. It is not just about changing services and laws; it is about changing hearts and minds and culture, particularly in an online world of harms and radicalisation, as pointed out by my hon. Friend the Member for Watford (Matt Turmaine), as well as many positives, as identified by my hon. Friend the Member for Ribble Valley (Maya Ellis).</w:t>
      </w:r>
    </w:p>
    <w:p>
      <w:r>
        <w:rPr>
          <w:sz w:val="22"/>
        </w:rPr>
        <w:t>Half the battle for men and boys is to have the conversation in the first place, opening up the space to utter what are often the most challenging words: “I need help.” That is why our strategy meets men on their own terms and their own turf—partnering with the Premier League’s “Together Against Suicide” initiative; investing £3 million in community-based men’s health programmes; workplace pilots with EDF to support workers in male-dominated industries; support for minors; and new research to help us tackle the biggest killers of men, including rising cocaine and alcohol-related deaths, as well as taking action on gambling, as my hon. Friend the Member for Dartford (Jim Dickson) exhorted us to. On prostate cancer, I will keep the House updated as we await the recommendations of the National Screening Committee. I heard the representations today, particularly from the hon. Member for Wokingham (Clive Jones) and my hon. Friend the Member for Leyton and Wanstead (Mr Bailey).</w:t>
      </w:r>
    </w:p>
    <w:p>
      <w:r>
        <w:rPr>
          <w:sz w:val="22"/>
        </w:rPr>
        <w:t>Our aim is to create a society where men and boys are supported to live longer, healthier and happier lives, where stigma is replaced by understanding and where every man knows that his health matters. As we heard so powerfully, including from some of this House’s most outstanding feminist campaigners, like my hon. Friend the Member for Walthamstow (Ms Creasy), this is not an either/or. This is not a choice between men and women; it is the recognition that while women’s health inequalities have sexism and misogyny layered on top of them—something that we as men must take responsibility for tackling, too—men and boys do face challenges when it comes to our education, employment, health, wellbeing, life chances and opportunities.</w:t>
      </w:r>
    </w:p>
    <w:p>
      <w:r>
        <w:rPr>
          <w:sz w:val="22"/>
        </w:rPr>
        <w:t>As we heard so powerfully, especially from my hon. Friend the Member for Portsmouth North, it is not as if the women out there do not care about their sons, dads or brothers—quite the opposite. Similarly, we care about our mums, sisters, daughters, nieces, friends and colleagues. There are differences between the sexes—there are differences in how we are impacted by and contribute to the society around us—but we are born equal, and we have a responsibility to stand together to make sure that we create a rising tide that lifts all ships. A healthier, happier, more equal and more just society is what this strategy will help to bring about, and it is why this debate has been so wonderfully powerful.</w:t>
      </w:r>
    </w:p>
    <w:p/>
    <w:p>
      <w:r>
        <w:rPr>
          <w:b/>
          <w:color w:val="1A4A6E"/>
          <w:sz w:val="22"/>
        </w:rPr>
        <w:t>Madam Deputy Speaker</w:t>
      </w:r>
    </w:p>
    <w:p>
      <w:r>
        <w:rPr>
          <w:sz w:val="22"/>
        </w:rPr>
        <w:t>As the Secretary of State mentioned brothers, it would be remiss of me not to mention my five brothers—this will give Hansard a run for its money—Basharat, Nasim, Rasalat, Nazir and Imran, and obviously my husband David. Those wonderful men in my life have enabled me to be in this Chair today. I call Josh Newbury to wind up.</w:t>
      </w:r>
    </w:p>
    <w:p/>
    <w:p>
      <w:r>
        <w:rPr>
          <w:b/>
          <w:color w:val="1A4A6E"/>
          <w:sz w:val="22"/>
        </w:rPr>
        <w:t>Josh Newbury</w:t>
      </w:r>
    </w:p>
    <w:p>
      <w:r>
        <w:rPr>
          <w:sz w:val="22"/>
        </w:rPr>
        <w:t>I repeat my thanks to the Backbench Business Committee, and to hon. Members from across the House for supporting the application for this debate. We have had such a wide-ranging debate, reflecting the many challenges that men face and the myriad ways that men enrich the lives of women, the places in which they live and work, and our country.</w:t>
      </w:r>
    </w:p>
    <w:p>
      <w:r>
        <w:rPr>
          <w:sz w:val="22"/>
        </w:rPr>
        <w:t>We heard from Members across the House about so many fantastic organisations doing brilliant work to support men, often at the lowest points in their life. We heard about new grandads reducing their hours to step up to care for their grandchildren in their formative months and years. We heard about the health conditions that affect men, the inequalities, and the need to ensure that they get the care they need, from stepping through the GP’s door to getting the all clear. We heard about the shockingly and stubbornly high rates of mental ill health and suicide among men. The stigma is starting to fall away, but it was so encouraging to hear what hon. Members and the people in our lives are doing to reverse those statistics, one life at a time.</w:t>
      </w:r>
    </w:p>
    <w:p>
      <w:r>
        <w:rPr>
          <w:sz w:val="22"/>
        </w:rPr>
        <w:t>We heard about the joys and pressures of fatherhood, and how central it is to the lives of many men and boys. Inescapably, we also heard some of the finest dad jokes that Britain has ever seen. Seriously—we should get together and write a book. Better paternity leave would enable all dads from all walks of life to be there for their partner and children in their vital first few weeks, and the call for it has been heard loud and clear today. It has been such a privilege to be part of this debate, and I so look forward to continuing the hard work on all the issues that we have raised. The whole country, not just half of it, depends on it.</w:t>
      </w:r>
    </w:p>
    <w:p>
      <w:r>
        <w:rPr>
          <w:sz w:val="22"/>
        </w:rPr>
        <w:t>Question put and agreed to.</w:t>
      </w:r>
    </w:p>
    <w:p>
      <w:r>
        <w:rPr>
          <w:sz w:val="22"/>
        </w:rPr>
        <w:t>Resolved,</w:t>
      </w:r>
    </w:p>
    <w:p>
      <w:r>
        <w:rPr>
          <w:sz w:val="22"/>
        </w:rPr>
        <w:t>That this House has considered International Men’s Day, the issues affecting, and contributions made by, men and boys, and what it means to be a man in Britain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