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Injury in Service Award</w:t>
      </w:r>
    </w:p>
    <w:p>
      <w:r>
        <w:rPr>
          <w:sz w:val="20"/>
        </w:rPr>
        <w:t>20 November 2025  ·  Commons  ·  Debate</w:t>
      </w:r>
    </w:p>
    <w:p>
      <w:r>
        <w:rPr>
          <w:b/>
        </w:rPr>
        <w:t xml:space="preserve">Policy areas: </w:t>
      </w:r>
      <w:r>
        <w:rPr>
          <w:sz w:val="20"/>
        </w:rPr>
        <w:t>Crime, justice and law, Government and public administration, Society and culture</w:t>
      </w:r>
    </w:p>
    <w:p>
      <w:r>
        <w:rPr>
          <w:b/>
        </w:rPr>
        <w:t xml:space="preserve">Topics: </w:t>
      </w:r>
      <w:r>
        <w:rPr>
          <w:sz w:val="20"/>
        </w:rPr>
        <w:t>emergency service personnel, formal recognition, injury in service award, line of duty injuries, public service sacrifice</w:t>
      </w:r>
    </w:p>
    <w:p>
      <w:r>
        <w:rPr>
          <w:b/>
        </w:rPr>
        <w:t xml:space="preserve">Source: </w:t>
      </w:r>
      <w:r>
        <w:rPr>
          <w:sz w:val="20"/>
        </w:rPr>
        <w:t>https://hansard.parliament.uk/Commons/2025-11-20/debates/37B67D19-9321-439D-A156-7D068E743DCD/InjuryInServiceAward</w:t>
      </w:r>
    </w:p>
    <w:p/>
    <w:p>
      <w:r>
        <w:rPr>
          <w:b/>
          <w:color w:val="1A4A6E"/>
          <w:sz w:val="22"/>
        </w:rPr>
        <w:t>Madam Deputy Speaker</w:t>
      </w:r>
    </w:p>
    <w:p>
      <w:r>
        <w:rPr>
          <w:sz w:val="22"/>
        </w:rPr>
        <w:t>I call Tom Morrison to speak for around 15 minutes.</w:t>
      </w:r>
    </w:p>
    <w:p/>
    <w:p>
      <w:r>
        <w:rPr>
          <w:b/>
          <w:color w:val="1A4A6E"/>
          <w:sz w:val="22"/>
        </w:rPr>
        <w:t>Tom Morrison (LD)</w:t>
      </w:r>
    </w:p>
    <w:p>
      <w:r>
        <w:rPr>
          <w:sz w:val="22"/>
        </w:rPr>
        <w:t>I beg to move,</w:t>
      </w:r>
    </w:p>
    <w:p>
      <w:r>
        <w:rPr>
          <w:sz w:val="22"/>
        </w:rPr>
        <w:t>That this House acknowledges the extreme risks faced by police officers, firefighters, paramedics and other emergency service personnel in the line of duty; further acknowledges that many suffer catastrophic, career-ending injuries while protecting the public; regrets that these sacrifices are too often met with inadequate formal recognition; notes that existing honours are limited in scope and rarely conferred in such circumstances; believes this failure to properly acknowledge those who have sustained life-altering injuries in public service is a serious oversight; welcomes the growing cross-party consensus that urgent action is needed; and calls on the Cabinet Office to rectify this injustice by establishing a dedicated injury in service award to formally recognise and honour the extraordinary sacrifice of emergency service workers injured in the line of duty.</w:t>
      </w:r>
    </w:p>
    <w:p>
      <w:r>
        <w:rPr>
          <w:sz w:val="22"/>
        </w:rPr>
        <w:t>I thank the Backbench Business Committee for its support in securing the debate. In May this year, a police sergeant’s legs were crushed when a car reversed into him repeatedly in a hit-and-run incident in Rusholme, Manchester. Greater Manchester police described it as a “stark reminder” of the risks that our frontline officers face daily as they work to keep our communities safe. The officer suffered tissue and muscle damage, but thankfully he is expected to make a full recovery. However, not every brave officer, paramedic and firefighter does recover, and not everyone can continue with the job that they chose and love. When injuries are so severe that they force someone to give up their work in public service, there is no recognition, no award and no medal.</w:t>
      </w:r>
    </w:p>
    <w:p>
      <w:r>
        <w:rPr>
          <w:sz w:val="22"/>
        </w:rPr>
        <w:t>I first found out about the “999 Injured and Forgotten” campaign when my constituent Jane Notley came to my surgery last year. Jane told me her story. She had always wanted to be a police officer, and when that happened and she joined the force, it was one of the proudest days of her life. Sadly, her career ended far too prematurely.</w:t>
      </w:r>
    </w:p>
    <w:p>
      <w:r>
        <w:rPr>
          <w:sz w:val="22"/>
        </w:rPr>
        <w:t>While on duty in Manchester in 1989, Jane attempted to stop a criminal stealing cars in the area. During the incident, her legs were crushed between two cars by the criminal, who Jane said laughed while he did it. That horrific attack left Jane completely unable to walk, and she was medically discharged from the force. The offender was never caught.</w:t>
      </w:r>
    </w:p>
    <w:p>
      <w:r>
        <w:rPr>
          <w:sz w:val="22"/>
        </w:rPr>
        <w:t>I want to make this clear: Jane Notley is one of the most inspirational and wonderful people I have ever met. After years of surgery and treatment, she can now walk, and does so with the aid of her now infamous pink walking sticks. She is now self-employed as a therapist, selflessly continuing to help others, albeit in a different position. Jane lost the job she loved but has continued to serve her community—that is the kind of person she is—but if someone met her on the street, they would have no idea of the ordeal she has been through. They would have no idea that she bravely put herself in harm’s way to protect her community and no idea of the sacrifice she made so that we could be safe.</w:t>
      </w:r>
    </w:p>
    <w:p>
      <w:r>
        <w:rPr>
          <w:sz w:val="22"/>
        </w:rPr>
        <w:t>Jane is not alone; many other ex-emergency service responders are injured every year and face the same awful loss of career. It is estimated that 800 injured ex-Greater Manchester police officers are still alive today. Please, let that sink in: that is 800 people who lost a career they loved after putting themselves in harm’s way to ensure that we, and our families and friends, were protected and safe. We all owe them a debt of gratitude.</w:t>
      </w:r>
    </w:p>
    <w:p>
      <w:r>
        <w:rPr>
          <w:sz w:val="22"/>
        </w:rPr>
        <w:t>I was honoured to meet many of those people in July, when they came to a cross-party roundtable in Parliament to describe their individual experiences. I put on record my thanks to the hon. Members for Blackpool South (Chris Webb), for Warwick and Leamington (Matt Western), for Stockport (Navendu Mishra) and for Stockton West (Matt Vickers) who joined us on that day. I met some incredible people that day, including Robert Barlow, John O’Rourke, Gary Pearson, Andy Walker, Robert Hindley, Shahid Mahmood, Simon Bywater and Kerry Snuggs, who has now set up the intrepid games: a sports event for service workers who have been injured or disabled while on duty. I know that a number of them are in the Gallery watching the debate; I hope that we can all do them proud. They deserve their moment. They deserve recognition for all they put on the line and sacrificed. It is a national shame that no Government have acknowledged them and thanked them for their service. That has to change now.</w:t>
      </w:r>
    </w:p>
    <w:p>
      <w:r>
        <w:rPr>
          <w:sz w:val="22"/>
        </w:rPr>
        <w:t>While I am talking of people who deserve their moment, I have to mention Tom Curry. May I make it clear that this is Tom’s debate? Tom started the campaign and has fought tirelessly to get support across the House. He is truly a force of nature, and I can honestly say that it has been a pleasure to work with him this year to ensure that the injury in service award becomes a reality.</w:t>
      </w:r>
    </w:p>
    <w:p>
      <w:r>
        <w:rPr>
          <w:sz w:val="22"/>
        </w:rPr>
        <w:t>Tom Curry has built the campaign from the ground up. A former Sussex police officer, he was cruelly injured just weeks before reaching 22 years of service and so was denied any recognition for his work in the community. He is a former detective, which really does show as nothing gets past him—especially Governments dragging their feet. I can attest to hon. Members in the Chamber that Tom is relentless. Our phones will not stop ringing and our inboxes will never be cleared until the medal of recognition is delivered—Tom has personally promised me that.</w:t>
      </w:r>
    </w:p>
    <w:p>
      <w:r>
        <w:rPr>
          <w:sz w:val="22"/>
        </w:rPr>
        <w:t>Earlier this year, with Tom and Jane’s help I tabled an early-day motion that has since gained 111 signatures, making it one of the most supported motions in this Parliament. The signatories are from every single party, right across the political divide—the Liberal Democrats, Labour, Conservatives, Reform, the Green party and independents. This issue transcends party politics. It is a cause that we can and should all rally around, and one with a simple and obvious answer.</w:t>
      </w:r>
    </w:p>
    <w:p>
      <w:r>
        <w:rPr>
          <w:sz w:val="22"/>
        </w:rPr>
        <w:t>From freedom of information requests to 44 police forces across England, Wales and Northern Ireland, we know that there are over 16,000 injured police officers across the country, but we do not know the total number of injured servicemen and women across all emergency services, as that figure is not available. This is an injustice we have to put right. There are many who are injured and are then deprived of the long service and good conduct medals that are awarded after a sustained period of service. Until 2010, emergency responders had to have served for at least 22 years—later cut to 20 years—to get the long service and good conduct medals. The gallantry award is also insufficient, as the vast majority of attacked personnel are deprived of the opportunity of gallantry because they are sprung upon and ambushed. That means that through no fault of their own, there are tens of thousands of people out there without recognition simply because their cowardly attackers jumped them from behind.</w:t>
      </w:r>
    </w:p>
    <w:p>
      <w:r>
        <w:rPr>
          <w:sz w:val="22"/>
        </w:rPr>
        <w:t>The “999 Injured and Forgotten” campaign believes that any new award for those injured in the line of duty should be similar to the Elizabeth Emblem, in that it should be awarded to all public servants. A constituent from Cheadle who works as a prison chaplain wrote to me this week and suggested involving prison officers, as they are essential workers who get little or no public recognition. They are another stark reminder of the way our public servants put their safety on the line for us.</w:t>
      </w:r>
    </w:p>
    <w:p>
      <w:r>
        <w:rPr>
          <w:sz w:val="22"/>
        </w:rPr>
        <w:t>In 2019, a Ministry of Justice report stated that there were over 10,000 attacks on prison officers a year, with many ending in career-altering injuries and severe psychological trauma. We must make sure that all public servants are involved. The award could be offered to all living survivors, and the criteria would be threefold: a public servant, injured on duty, and medically discharged from the service due to that injury. The medal would recognise the health and career sacrifice of those who are injured on duty. The medal would mean that those who have made significant sacrifices could wear their medal proudly, and the public would be able to recognise and understand the bravery and service that they have contributed to this country.</w:t>
      </w:r>
    </w:p>
    <w:p>
      <w:r>
        <w:rPr>
          <w:sz w:val="22"/>
        </w:rPr>
        <w:t>The medal would mean that brave emergency responders such as police constable Kris Aves, who is now paralysed and confined to a wheelchair, would rightly be recognised. Kris now lives a completely different life, unable to continue the job of protecting us because he was mown down in the terror attack on Westminster bridge in 2017. This impacts us all. Many colleagues will remember PC Keith Palmer, who sadly died in that attack. He was rightly awarded posthumous awards for gallantry and the Elizabeth Emblem. His bravery saved many lives that day, and we all owe him a debt of gratitude. Kris is also owed our thanks. He received no medal or recognition for his bravery. Instead, he lost his career and the job he loved.</w:t>
      </w:r>
    </w:p>
    <w:p>
      <w:r>
        <w:rPr>
          <w:sz w:val="22"/>
        </w:rPr>
        <w:t>The medal would mean that emergency service responders who survive the most awful situations are met with respect, acknowledgement and honour. The medal would mean that Pam White’s bravery and injuries during the IRA attacks on Harrods in 1983 would be recognised. Despite her injuries and the terrifying uncertainty of the situation, Pam guided members of the public to safety. The injuries sustained were so bad that she was forced to leave the force. Those killed in the IRA bombings have now been awarded the Elizabeth Emblem, but the officers injured on that day, including Pam who lost her job—the job she aspired to from a young age—are overlooked.</w:t>
      </w:r>
    </w:p>
    <w:p>
      <w:r>
        <w:rPr>
          <w:sz w:val="22"/>
        </w:rPr>
        <w:t>All those emergency service workers will tell us that they are lucky, as they survived while some of their colleagues lost their lives in the line of duty. That is certainly true, but we cannot allow this to become an awful game of comparison. The people I have mentioned have all suffered in the most appalling ways. They suffered gunshot wounds, paralysis and other life-changing injuries—and of course post-traumatic stress disorder, with many of these brave men and women reliving their trauma day in, day out.</w:t>
      </w:r>
    </w:p>
    <w:p>
      <w:r>
        <w:rPr>
          <w:sz w:val="22"/>
        </w:rPr>
        <w:t>I say to the Government that we cannot allow these people to wait any longer. They need the recognition now. Thanks to Tom Curry’s work, the proposal for the award reached the Cabinet Office before the general election. Multiple Members have brought it to light in both ministerial correspondence and on the Floor of the House, but the same line is trotted out time and again. With Elizabeth Emblems now being awarded as of December last year, it is yet another reminder to those overlooked and injured survivors that they are forgotten and have no recognition.</w:t>
      </w:r>
    </w:p>
    <w:p>
      <w:r>
        <w:rPr>
          <w:sz w:val="22"/>
        </w:rPr>
        <w:t>Many family members of the fallen who have received the Elizabeth Emblem support the introduction of this award and agree that it is wrong that the injured are forgotten. This has been delayed for too long, so I urge the Minister to do the right and honourable thing. Get this award off the ground, because those incredible people sat in the Gallery right now should not have to wait another day longer. Politically there is no resistance. This is a worthwhile investment that would increase national pride and community cohesion, and celebrate the incredible work of our emergency services.</w:t>
      </w:r>
    </w:p>
    <w:p>
      <w:r>
        <w:rPr>
          <w:sz w:val="22"/>
        </w:rPr>
        <w:t>I thank the Minister for being here today and look forward to his remarks. I hope he will listen carefully to the debate, take heed and note with urgency that establishing an injury in service award is the right thing to do. I also thank all my colleagues who have joined this important discussion. It has been a long time coming. I hope it is worth the wait, and I hope it will transform the lives of many injured ex-emergency service workers.</w:t>
      </w:r>
    </w:p>
    <w:p>
      <w:r>
        <w:rPr>
          <w:sz w:val="22"/>
        </w:rPr>
        <w:t>Thank you to Jane, Tom and everyone watching for driving this cause all the way to the Houses of Parliament—that is no small feat. I hope we can all do you proud. This is your moment—it is your time. I look forward to continuing this campaign with all of you, and I promise that I will not stop until injured emergency service workers get the recognition they deserve.</w:t>
      </w:r>
    </w:p>
    <w:p/>
    <w:p>
      <w:r>
        <w:rPr>
          <w:b/>
          <w:color w:val="1A4A6E"/>
          <w:sz w:val="22"/>
        </w:rPr>
        <w:t>Madam Deputy Speaker</w:t>
      </w:r>
    </w:p>
    <w:p>
      <w:r>
        <w:rPr>
          <w:sz w:val="22"/>
        </w:rPr>
        <w:t>Order. As the debate is oversubscribed, Back-Bench speeches are limited to four minutes.</w:t>
      </w:r>
    </w:p>
    <w:p/>
    <w:p>
      <w:r>
        <w:rPr>
          <w:b/>
          <w:color w:val="1A4A6E"/>
          <w:sz w:val="22"/>
        </w:rPr>
        <w:t>Jess Asato (Lab)</w:t>
      </w:r>
    </w:p>
    <w:p>
      <w:r>
        <w:rPr>
          <w:sz w:val="22"/>
        </w:rPr>
        <w:t>I thank the Backbench Business Committee and the hon. Member for Cheadle (Mr Morrison) for bringing forward the debate. It is certainly long overdue. I also thank former police officer Tom Curry, who was injured in the line of duty and whose campaign with other injured emergency service workers has brought us here today.</w:t>
      </w:r>
    </w:p>
    <w:p>
      <w:r>
        <w:rPr>
          <w:sz w:val="22"/>
        </w:rPr>
        <w:t>I want to pay tribute to a constituent of mine, Sue Mitchell, who I met today alongside her husband. In November 1984, Sue was 22 and on her sixth day working for Essex police when, while pursuing teenage burglars, she was severely rammed by their car as she and her colleague tried to block their escape. Despite having a shattered kneecap and hand injuries, Sue was able to chase and arrest one of the burglars. She was beginning to recover, but crippling back pain and losing feeling in her legs prevented her from returning to the frontline. She had to leave her flat because she could no longer climb the stairs. Nine months after the incident, she returned to light duties at Southend police station, but despite surgery on a damaged spinal disc, which was diagnosed three years later, the police retired her on medical grounds at the age of 26, less than a week after the operation.</w:t>
      </w:r>
    </w:p>
    <w:p>
      <w:r>
        <w:rPr>
          <w:sz w:val="22"/>
        </w:rPr>
        <w:t>The teenage burglars were handed 12 months’ youth custody, but Sue has had to live with what happened that day for the past 41 years—a lifetime of chronic pain and medical issues. She sustained those injuries in the service of us all, out of duty to maintain law and order, and an eagerness to right wrongs. Five days after the incident, the then chief superintendent praised her “meritorious” conduct and wrote that</w:t>
      </w:r>
    </w:p>
    <w:p>
      <w:r>
        <w:rPr>
          <w:sz w:val="22"/>
        </w:rPr>
        <w:t>“consideration will be given to more formal recognition of”</w:t>
      </w:r>
    </w:p>
    <w:p>
      <w:r>
        <w:rPr>
          <w:sz w:val="22"/>
        </w:rPr>
        <w:t>her and her colleague’s</w:t>
      </w:r>
    </w:p>
    <w:p>
      <w:r>
        <w:rPr>
          <w:sz w:val="22"/>
        </w:rPr>
        <w:t>“action at a later stage.”</w:t>
      </w:r>
    </w:p>
    <w:p>
      <w:r>
        <w:rPr>
          <w:sz w:val="22"/>
        </w:rPr>
        <w:t>That later stage never came and Sue was never recognised. We have the chance now to right that particular wrong—something so long promised should now be delivered.</w:t>
      </w:r>
    </w:p>
    <w:p>
      <w:r>
        <w:rPr>
          <w:sz w:val="22"/>
        </w:rPr>
        <w:t>As we have heard, it is estimated that 15,000 former police officers have, like Sue, been forced to retire due to an injury they suffered in our service. Today’s call to action is supported by nearly a third of Members of this House, across all parties, and by the Police Federation, the Fire Brigades Union, the Fire and Rescue Services Association, the National Fire Chiefs Council and Unison, of which I must declare I am a member.</w:t>
      </w:r>
    </w:p>
    <w:p>
      <w:r>
        <w:rPr>
          <w:sz w:val="22"/>
        </w:rPr>
        <w:t>Medal recognition for Sue and other blue-light emergency workers who have been injured in the line of duty will not change what has happened to them, but it could go some way to repaying the debt we owe them for their service and their sacrifice.</w:t>
      </w:r>
    </w:p>
    <w:p/>
    <w:p>
      <w:r>
        <w:rPr>
          <w:b/>
          <w:color w:val="1A4A6E"/>
          <w:sz w:val="22"/>
        </w:rPr>
        <w:t>James Wild (Con)</w:t>
      </w:r>
    </w:p>
    <w:p>
      <w:r>
        <w:rPr>
          <w:sz w:val="22"/>
        </w:rPr>
        <w:t>I am pleased that this debate has made its way to the Floor of the House, and I congratulate the hon. Member for Cheadle (Mr Morrison) on securing it. My late uncle Malcolm served as a police officer in Norfolk for many years, so I understand a little about the level of dedication and personal sacrifice required to serve in the police force, and I am pleased that this campaign enjoys widespread support. I join others in paying tribute to Tom Curry for leading the campaign, getting thousands of people to sign the petition and securing lots of support in the House.</w:t>
      </w:r>
    </w:p>
    <w:p>
      <w:r>
        <w:rPr>
          <w:sz w:val="22"/>
        </w:rPr>
        <w:t>Like other Members, I have been given first-hand accounts by constituents of horrific incidents that ultimately ended their careers. One of my constituents, Robert Gifford, who is watching proceedings today, has been very active in persuading me of the importance of this issue. He spent over 20 years in the British Transport police before his career was brutally cut short. As he explained to me, while serving in the counter-terrorism unit, he was witness to multiple bomb explosions in 1993. He was called out to the bomb threat at Bishopsgate. I will not go into all the details of what he told me, but the bomb, which was planted in a stolen truck, exploded and killed one person and injured 44. Later that year, he was called to Reading station, where an improvised explosive device had been discovered. When that bomb exploded, he was only 150 yards away. Then, in 1999, he was early to the scene of the Ladbroke Grove train crash—a tragedy of 31 fatalities and hundreds of injuries. Mr Gifford’s experience in service ultimately led to him having to leave it because of what he had seen. I think it fair to say that he is a very fine example of all those who serve on our behalf.</w:t>
      </w:r>
    </w:p>
    <w:p>
      <w:r>
        <w:rPr>
          <w:sz w:val="22"/>
        </w:rPr>
        <w:t>Another constituent who has contacted me served with Greater Manchester police and Norfolk police for 13 years, before his career was also tragically cut short. He was beaten and physically dumped into a trailer by three thugs when responding to a complaint of antisocial behaviour in my constituency. He has lived the rest of his life in fear, with constant anxiety attacks, and is unable to go out other than to a few safe spaces.</w:t>
      </w:r>
    </w:p>
    <w:p>
      <w:r>
        <w:rPr>
          <w:sz w:val="22"/>
        </w:rPr>
        <w:t>Those are the people we are talking about in this debate. I have referred to police officers, but as the hon. Member for Cheadle said, we are also talking about prison officers, paramedics and others who put themselves in danger on our behalf. The debate has highlighted that, although each case carries its own story of suffering, thousands of people are affected. The hon. Member for Lowestoft (Jess Asato) referred to the 15,000 police officers forced to retire, but thousands in the other emergency services would also be affected.</w:t>
      </w:r>
    </w:p>
    <w:p>
      <w:r>
        <w:rPr>
          <w:sz w:val="22"/>
        </w:rPr>
        <w:t>It is right that the House acknowledges risks faced daily by our incredible emergency responders, who, like Mr Gifford, suffer career-ending injuries while protecting the public. In September, the Minister for Policing said that the Home Office continues to consider proposals for new awards to members of the emergency service. Having spent three years working for a Defence Secretary, I understand that there can be inertia in the system when creating new awards to recognise people’s service, but I encourage the Minister to push back against that. I am proud to support this campaign and call on the Government to establish a dedicated injury in service award to formally recognise and honour the sacrifice of emergency service workers injured in the line of duty on our behalf.</w:t>
      </w:r>
    </w:p>
    <w:p/>
    <w:p>
      <w:r>
        <w:rPr>
          <w:b/>
          <w:color w:val="1A4A6E"/>
          <w:sz w:val="22"/>
        </w:rPr>
        <w:t>Clive Jones (LD)</w:t>
      </w:r>
    </w:p>
    <w:p>
      <w:r>
        <w:rPr>
          <w:sz w:val="22"/>
        </w:rPr>
        <w:t>I congratulate my hon. Friend the Member for Cheadle (Mr Morrison) on securing this debate. We all know how important emergency service personnel are to us. They often put their lives on the line to protect others. I have met many police officers, firefighters and paramedics in Wokingham, and have seen their selflessness and bravery at first hand.</w:t>
      </w:r>
    </w:p>
    <w:p>
      <w:r>
        <w:rPr>
          <w:sz w:val="22"/>
        </w:rPr>
        <w:t>My constituent Ian, who I think is in the Public Gallery, has contacted me. He served in the Thames Valley police for 30 years, often putting himself in difficult and dangerous situations while protecting us, the general public. Although he has not been injured himself, he knows of too many colleagues who have been—some have had to end their service—but have not been recognised.</w:t>
      </w:r>
    </w:p>
    <w:p>
      <w:r>
        <w:rPr>
          <w:sz w:val="22"/>
        </w:rPr>
        <w:t>Only in 2024 was the Elizabeth Emblem introduced, to be given to the next-of-kin of deceased police officers, firefighters and public servants. Surely an award is equally needed to recognise those who have been severely injured and medically retired from those services. Those people, who served our communities, deserve an award. Like so many others, I urge the Government to establish an official injury in service award to honour and acknowledge the sacrifices made by those brave individuals.</w:t>
      </w:r>
    </w:p>
    <w:p/>
    <w:p>
      <w:r>
        <w:rPr>
          <w:b/>
          <w:color w:val="1A4A6E"/>
          <w:sz w:val="22"/>
        </w:rPr>
        <w:t>Zöe Franklin (LD)</w:t>
      </w:r>
    </w:p>
    <w:p>
      <w:r>
        <w:rPr>
          <w:sz w:val="22"/>
        </w:rPr>
        <w:t>I congratulate my hon. Friend the Member for Cheadle (Mr Morrison) on securing this important debate, and I thank the Backbench Business Committee for granting it.</w:t>
      </w:r>
    </w:p>
    <w:p>
      <w:r>
        <w:rPr>
          <w:sz w:val="22"/>
        </w:rPr>
        <w:t>I am pleased to speak today in support of the motion and my constituent, Andrew Barr, who is in the Gallery. Andrew served in the Metropolitan police as a detective constable from 2003 to 2019, and also volunteered with a search and rescue unit while off duty. He is among the many great servicepeople we are discussing today who have had their careers cut short by severe injuries sustained while protecting the public. He now lives with complex PTSD after years of assaults, road traffic fatalities and traumatic incidents—injuries that will remain with him for life—and yet, because those very injuries cut his career short, he was denied the long service and good conduct medal. At official events, he stands as a spectator beside former colleagues as they proudly wear their medals, while he has nothing to show for his committed years of service and for the health, career and identity he lost in the line of duty.</w:t>
      </w:r>
    </w:p>
    <w:p>
      <w:r>
        <w:rPr>
          <w:sz w:val="22"/>
        </w:rPr>
        <w:t>The creation of a dedicated injury in service medal would give men and women from the emergency services like Andrew the simple but powerful and important thanks and acknowledgment they deserve. To him and to all those injured in service, I say: thank you for your service. Like colleagues who have spoken today, I urge the Government to commit to creating this award. We must show men and women who have been injured in service that they will no longer be overlooked.</w:t>
      </w:r>
    </w:p>
    <w:p/>
    <w:p>
      <w:r>
        <w:rPr>
          <w:b/>
          <w:color w:val="1A4A6E"/>
          <w:sz w:val="22"/>
        </w:rPr>
        <w:t>Gideon Amos (LD)</w:t>
      </w:r>
    </w:p>
    <w:p>
      <w:r>
        <w:rPr>
          <w:sz w:val="22"/>
        </w:rPr>
        <w:t>I first heard of the “999 Injured and Forgotten” campaign and the enormous work Tom Curry has been doing to campaign for an award for those injured in service from constituents of mine. One of the constituents was a police officer who served for 27 years and suffered spinal injuries on two occasions. On the second occasion, he had spinal dislocation and was paralysed, but in a year’s time, he went back to work. Shortly afterwards, he had to attend a fatal air crash and then had to retire due to further injuries sustained as a result of attending that incident. People like him deserve recognition and an injury in service medal.</w:t>
      </w:r>
    </w:p>
    <w:p>
      <w:r>
        <w:rPr>
          <w:sz w:val="22"/>
        </w:rPr>
        <w:t>Another constituent who has come to me about this is my colleague and councillor, Simon Coles, the Liberal Democrat chair of the Devon and Somerset fire and rescue authority. He said:</w:t>
      </w:r>
    </w:p>
    <w:p>
      <w:r>
        <w:rPr>
          <w:sz w:val="22"/>
        </w:rPr>
        <w:t>“Gallant firefighters risk their lives daily in the service of their communities. When you’re having the worst day of your life, it is a normal day at work for our firefighters. They deserve the recognition these awards would confer on them. All our communities would approve of such recognition.”</w:t>
      </w:r>
    </w:p>
    <w:p>
      <w:r>
        <w:rPr>
          <w:sz w:val="22"/>
        </w:rPr>
        <w:t>I urge the Minister and the House to make sure that this long overdue campaign reaches a triumphal conclusion and that those who are injured in service are properly recognised with the medal that they deserve.</w:t>
      </w:r>
    </w:p>
    <w:p/>
    <w:p>
      <w:r>
        <w:rPr>
          <w:b/>
          <w:color w:val="1A4A6E"/>
          <w:sz w:val="22"/>
        </w:rPr>
        <w:t>Iqbal Mohamed (Ind)</w:t>
      </w:r>
    </w:p>
    <w:p>
      <w:r>
        <w:rPr>
          <w:sz w:val="22"/>
        </w:rPr>
        <w:t>I congratulate the hon. Member for Cheadle (Mr Morrison) on securing this important debate, and I welcome and thank all the public servicemen and women who are in the Gallery and watching at home.</w:t>
      </w:r>
    </w:p>
    <w:p>
      <w:r>
        <w:rPr>
          <w:sz w:val="22"/>
        </w:rPr>
        <w:t>This debate coincides with the fantastic news this week that the brave train driver Samir Zitouni, injured during the Huntingdon train attack, has finally been discharged from hospital. It reminds us how often the people on our frontlines do not receive the credit or recognition they truly deserve. If that is true for a single shocking and horrifying incident that rightly captured national attention, we can only imagine the countless cases faced by our emergency personnel who risk their lives day in, day out and are so often unnamed in the reporting that follows.</w:t>
      </w:r>
    </w:p>
    <w:p>
      <w:r>
        <w:rPr>
          <w:sz w:val="22"/>
        </w:rPr>
        <w:t>Only last month, I took part in a ride-along with West Yorkshire police, where I saw at first hand the pressures involved even in what we think of as routine neighbourhood policing. Reflecting on that experience, I am struck by how our officers can within seconds find themselves face to face with frightening and unpredictable situations. We might assume these are lower-risk encounters, but the reality is that any moment can turn into danger, leaving officers not only injured but sometimes medically discharged from the career they loved because they were protecting the public.</w:t>
      </w:r>
    </w:p>
    <w:p>
      <w:r>
        <w:rPr>
          <w:sz w:val="22"/>
        </w:rPr>
        <w:t>In preparing for this debate, I learnt that since 2022 over 6,000 officers in West Yorkshire police have experienced assault-related injuries, and over 15,000 former police officers have suffered life-changing injuries in the line of duty across England. That is before we even begin to count paramedics, firefighters and so many others. The words of the campaign stayed with me: many of these people are left “injured and forgotten”—how incredibly upsetting that someone can give so much to the public yet receive so little in return. The very least we can do is recognise their sacrifice.</w:t>
      </w:r>
    </w:p>
    <w:p>
      <w:r>
        <w:rPr>
          <w:sz w:val="22"/>
        </w:rPr>
        <w:t>As we have heard, there is currently no formal honour for those who survive catastrophic, career-ending injuries in the line of duty. To me, and to many across this House, that is a glaring injustice. I welcome the growing cross-party consensus and the clear strength of feeling in this place. That is why I strongly support the introduction of an injury in service award, mirroring the recognition rightly given to those who lose their lives, but extended to those who bear lifelong scars for their service. These individuals met every duty that the public asked of them, so it is time that the state met its duty to them.</w:t>
      </w:r>
    </w:p>
    <w:p>
      <w:r>
        <w:rPr>
          <w:sz w:val="22"/>
        </w:rPr>
        <w:t>I urge the Government, the Cabinet Office and the Honours and Appointments Secretariat to act to ensure that these extraordinary sacrifices are finally recognised, formally and permanently. It would not take much from them, but it would mean the world to those who gain the recognition that they have long deserved. Our emergency services are there for us at the very worst moments of our lives. It is long past time that we showed them that this country sees, remembers and honours their courage.</w:t>
      </w:r>
    </w:p>
    <w:p/>
    <w:p>
      <w:r>
        <w:rPr>
          <w:b/>
          <w:color w:val="1A4A6E"/>
          <w:sz w:val="22"/>
        </w:rPr>
        <w:t>Charlie Maynard (LD)</w:t>
      </w:r>
    </w:p>
    <w:p>
      <w:r>
        <w:rPr>
          <w:sz w:val="22"/>
        </w:rPr>
        <w:t>I thank my hon. Friend the Member for Cheadle (Mr Morrison) for securing this excellent debate.</w:t>
      </w:r>
    </w:p>
    <w:p>
      <w:r>
        <w:rPr>
          <w:sz w:val="22"/>
        </w:rPr>
        <w:t>I want to seek the Minister’s help with the case of my Witney constituent, Bill Maddocks. Bill was an on-call firefighter at Witney for 22 years and contracted covid at work, while seconded on a whole-time contract to assist the ambulance service during the pandemic. This became long covid and, as a result, he was retired from the fire service due to ill health. During this process, he was assured by senior managers that a pension equivalent to a whole-time firefighter would be his, and he was independently medically assessed as having a tier 1 level and 100% disability, entitling him to a compensation pension equivalent to a whole-time firefighter wage.</w:t>
      </w:r>
    </w:p>
    <w:p>
      <w:r>
        <w:rPr>
          <w:sz w:val="22"/>
        </w:rPr>
        <w:t>There has been a long-standing dispute about his disablement and the apportionment. Even though it was independently assessed and agreed by Oxfordshire fire and rescue service as legally binding, the amount awarded was equivalent only to on-call pay rather than the full-time wage. As a result, the Pensions Ombudsman became involved, as well as the Fire Brigades Union. There has continued to be a Byzantine maze and the Pensions Ombudsman has walked away saying that the case lies outside its brief. Four years on, Bill remains incredibly debilitated and suffering deeply, supported wonderfully by his wife, Nikki. I would like your help in finding a way through this situation monetarily, but the man also deserves an award, exactly as we have named here today.</w:t>
      </w:r>
    </w:p>
    <w:p/>
    <w:p>
      <w:r>
        <w:rPr>
          <w:b/>
          <w:color w:val="1A4A6E"/>
          <w:sz w:val="22"/>
        </w:rPr>
        <w:t>Madam Deputy Speaker</w:t>
      </w:r>
    </w:p>
    <w:p>
      <w:r>
        <w:rPr>
          <w:sz w:val="22"/>
        </w:rPr>
        <w:t>Order. I was going to correct the hon. Member’s use of the word “your”, but I did not want to interrupt his flow. I call the Liberal Democrat spokesperson.</w:t>
      </w:r>
    </w:p>
    <w:p/>
    <w:p>
      <w:r>
        <w:rPr>
          <w:b/>
          <w:color w:val="1A4A6E"/>
          <w:sz w:val="22"/>
        </w:rPr>
        <w:t>Will Forster (LD)</w:t>
      </w:r>
    </w:p>
    <w:p>
      <w:r>
        <w:rPr>
          <w:sz w:val="22"/>
        </w:rPr>
        <w:t>Police officers, firefighters, paramedics and members of other emergency services and public services face real risks every day to keep people safe. When those risks lead to life-changing injury, it can bring a sudden and permanent end to a career built on service. We need to show our support and appreciation for them, whether they be emergency service workers, our NHS heroes or others.</w:t>
      </w:r>
    </w:p>
    <w:p>
      <w:r>
        <w:rPr>
          <w:sz w:val="22"/>
        </w:rPr>
        <w:t>Recognising the amazing work that they do for us every day is the least that we can do. They put themselves in harm’s way and they prioritise our lives over their own, regardless of the circumstances, to keep us safe. They protect us, rescue us and put us back together when we are sick or injured. We need to be forever grateful for their sacrifice, dedication and commitment, and we must not take that service for granted. As we have heard, at the moment, this country does just that and we do not reward their effort as we should. People have given everything in service, and yet they feel overlooked.</w:t>
      </w:r>
    </w:p>
    <w:p>
      <w:r>
        <w:rPr>
          <w:sz w:val="22"/>
        </w:rPr>
        <w:t>I wholeheartedly commend the initiative of retired Sussex police officer Tom Curry, who has led the campaign for the recognition of police officers injured on duty. His work, alongside that of the National Association of Retired Police Officers and others, has shown the strength of feeling on this issue. I also support the Fire and Rescue Services Association in calling for a medal for emergency workers who are severely injured and then have to retire for medical reasons.</w:t>
      </w:r>
    </w:p>
    <w:p>
      <w:r>
        <w:rPr>
          <w:sz w:val="22"/>
        </w:rPr>
        <w:t>Debbie Adlam, the mother of the late PC Andrew Harper, has warned that many injured emergency workers feel brushed aside. She has spoken powerfully about colleagues of her son who suffered both mentally and physically through their bravery, yet have had no official recognition.</w:t>
      </w:r>
    </w:p>
    <w:p/>
    <w:p>
      <w:r>
        <w:rPr>
          <w:b/>
          <w:color w:val="1A4A6E"/>
          <w:sz w:val="22"/>
        </w:rPr>
        <w:t>Danny Chambers (LD)</w:t>
      </w:r>
    </w:p>
    <w:p>
      <w:r>
        <w:rPr>
          <w:sz w:val="22"/>
        </w:rPr>
        <w:t>There has been a lot of discussion about police officers and other emergency service workers injured in the line of work, and there has been some mention of issues such as PTSD and other mental health issues. Does my hon. Friend agree that we need to see those as being just as important? The experiences that some of these frontline servicepeople encounter on a regular basis have long-lasting effects.</w:t>
      </w:r>
    </w:p>
    <w:p/>
    <w:p>
      <w:r>
        <w:rPr>
          <w:b/>
          <w:color w:val="1A4A6E"/>
          <w:sz w:val="22"/>
        </w:rPr>
        <w:t>Forster</w:t>
      </w:r>
    </w:p>
    <w:p>
      <w:r>
        <w:rPr>
          <w:sz w:val="22"/>
        </w:rPr>
        <w:t>My hon. Friend is completely right. Being injured in the line of duty needs to be about physical and mental health, and we have heard many examples of that so far. Debbie reminded us that what might be five minutes on the news becomes a story that affects an individual for the rest of their life.</w:t>
      </w:r>
    </w:p>
    <w:p>
      <w:r>
        <w:rPr>
          <w:sz w:val="22"/>
        </w:rPr>
        <w:t>Let me go back to Tom Curry. He left Sussex police in 1989 because of the serious injuries he received while on the job. He has talked about being only a few weeks away from receiving his long-service medal before he was injured, and now he has nothing to show. The example I have from my constituency in my area of Surrey is that of PC Geoff Newham, from Surrey police. He was named as the winner of an award from the Police Federation back in 2020. He was an outstanding police officer and a member of the Surrey roads policing unit, but he was involved in a collision during a pursuit in 2018 that left him with serious back injuries that prevented him from being able to do his previous job.</w:t>
      </w:r>
    </w:p>
    <w:p>
      <w:r>
        <w:rPr>
          <w:sz w:val="22"/>
        </w:rPr>
        <w:t>Despite that injury, Geoff’s tenacity and positive attitude saw him utilise his first-class criminal intelligence skills and experience to support colleagues, allowing them to target and disrupt a number of high-level organised crime units in Surrey, go after a number of county lines gangs and help to lock up numerous offenders. I do not know about you, Madam Deputy Speaker, but that deserves to be rewarded.</w:t>
      </w:r>
    </w:p>
    <w:p>
      <w:r>
        <w:rPr>
          <w:sz w:val="22"/>
        </w:rPr>
        <w:t>I have been moved by stories from colleagues across the Chamber. Over several years, whether it be in 2018 or 2022, Parliament has increased sentences for criminals who have targeted our emergency services. If we are increasing their sentences, we should be able to reward and recognise emergency workers at the same time. For all those reasons and more, I support the creation of an official injury on duty award scheme, which would provide the recognition and dignity that those people deserve.</w:t>
      </w:r>
    </w:p>
    <w:p>
      <w:r>
        <w:rPr>
          <w:sz w:val="22"/>
        </w:rPr>
        <w:t>I applaud my hon. Friend the Member for Cheadle (Mr Morrison) for bringing this debate to the House and for his work on this issue. I am sure that Jane Notley, with her distinctive pink walking sticks, would be really proud to have him as her MP.</w:t>
      </w:r>
    </w:p>
    <w:p>
      <w:r>
        <w:rPr>
          <w:sz w:val="22"/>
        </w:rPr>
        <w:t>The Home Office has said that it is considering proposals to recognise emergency service personnel injured in the line of duty. It is time for this House to make those proposals reality. I hope the Minister will confirm that today.</w:t>
      </w:r>
    </w:p>
    <w:p/>
    <w:p>
      <w:r>
        <w:rPr>
          <w:b/>
          <w:color w:val="1A4A6E"/>
          <w:sz w:val="22"/>
        </w:rPr>
        <w:t>Madam Deputy Speaker</w:t>
      </w:r>
    </w:p>
    <w:p>
      <w:r>
        <w:rPr>
          <w:sz w:val="22"/>
        </w:rPr>
        <w:t>I call the shadow Minister.</w:t>
      </w:r>
    </w:p>
    <w:p/>
    <w:p>
      <w:r>
        <w:rPr>
          <w:b/>
          <w:color w:val="1A4A6E"/>
          <w:sz w:val="22"/>
        </w:rPr>
        <w:t>Matt Vickers (Con)</w:t>
      </w:r>
    </w:p>
    <w:p>
      <w:r>
        <w:rPr>
          <w:sz w:val="22"/>
        </w:rPr>
        <w:t>Emergency service workers are the bedrock of society. They are the people who run towards danger while others run away, and they are there in our hour of need and deserve our utmost respect. I pay tribute to every emergency service worker across the country for the incredible job that they do, in difficult circumstances, to serve the public and their local communities.</w:t>
      </w:r>
    </w:p>
    <w:p>
      <w:r>
        <w:rPr>
          <w:sz w:val="22"/>
        </w:rPr>
        <w:t>I thank all hon. and right hon. Members who have contributed to today’s debate and those who have engaged with and supported this campaign. In particular, I thank the hon. Member for Cheadle (Mr Morrison), who secured the debate and ably set out the need for this recognition. I also pay tribute to my right hon. Friend the Member for Herne Bay and Sandwich (Sir Roger Gale), who has long championed this cause.</w:t>
      </w:r>
    </w:p>
    <w:p>
      <w:r>
        <w:rPr>
          <w:sz w:val="22"/>
        </w:rPr>
        <w:t>Tom Curry, who joins us in the Gallery today, is a truly remarkable campaigner who is not prepared to take no for an answer. Tom served in Sussex police as a detective, but he was forced to retire early after suffering a life-changing injury. It is fair to say that Tom is not a quiet man, but he is a great man who brings people together and has spearheaded this campaign. I know that hon. and right hon. Members across the House will want to join me in paying tribute to him and all the former emergency service workers who join us in the Gallery today.</w:t>
      </w:r>
    </w:p>
    <w:p>
      <w:r>
        <w:rPr>
          <w:sz w:val="22"/>
        </w:rPr>
        <w:t>Tom calls it a “scandalous national disgrace” that those forced to retire through injury in the line of duty are not awarded a medal, and I agree entirely. It is time that we honoured their service. These individuals have put themselves in harm’s way to serve our communities, and their injuries have cost them their job—often, a job that they had dreamed of all their lives.</w:t>
      </w:r>
    </w:p>
    <w:p>
      <w:r>
        <w:rPr>
          <w:sz w:val="22"/>
        </w:rPr>
        <w:t>Earlier this year, alongside the hon. Member for Cheadle, we welcomed dozens of former emergency service workers to Parliament. It was an insightful and, at times, very emotional discussion. Anyone who listened to their stories, and to the real impact on those people’s lives and that of their families, could not oppose awarding this recognition. Each and every former emergency service worker there had a story—many Members will have heard about the experiences of their own constituents, but there is one story I would like to share with the House today. Elsie Galt, who also joins us in the Gallery today, is a former police officer. She was injured while serving with Merseyside police, involved in a horrific road traffic accident with a lorry. Sadly, her injuries were severe, and have left her relying on crutches to remain mobile. To join us today, Elsie has travelled from the Scottish highlands on the night train, and will make her return journey on the same train later today—that is how much this debate means to her. She wants to see recognition for other people who might have to endure what she has had to live through. Elsie’s determination is truly inspiring.</w:t>
      </w:r>
    </w:p>
    <w:p>
      <w:r>
        <w:rPr>
          <w:sz w:val="22"/>
        </w:rPr>
        <w:t>Turning to the specifics of this campaign, the ask is very simple—that those injured in the line of duty must be recognised. As it stands today, no such medal exists other than for actions of high gallantry, but for understandable reasons, very few of those medals are ever awarded. It is right that those who serve our communities and are injured in the line of duty have their service recognised. The proposal has very clear qualifications, replicating the established injury on duty pension criteria. I also understand that both the Fire Brigades Union and Unison fully support this proposal. Thanks to Tom’s determined efforts and perseverance, such a medal was already being looked at by the last Government after the then police and fire Minister, my right hon. Friend the Member for Croydon South (Chris Philp)—who is now the shadow Home Secretary—ensured that the matter reached the Cabinet Office, which oversees the awarding of decorations and medals. There appears to have been little progress or news since the election, but given that the new Policing Minister is one of the 219 MPs who signed up to support this campaign, I am hopeful that we can rely on her to take it forward.</w:t>
      </w:r>
    </w:p>
    <w:p>
      <w:r>
        <w:rPr>
          <w:sz w:val="22"/>
        </w:rPr>
        <w:t>I urge the Minister to listen to the campaigners and the Back Benchers. This is a no-brainer—let us get it done. We have heard some excellent contributions from Members across the House today, and I hope the Minister understands just how important this issue is to former police officers in the Gallery and right across the country. I hope he will be able to update the House on progress today, and I also ask him to commit himself and the Policing Minister to meet Tom Curry. I think if Tom were stood at this Dispatch Box, his question would be “When, not if, will we award these heroes the recognition they deserve?” Emergency service workers do so much for us; now it is time that we do something for them.</w:t>
      </w:r>
    </w:p>
    <w:p/>
    <w:p>
      <w:r>
        <w:rPr>
          <w:b/>
          <w:color w:val="1A4A6E"/>
          <w:sz w:val="22"/>
        </w:rPr>
        <w:t>Mike Tapp (The Parliamentary Under-Secretary of State for the Home Department)</w:t>
      </w:r>
    </w:p>
    <w:p>
      <w:r>
        <w:rPr>
          <w:sz w:val="22"/>
        </w:rPr>
        <w:t>I begin by adding my voice to what I consider to be the prevailing sentiment emerging from today’s discussion, which is that our police officers, firefighters, paramedics and other emergency service personnel are the very best of us. We owe them a massive debt of thanks for the work they do to keep us safe, and for always answering the call when we need help.</w:t>
      </w:r>
    </w:p>
    <w:p>
      <w:r>
        <w:rPr>
          <w:sz w:val="22"/>
        </w:rPr>
        <w:t>As a Home Office Minister, I am responding to this debate on behalf of the Government, but as the son of a career police officer and having worked in law enforcement myself, I have listened to today’s discussion with especially keen interest. Every day that my dad went to work, we worried, and I know that the same is true for all the families in the Gallery and the family of every officer who has served. Before this debate, I had a quick chat with my dad and asked whether he had sustained any injuries. He told me that only his ego had been injured, when he was stuck in a lift with nine other overweight officers and they had to call the fire brigade to get them out. That did make the papers—the headline was “Podgy PCs in a jam”.</w:t>
      </w:r>
    </w:p>
    <w:p>
      <w:r>
        <w:rPr>
          <w:sz w:val="22"/>
        </w:rPr>
        <w:t>On a more serious note, a lot of the points that have been raised resonate with me personally, and it is in that spirit that I express my sincere gratitude to the hon. Member for Cheadle (Mr Morrison) for securing the debate.</w:t>
      </w:r>
    </w:p>
    <w:p>
      <w:r>
        <w:rPr>
          <w:sz w:val="22"/>
        </w:rPr>
        <w:t>As was evident from the knowledge and passion with which the hon. Member spoke, this is an issue about which he feels strongly, as do other Members who contributed, to whom I am also thankful. Tom Curry sounds very much like the sort of man I would like to meet—a good bloke and obviously a fantastic campaigner.</w:t>
      </w:r>
    </w:p>
    <w:p>
      <w:r>
        <w:rPr>
          <w:sz w:val="22"/>
        </w:rPr>
        <w:t>A number of specific cases have been cited in the course of discussions, all of them deeply moving, and I will go through some of them. The hon. Member talked about a number of extremely emotional incidents that have happened in Manchester, including two incidents of leg-crushing by vehicles. The fear that must have been felt by those officers is unspeakable. Tom Curry, who I have already mentioned, is one of your constituents, I believe. He started the campaign, and I thank him for that.</w:t>
      </w:r>
    </w:p>
    <w:p/>
    <w:p>
      <w:r>
        <w:rPr>
          <w:b/>
          <w:color w:val="1A4A6E"/>
          <w:sz w:val="22"/>
        </w:rPr>
        <w:t>Madam Deputy Speaker</w:t>
      </w:r>
    </w:p>
    <w:p>
      <w:r>
        <w:rPr>
          <w:sz w:val="22"/>
        </w:rPr>
        <w:t>Order. Minister, you were doing so well, but you are using, “You” or “your” and you should be speaking through the Chair.</w:t>
      </w:r>
    </w:p>
    <w:p/>
    <w:p>
      <w:r>
        <w:rPr>
          <w:b/>
          <w:color w:val="1A4A6E"/>
          <w:sz w:val="22"/>
        </w:rPr>
        <w:t>Mike Tapp</w:t>
      </w:r>
    </w:p>
    <w:p>
      <w:r>
        <w:rPr>
          <w:sz w:val="22"/>
        </w:rPr>
        <w:t>My apologies.</w:t>
      </w:r>
    </w:p>
    <w:p>
      <w:r>
        <w:rPr>
          <w:sz w:val="22"/>
        </w:rPr>
        <w:t>My hon. Friend the Member for Lowestoft (Jess Asato) mentioned Sue Mitchell, who in November 1984 was also subject to ramming by car. She actually managed to commit an arrest, which shows immense bravery on the ground. The hon. Member for North West Norfolk (James Wild) talked about Robert Gifford, who served with the British Transport police and witnessed the Ladbroke Grove train crash, which must have been harrowing in many ways. The hon. Member mentioned another constituent, who was beaten by thugs. That demonstrates the challenges our officers experience every day out there on the ground.</w:t>
      </w:r>
    </w:p>
    <w:p>
      <w:r>
        <w:rPr>
          <w:sz w:val="22"/>
        </w:rPr>
        <w:t>The hon. Member for Wokingham (Clive Jones) spoke about Ian, who served for 30 years in Thames Valley police, and I thank him for his service. The hon. Member for Guildford (Zöe Franklin) talked about Andrew Barr, who served with the Met police for 16 years, as well as with search and rescue. Service is often in the blood of those who serve with the police force, and that is why they often volunteer in other ways. The hon. Member for Taunton and Wellington (Gideon Amos) talked about air crash injuries and Councillor Coles, who rightly praises the fire brigade. As with the police, every day while we are in this place, the fire brigade officers literally run towards danger, and I thank them.</w:t>
      </w:r>
    </w:p>
    <w:p>
      <w:r>
        <w:rPr>
          <w:sz w:val="22"/>
        </w:rPr>
        <w:t>The hon. Member for Dewsbury and Batley (Iqbal Mohamed) made a really good point about high-profile cases that the press pick up on, when we all send out to the country our thanks to the police, but we must remember that the unnamed do not get that from the media. Routine policing can become dangerous at any moment. While we are safe in here, the police are out there on the streets putting their lives at risk.</w:t>
      </w:r>
    </w:p>
    <w:p>
      <w:r>
        <w:rPr>
          <w:sz w:val="22"/>
        </w:rPr>
        <w:t>The hon. Member for Witney (Charlie Maynard) spoke about Bill Maddocks, a firefighter. It sounds like an extremely complex case, so I will not comment on that at this moment. If the hon. Member will write to me and the Minister for Policing and Crime, my hon. Friend the Member for Croydon West (Sarah Jones), we can get into the detail.</w:t>
      </w:r>
    </w:p>
    <w:p>
      <w:r>
        <w:rPr>
          <w:sz w:val="22"/>
        </w:rPr>
        <w:t>The hon. Member for Woking (Mr Forster) gave a considered statement, which I thank him for, and mentioned PC Geoff Newham, who was involved in a crash and was injured. After his injury, his trying to solve complex issues, such as county lines, demonstrates the dedication to service that so many in our police forces and emergency services have. I thank him very much for that.</w:t>
      </w:r>
    </w:p>
    <w:p>
      <w:r>
        <w:rPr>
          <w:sz w:val="22"/>
        </w:rPr>
        <w:t>I thank the shadow Minister, the hon. Member for Stockton West (Matt Vickers) for his considered approach. He mentioned Elsie Galt, to whom I send my thanks, who suffered from a road traffic accident.</w:t>
      </w:r>
    </w:p>
    <w:p>
      <w:r>
        <w:rPr>
          <w:sz w:val="22"/>
        </w:rPr>
        <w:t>There are clearly physical effects that can have significant or, in the most serious examples, life-changing consequences. Then there is the emotional and psychological impact, which, again, can last for years or even a lifetime. We must always remember that the impact of such incidents is felt not only by the individuals themselves, but by their loved ones, their colleagues and their families. When dedicated public servants suffer serious injuries in the course of their duties, it is of course incumbent on us as a state and a society to wrap our arms around them and ensure that they are given all the support they need.</w:t>
      </w:r>
    </w:p>
    <w:p>
      <w:r>
        <w:rPr>
          <w:sz w:val="22"/>
        </w:rPr>
        <w:t>I turn to the specific focus of the debate. I will summarise the Government’s position, but I will do so with full recognition that I am a relative latecomer to this debate, as has been set out by others in a very long-running discussion. I commit to take any outstanding questions away, including on the case that the hon. Member for Cheadle raised. The first point to make is that the Home Office is well aware of the proposal under discussion. Senior officials have spoken many times to leaders of the campaign; indeed, the previous Minister for Policing met a number of them to hear their thoughts on this important matter.</w:t>
      </w:r>
    </w:p>
    <w:p>
      <w:r>
        <w:rPr>
          <w:sz w:val="22"/>
        </w:rPr>
        <w:t>My understanding of the situation is that work continues to identify whether a medal is the best method of recognising emergency services workers who are injured as a result of their duties, and whether it is viable. I realise that the hon. Member for Cheadle and other Members in favour of his proposal would wish me to go further and make a commitment. Respectfully, and with full recognition of the importance of the issue in question, I am afraid I cannot do so today. What I can say is that when any decision is made, it will be communicated to all interested parties, including those in the Gallery today.</w:t>
      </w:r>
    </w:p>
    <w:p/>
    <w:p>
      <w:r>
        <w:rPr>
          <w:b/>
          <w:color w:val="1A4A6E"/>
          <w:sz w:val="22"/>
        </w:rPr>
        <w:t>Iqbal Mohamed</w:t>
      </w:r>
    </w:p>
    <w:p>
      <w:r>
        <w:rPr>
          <w:sz w:val="22"/>
        </w:rPr>
        <w:t>I am sure there is a bit of disappointment at the Minister’s statement, but could he enlighten the people in the Gallery and the Chamber on the timescale for when a decision might be reached?</w:t>
      </w:r>
    </w:p>
    <w:p/>
    <w:p>
      <w:r>
        <w:rPr>
          <w:b/>
          <w:color w:val="1A4A6E"/>
          <w:sz w:val="22"/>
        </w:rPr>
        <w:t>Mike Tapp</w:t>
      </w:r>
    </w:p>
    <w:p>
      <w:r>
        <w:rPr>
          <w:sz w:val="22"/>
        </w:rPr>
        <w:t>I cannot give a timescale right here and now, but I will meet the Policing Minister in the next week and we will come back to you with an answer on that.</w:t>
      </w:r>
    </w:p>
    <w:p/>
    <w:p>
      <w:r>
        <w:rPr>
          <w:b/>
          <w:color w:val="1A4A6E"/>
          <w:sz w:val="22"/>
        </w:rPr>
        <w:t>Sir Julian Lewis (Con)</w:t>
      </w:r>
    </w:p>
    <w:p>
      <w:r>
        <w:rPr>
          <w:sz w:val="22"/>
        </w:rPr>
        <w:t>rose—</w:t>
      </w:r>
    </w:p>
    <w:p/>
    <w:p>
      <w:r>
        <w:rPr>
          <w:b/>
          <w:color w:val="1A4A6E"/>
          <w:sz w:val="22"/>
        </w:rPr>
        <w:t>Madam Deputy Speaker</w:t>
      </w:r>
    </w:p>
    <w:p>
      <w:r>
        <w:rPr>
          <w:sz w:val="22"/>
        </w:rPr>
        <w:t>Order. Before Sir Julian Lewis makes his intervention and the Minister responds, I remind the House that “you” and “your” are not permitted. Let us stay focused.</w:t>
      </w:r>
    </w:p>
    <w:p/>
    <w:p>
      <w:r>
        <w:rPr>
          <w:b/>
          <w:color w:val="1A4A6E"/>
          <w:sz w:val="22"/>
        </w:rPr>
        <w:t>Sir Julian Lewis</w:t>
      </w:r>
    </w:p>
    <w:p>
      <w:r>
        <w:rPr>
          <w:sz w:val="22"/>
        </w:rPr>
        <w:t>I have listened carefully to the whole debate, and I thoroughly support the proposal. From the Minister’s summing up, it sounds as if the decision is more in the hands of civil servants than in those of Ministers. May I gently point out to him that civil servants are never remiss when it comes to awarding themselves all sorts of decorations and recognition? Here, it is more a question that the feeling of the House has made itself heard, and it really ought to be conveyed to those people to whom this task appears to have been delegated that they ought to do what they have been told by the elected representatives of the people of this country.</w:t>
      </w:r>
    </w:p>
    <w:p/>
    <w:p>
      <w:r>
        <w:rPr>
          <w:b/>
          <w:color w:val="1A4A6E"/>
          <w:sz w:val="22"/>
        </w:rPr>
        <w:t>Mike Tapp</w:t>
      </w:r>
    </w:p>
    <w:p>
      <w:r>
        <w:rPr>
          <w:sz w:val="22"/>
        </w:rPr>
        <w:t>I thank the right hon. Gentleman for the spirit of his question. I reassure the House and those in the Gallery that the Policing Minister is a Minister who has authority. We saw that in the past week with the scrapping of police and crime commissioners—something that is well overdue. That came well and truly from the Minister, but of course she will have heard these words today.</w:t>
      </w:r>
    </w:p>
    <w:p>
      <w:r>
        <w:rPr>
          <w:sz w:val="22"/>
        </w:rPr>
        <w:t>If Members will indulge me for a second, I will set out some general points about medallic recognition that are relevant to the debate and my response. In this country, all medals are a gift from Government on behalf of the monarch. They are instituted by royal warrant and sit firmly under royal prerogative powers. The advantage of this is that we keep our medal system above the political fray, and no amount of political patronage can affect the criteria. That is why the British model for such recognition is highly respected across the globe.</w:t>
      </w:r>
    </w:p>
    <w:p>
      <w:r>
        <w:rPr>
          <w:sz w:val="22"/>
        </w:rPr>
        <w:t>My reason for mentioning that is not to offer a commentary on the merits of the proposal we are debating today, but to set the discussion in its proper context. I wholeheartedly agree with the general notion that acts of extraordinary courage, sacrifice or selflessness should be recognised and celebrated. Having worked in law enforcement and served in the military, I am behind that notion. That is why in policing, for example, we have worked closely with forces and staff associations to increase the number of officers and staff receiving formal gallantry awards.</w:t>
      </w:r>
    </w:p>
    <w:p/>
    <w:p>
      <w:r>
        <w:rPr>
          <w:b/>
          <w:color w:val="1A4A6E"/>
          <w:sz w:val="22"/>
        </w:rPr>
        <w:t>James Wild</w:t>
      </w:r>
    </w:p>
    <w:p>
      <w:r>
        <w:rPr>
          <w:sz w:val="22"/>
        </w:rPr>
        <w:t>I referred to my time in the Ministry of Defence, and during that time we created the Op Shader medal for British service personnel who were involved in operations against Daesh in Iraq and Syria. The original proposal was that that medal should only go to the pilots in the planes conducting the strikes, but the Secretary of State and the Ministers in the Department ensured the case was made for it to go to the ground crews who got those planes in the air, so Ministers can make a difference. We have the system that the Minister has described, but Ministers are there to drive this through.</w:t>
      </w:r>
    </w:p>
    <w:p/>
    <w:p>
      <w:r>
        <w:rPr>
          <w:b/>
          <w:color w:val="1A4A6E"/>
          <w:sz w:val="22"/>
        </w:rPr>
        <w:t>Mike Tapp</w:t>
      </w:r>
    </w:p>
    <w:p>
      <w:r>
        <w:rPr>
          <w:sz w:val="22"/>
        </w:rPr>
        <w:t>I do not disagree with the hon. Gentleman. We are having the debate in this House today, but the point stands that the decision is not a political one.</w:t>
      </w:r>
    </w:p>
    <w:p>
      <w:r>
        <w:rPr>
          <w:sz w:val="22"/>
        </w:rPr>
        <w:t>We know that for a great many emergency service personnel, their work is more than a job. It is a vocation, which they do because they feel passionate about serving our country and helping others. For those who have to leave the job they love due to injury, that is an immensely painful experience. Every effort must be made to support them in adjusting to their new circumstances.</w:t>
      </w:r>
    </w:p>
    <w:p>
      <w:r>
        <w:rPr>
          <w:sz w:val="22"/>
        </w:rPr>
        <w:t>On the financial impact, to use the example of policing, depending on the injury and its severity, a gratuity and a pension may be payable through existing provisions. Financial awards are not a substitute for medals, but they are not nothing. They have their own meaning and impact, and I think it is important that that point is made.</w:t>
      </w:r>
    </w:p>
    <w:p>
      <w:r>
        <w:rPr>
          <w:sz w:val="22"/>
        </w:rPr>
        <w:t>However, recognition is not just about payments or medals; it is about how we treat people during and after their service. Through the police covenant, we are ensuring that officers and staff who are injured physically or psychologically receive the support they need both during service and after they leave.</w:t>
      </w:r>
    </w:p>
    <w:p>
      <w:r>
        <w:rPr>
          <w:sz w:val="22"/>
        </w:rPr>
        <w:t>To turn briefly to the Elizabeth Emblem, which was raised during the debate, I have been informed that extending it to cover those injured on duty is simply not viable. Aside from potentially disrupting the Elizabeth Emblem, for which some recipients have waited 80 years, extending it would fundamentally alter the nature of the award. It is not normal practice for medal cohorts to be expanded. Normally, a new medal would be created.</w:t>
      </w:r>
    </w:p>
    <w:p>
      <w:r>
        <w:rPr>
          <w:sz w:val="22"/>
        </w:rPr>
        <w:t>I thank all Members for their contributions and of course all those in the Gallery. I particularly thank the hon. Member for Cheadle for securing this debate and for advancing this cause with such care and enthusiasm. I hope he will understand that I am not in a position to make a commitment on the proposal he has put forward. However, I have heard what has been said across the House and will ensure that my ministerial colleagues with responsibility for this area are fully aware of it. As I said, I will have a meeting next week.</w:t>
      </w:r>
    </w:p>
    <w:p>
      <w:r>
        <w:rPr>
          <w:sz w:val="22"/>
        </w:rPr>
        <w:t>For the risks that our officers face and the sacrifices that they make, they are the epitome of public service. They are, to put it simply, all heroes. On behalf of the Government and our country, I finish by thanking them for everything that they do.</w:t>
      </w:r>
    </w:p>
    <w:p/>
    <w:p>
      <w:r>
        <w:rPr>
          <w:b/>
          <w:color w:val="1A4A6E"/>
          <w:sz w:val="22"/>
        </w:rPr>
        <w:t>Morrison</w:t>
      </w:r>
    </w:p>
    <w:p>
      <w:r>
        <w:rPr>
          <w:sz w:val="22"/>
        </w:rPr>
        <w:t>I thank all Members across the House for engaging with this debate. We have heard so many stories of heroism, so many stories that have been inspirational and so many stories of heartbreak.</w:t>
      </w:r>
    </w:p>
    <w:p>
      <w:r>
        <w:rPr>
          <w:sz w:val="22"/>
        </w:rPr>
        <w:t>I thank the Minister for being present and for his remarks. I am obviously disappointed that we have not come to a firmer conclusion. To quote Tom Curry, “Patience is a young man’s game”, and many of the people we are talking about do not have patience. They have been waiting a long time for recognition. These people feel as though they have been discarded and forgotten. We need to do more.</w:t>
      </w:r>
    </w:p>
    <w:p>
      <w:r>
        <w:rPr>
          <w:sz w:val="22"/>
        </w:rPr>
        <w:t>I say to the Minister and the Government that the gauntlet has been laid down. There is clearly cross-party support for this scheme. We have one of the most signed early-day motions and a petition has been delivered to Parliament, and we can see that public support is behind the scheme. I say to the Government that we need to act now. There are people who deserve this recognition—they deserved it yesterday. Let us not wait another day. They need it now.</w:t>
      </w:r>
    </w:p>
    <w:p>
      <w:r>
        <w:rPr>
          <w:sz w:val="22"/>
        </w:rPr>
        <w:t>Question put and agreed to .</w:t>
      </w:r>
    </w:p>
    <w:p>
      <w:r>
        <w:rPr>
          <w:sz w:val="22"/>
        </w:rPr>
        <w:t>Resolved ,</w:t>
      </w:r>
    </w:p>
    <w:p>
      <w:r>
        <w:rPr>
          <w:sz w:val="22"/>
        </w:rPr>
        <w:t>That this House acknowledges the extreme risks faced by police officers, firefighters, paramedics and other emergency service personnel in the line of duty; further acknowledges that many suffer catastrophic, career-ending injuries while protecting the public; regrets that these sacrifices are too often met with inadequate formal recognition; notes that existing honours are limited in scope and rarely conferred in such circumstances; believes this failure to properly acknowledge those who have sustained life-altering injuries in public service is a serious oversight; welcomes the growing cross-party consensus that urgent action is needed; and calls on the Cabinet Office to rectify this injustice by establishing a dedicated injury in service award to formally recognise and honour the extraordinary sacrifice of emergency service workers injured in the line of duty.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