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Money Laundering and Terrorist Financing (Amendment) Regulations 2026</w:t>
      </w:r>
    </w:p>
    <w:p>
      <w:r>
        <w:rPr>
          <w:sz w:val="20"/>
        </w:rPr>
        <w:t>20 May 2026  ·  Lords  ·  Statutory Instrument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https://hansard.parliament.uk/Lords/2026-05-20/debates/074D7470-B9B9-423F-A94A-1D4C16E591ED/MoneyLaunderingAndTerroristFinancingAmendmentRegulations2026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