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Debate on the Address</w:t>
      </w:r>
    </w:p>
    <w:p>
      <w:r>
        <w:rPr>
          <w:sz w:val="20"/>
        </w:rPr>
        <w:t>20 May 2026  ·  Commons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https://hansard.parliament.uk/Commons/2026-05-20/debates/9AFD8FE6-2C7A-4004-B10E-184BCF957FD7/DebateOnTheAddress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