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and the Occupied  Palestinian Territories</w:t>
      </w:r>
    </w:p>
    <w:p>
      <w:r>
        <w:rPr>
          <w:sz w:val="20"/>
        </w:rPr>
        <w:t>20 May 2025  ·  Commons  ·  Ministerial Statement</w:t>
      </w:r>
    </w:p>
    <w:p>
      <w:r>
        <w:rPr>
          <w:b/>
        </w:rPr>
        <w:t xml:space="preserve">Policy areas: </w:t>
      </w:r>
      <w:r>
        <w:rPr>
          <w:sz w:val="20"/>
        </w:rPr>
        <w:t>Defence and armed forces, Foreign affairs and diplomacy, Society and culture, Welfare and benefits</w:t>
      </w:r>
    </w:p>
    <w:p>
      <w:r>
        <w:rPr>
          <w:b/>
        </w:rPr>
        <w:t xml:space="preserve">Topics: </w:t>
      </w:r>
      <w:r>
        <w:rPr>
          <w:sz w:val="20"/>
        </w:rPr>
        <w:t>civilian displacement, hostage situation, humanitarian catastrophe, israeli ground operation, starvation warnings</w:t>
      </w:r>
    </w:p>
    <w:p>
      <w:r>
        <w:rPr>
          <w:b/>
        </w:rPr>
        <w:t xml:space="preserve">Source: </w:t>
      </w:r>
      <w:r>
        <w:rPr>
          <w:sz w:val="20"/>
        </w:rPr>
        <w:t>https://hansard.parliament.uk/Commons/2025-05-20/debates/CD60AEFA-5138-47B1-A8B6-DC108014F0ED/IsraelAndTheOccupiedPalestinianTerritories</w:t>
      </w:r>
    </w:p>
    <w:p/>
    <w:p>
      <w:r>
        <w:rPr>
          <w:b/>
          <w:color w:val="1A4A6E"/>
          <w:sz w:val="22"/>
        </w:rPr>
        <w:t>Mr David Lammy (The Secretary of State for Foreign, Commonwealth and Development Affairs)</w:t>
      </w:r>
    </w:p>
    <w:p>
      <w:r>
        <w:rPr>
          <w:sz w:val="22"/>
        </w:rPr>
        <w:t>With permission, Madam Deputy Speaker, I will make a statement on Israel and the Occupied Palestinian Territories. This weekend, the Israel Defence Forces started a new, extensive ground operation throughout Gaza: Operation Gideon’s Chariots. Five Israeli divisions now operate there. Prime Minister Netanyahu says that they are going to take control of the strip, letting only minimal amounts of food reach Gazans; to quote Mr Netanyahu,</w:t>
      </w:r>
    </w:p>
    <w:p>
      <w:r>
        <w:rPr>
          <w:sz w:val="22"/>
        </w:rPr>
        <w:t>“just enough to prevent hunger.”</w:t>
      </w:r>
    </w:p>
    <w:p>
      <w:r>
        <w:rPr>
          <w:sz w:val="22"/>
        </w:rPr>
        <w:t>Fewer than 10 trucks entered Gaza yesterday. The UN and the World Health Organisation have issued stark warnings of the threat of starvation hanging over hundreds of thousands of civilians. This is abominable. Civilians in Gaza facing starvation, homelessness and trauma, desperate for this war to end, now confront renewed bombardment, displacement and suffering. The remaining hostages, kept apart from their loved ones by Hamas for almost 600 days, are now at heightened risk from the war around them.</w:t>
      </w:r>
    </w:p>
    <w:p>
      <w:r>
        <w:rPr>
          <w:sz w:val="22"/>
        </w:rPr>
        <w:t>Two months ago the ceasefire collapsed. Since then, the humanitarian catastrophe has rapidly intensified. For 11 weeks, Israeli forces have blockaded Gaza, leaving the World Food Programme without any remaining stocks. Israel has repeatedly struck hospitals, and three more in northern Gaza ceased operations this weekend. Yet more aid workers and medical workers have been killed, after last year proved the deadliest year on record for humanitarian personnel.</w:t>
      </w:r>
    </w:p>
    <w:p>
      <w:r>
        <w:rPr>
          <w:sz w:val="22"/>
        </w:rPr>
        <w:t>The diplomatic deadlock between Israel and Hamas has also hardened. Despite the efforts of the United States, Qatar and Egypt, which we of course support, no ceasefire has emerged. We repeat our demand that Hamas release all the hostages immediately and unconditionally, and reiterate that they cannot continue to run Gaza.</w:t>
      </w:r>
    </w:p>
    <w:p>
      <w:r>
        <w:rPr>
          <w:sz w:val="22"/>
        </w:rPr>
        <w:t>We are now entering a dark new phase in this conflict. Netanyahu’s Government plan to drive Gazans from their homes into a corner of the strip to the south and permit them a fraction of the aid that they need. Yesterday, Minister Smotrich even spoke of Israeli forces “cleansing” Gaza, of “destroying what’s left” and of resident Palestinians being “relocated to third countries”. We must call this what it is: it is extremism, it is dangerous, it is repellent, it is monstrous and I condemn it in the strongest possible terms.</w:t>
      </w:r>
    </w:p>
    <w:p>
      <w:r>
        <w:rPr>
          <w:sz w:val="22"/>
        </w:rPr>
        <w:t>Israel suffered a heinous attack on 7 October. The Government have always backed Israel’s right to defend itself. We have condemned Hamas and their abhorrent treatment of the hostages. We have stood with the families and demanded that their loved ones be released. Israel’s plan is morally unjustifiable, wholly disproportionate and utterly counterproductive, and whatever Israeli Ministers claim, it is not the way to bring the hostages safely home. Nearly all the hostages have been freed through negotiations, not military force. That is why hostage families themselves, and many other Israelis, oppose this plan so strongly. It will not eliminate Hamas or make Israel secure either. This war has left a generation orphaned and traumatised, ready for Hamas to recruit. As we learned in Northern Ireland, to defeat terrorists and their warped ideology, we cannot just rely on military might; we have to offer a viable political alternative. Opposing the expansion of a war that has killed thousands of children is not rewarding Hamas.</w:t>
      </w:r>
    </w:p>
    <w:p>
      <w:r>
        <w:rPr>
          <w:sz w:val="22"/>
        </w:rPr>
        <w:t>Since entering office, we have taken concerted action on Gaza. We have restored funding to the United Nations Relief and Works Agency, supported the independence of international courts, suspended arms export licences, provided food and medical care to hundreds of thousands of Gazans and worked with Arab partners on a plan to ensure a reconstructed Gaza no longer run by Hamas. Since Israel restarted strikes on Gaza, this Government have demanded that Israel change course.</w:t>
      </w:r>
    </w:p>
    <w:p>
      <w:r>
        <w:rPr>
          <w:sz w:val="22"/>
        </w:rPr>
        <w:t>Privately, in my conversations with Foreign Minister Sa’ar and Strategic Affairs Minister Dermer, and publicly, in repeated joint statements with my French and German counterparts, we have made clear that Israel’s actions are intolerable. We have raised our concerns in the UN Security Council and before the International Court of Justice. Yesterday, my right hon. and learned Friend the Prime Minister joined leaders from France and Canada in strongly opposing the expansion of Israel’s military operations. The UK also led a further statement with 27 partners criticising Israel’s proposed new aid delivery mechanism and defending the essential humanitarian principles of the international system that the UK did so much to establish in the first place.</w:t>
      </w:r>
    </w:p>
    <w:p>
      <w:r>
        <w:rPr>
          <w:sz w:val="22"/>
        </w:rPr>
        <w:t>Our message is clear. There is a UN plan ready to deliver aid at the scale needed, with mitigations against aid diversion. There are brave humanitarians ready to do their jobs. There are over 9,000 trucks at the border. Prime Minister Netanyahu: end this blockade now and let the aid in.</w:t>
      </w:r>
    </w:p>
    <w:p>
      <w:r>
        <w:rPr>
          <w:sz w:val="22"/>
        </w:rPr>
        <w:t>Regrettably, despite our efforts, this Israeli Government’s egregious actions and rhetoric have continued. They are isolating Israel from its friends and partners around the world, undermining the interests of the Israeli people and damaging the image of the state of Israel in the eyes of the world. I find this deeply painful, as a lifelong friend of Israel and a believer in the values expressed in its declaration of independence. As the Prime Minister and fellow leaders said yesterday, we cannot stand by in the face of this new deterioration. It is incompatible with the principles that underpin our bilateral relationship, it is rejected by Members across this House, and frankly, it is an affront to the values of the British people. Therefore, today I am announcing that we have suspended negotiations with this Israeli Government on a new free trade agreement and we will be reviewing co-operation with them under the 2030 bilateral road map. The Netanyahu Government’s actions have made this necessary.</w:t>
      </w:r>
    </w:p>
    <w:p>
      <w:r>
        <w:rPr>
          <w:sz w:val="22"/>
        </w:rPr>
        <w:t>Today, the Minister for the middle east, my hon. Friend the Member for Lincoln (Mr Falconer) is summoning the Israeli ambassador to the Foreign Office to convey this message. I say now to the people of Israel that we want—I want—a strong friendship with you based on shared values, with flourishing ties between our people and societies. We are unwavering in our commitment to your security and to your future, to countering the very real threat from Iran, the scourge of terrorism and the evils of antisemitism. However, the conduct of the war in Gaza is damaging our relationship with their Government and, as the Prime Minister has said, if Israel pursues this military offensive as it has threatened, failing to ensure the unhindered provision of aid, we will take further action in response.</w:t>
      </w:r>
    </w:p>
    <w:p>
      <w:r>
        <w:rPr>
          <w:sz w:val="22"/>
        </w:rPr>
        <w:t>The UK, will not give up on a two-state solution: Israelis living within secure borders, recognised and at peace with their neighbours, free from the threat of terrorism; and Palestinians living in their own state, in dignity and security, free of occupation. The two-state solution remains the ideal framework; indeed, it is the only framework for a just and lasting peace. Yet as the House knows, its very viability is in peril, endangered not only by the war in Gaza but by the spread of illegal Israeli settlements and outposts across the occupied west bank with the explicit support of this Israeli Government.</w:t>
      </w:r>
    </w:p>
    <w:p>
      <w:r>
        <w:rPr>
          <w:sz w:val="22"/>
        </w:rPr>
        <w:t>There are now weekly meetings to approve new settlement construction. Settlement approval has accelerated while settler violence has soared. Here, too, we have acted: repeatedly pressing for a change in course and direction, sanctioning seven entities in October and signing a landmark agreement to bolster support for the Palestinian Authority when Prime Minister Mustafa visited London last month. But here too, we must do more. Today, we are therefore imposing sanctions on a further three individuals and four entities involved in the settler movement. I have seen for myself the consequences of settler violence, the fear of its victims and the impunity of its perpetrators. Today, we are demonstrating again that we will continue to act against those carrying out heinous abuses of human rights.</w:t>
      </w:r>
    </w:p>
    <w:p>
      <w:r>
        <w:rPr>
          <w:sz w:val="22"/>
        </w:rPr>
        <w:t>Despite the glimmer of hope from January’s ceasefire, the suffering in this conflict has worsened. January showed that another path was possible, and we urge the Netanyahu Government to choose this path. The world is judging. History will judge them. Blocking aid, expanding the war and dismissing the concerns of their friends and partners is indefensible and it must stop. I commend this statement to the House.</w:t>
      </w:r>
    </w:p>
    <w:p/>
    <w:p>
      <w:r>
        <w:rPr>
          <w:b/>
          <w:color w:val="1A4A6E"/>
          <w:sz w:val="22"/>
        </w:rPr>
        <w:t>Priti Patel (Con)</w:t>
      </w:r>
    </w:p>
    <w:p>
      <w:r>
        <w:rPr>
          <w:sz w:val="22"/>
        </w:rPr>
        <w:t>I am grateful to the Foreign Secretary for giving me advance sight of his statement. The humanitarian situation in Gaza is appalling and we continue to see the intolerable suffering of life being lost. A sustainable end to this terrible conflict is urgently and desperately needed, and that means the release of the remaining 58 hostages from the cruel Hamas captivity that we have all witnessed for too long; it means a significant increase in aid getting into Gaza; and it means a new future for Gaza, free from the terror and misery caused by Hamas, who bear responsibility for the suffering we have seen unfolding since 7 October 2023. I will take each of those three issues in turn.</w:t>
      </w:r>
    </w:p>
    <w:p>
      <w:r>
        <w:rPr>
          <w:sz w:val="22"/>
        </w:rPr>
        <w:t>First, on the hostages, will the Foreign Secretary explain what recent engagements he has had to try to secure their release and return to their loved ones? Is Britain contributing to an overall strategy to free the hostages? Are we in the room for these critical discussions? We know the hard work that went into all this at the beginning of the year.</w:t>
      </w:r>
    </w:p>
    <w:p>
      <w:r>
        <w:rPr>
          <w:sz w:val="22"/>
        </w:rPr>
        <w:t>Secondly, on aid, I have been asking the Government for weeks for clarity over the way they are using their influence to get aid into Gaza. On 6 and 14 May, we questioned the Under-Secretary of State for Foreign, Commonwealth and Development Affairs, the hon. Member for Lincoln (Mr Falconer), on the steps being taken to unblock aid delivery. We have asked the Government for details of their engagement with Israel, about their response to Israel’s plans for an alternative aid delivery model, and about what practical solutions the UK has worked on with Israel to address concerns about aid diversion, but no substantive answers were given. What have the Government been doing in recent weeks to facilitate the delivery of aid and find practical solutions with other countries to get aid in?</w:t>
      </w:r>
    </w:p>
    <w:p>
      <w:r>
        <w:rPr>
          <w:sz w:val="22"/>
        </w:rPr>
        <w:t>Have the Government just been criticising Israel, or have they been offering to work constructively to find solutions on aid delivery and securing a ceasefire? We see from the joint statement issued yesterday that the Government and other international partners may not be supporting or participating in the aid delivery model proposed by Israel, so can the Foreign Secretary explain why that conclusion has been reached?</w:t>
      </w:r>
    </w:p>
    <w:p/>
    <w:p>
      <w:r>
        <w:rPr>
          <w:b/>
          <w:color w:val="1A4A6E"/>
          <w:sz w:val="22"/>
        </w:rPr>
        <w:t>Melanie Ward (Lab)</w:t>
      </w:r>
    </w:p>
    <w:p>
      <w:r>
        <w:rPr>
          <w:sz w:val="22"/>
        </w:rPr>
        <w:t>Shameful!</w:t>
      </w:r>
    </w:p>
    <w:p/>
    <w:p>
      <w:r>
        <w:rPr>
          <w:b/>
          <w:color w:val="1A4A6E"/>
          <w:sz w:val="22"/>
        </w:rPr>
        <w:t>Priti Patel</w:t>
      </w:r>
    </w:p>
    <w:p>
      <w:r>
        <w:rPr>
          <w:sz w:val="22"/>
        </w:rPr>
        <w:t>If I can return to my remarks, how does that non-participation help to get aid into Gaza and stop the suffering that is being experienced by everyone? [ Interruption. ] Members shake their heads, but we should all be focused on securing— [ Interruption. ] Labour Members should be ashamed of themselves, because the focus of this House should be on getting aid into Gaza. The UK— [ Interruption. ] I can speak as someone who has supported aid getting into Gaza and other humanitarian crises. The hon. Member for Cowdenbeath and Kirkcaldy (Melanie Ward) might want to intervene rather than calling me out and saying that my comments are shameful. The UK has consistently been a world leader when it comes to aid delivery. We should be at the forefront of finding practical solutions and supporting the delivery of aid to those in need, so has the Foreign Secretary, in the approach that he has just outlined towards Israel, done all he can to secure an increase in aid? Has the UK’s influence fallen in this aid discussion and in the dialogue with Israel?</w:t>
      </w:r>
    </w:p>
    <w:p>
      <w:r>
        <w:rPr>
          <w:sz w:val="22"/>
        </w:rPr>
        <w:t>Thirdly, on the future of Gaza, the Government have agreed with our position that there can be no future for Hamas—that is completely non-negotiable—so what practical steps are being taken to end their role in Gaza and dismantle the terrorist infrastructure? What co-ordinated international steps are being taken to stem the flow of money, weapons and support bankrolled by Iran? We are still awaiting an Iran strategy from the Government. Can the Foreign Secretary expand upon this?</w:t>
      </w:r>
    </w:p>
    <w:p>
      <w:r>
        <w:rPr>
          <w:sz w:val="22"/>
        </w:rPr>
        <w:t>We had a statement last month from the Foreign Secretary on the memorandum of understanding with the Palestinian Authority. Can he give an update on what steps are being taken to improve the governance of the PA? The MOU posed many questions, but I do not need to go over them again as I have raised them previously. The UK obviously needs to be involved in this process, given our historical role in, for example, the Abraham accords. This may be our best shot when it comes to regional peace, and the Foreign Secretary must convince us that we have influence when it comes to the ceasefire and negotiating a better future in this part of the world. What discussions have taken place with Administration of the United States—one country that does have influence—on peace efforts and getting aid into Gaza?</w:t>
      </w:r>
    </w:p>
    <w:p>
      <w:r>
        <w:rPr>
          <w:sz w:val="22"/>
        </w:rPr>
        <w:t>In conclusion, strong words will do little to resolve the real challenges and the suffering that we are seeing day in, day out— [ Interruption. ] That is a matter for the Government to address. It should be a cause for concern that we have reached a situation where the statements and actions that have been echoed by the Government today—I am referring to the Prime Minister’s joint statement with France and Canada—have now been supported by Hamas, a terrorist organisation that I proscribed as Home Secretary— [ Interruption. ] They have actually put out a statement, and I am sure the Foreign Secretary has seen it.</w:t>
      </w:r>
    </w:p>
    <w:p>
      <w:r>
        <w:rPr>
          <w:sz w:val="22"/>
        </w:rPr>
        <w:t>The Foreign Secretary’s decision to tear up trade negotiations with Israel and stop the bilateral road map will not— [ Interruption. ] It is not shocking. These are important questions. If the Foreign Secretary finds this— [ Interruption. ] If he cannot answer these questions, that is fine— [ Interruption. ] Then please do answer the questions, because they are important— [ Interruption. ] I would if Members did not keep interrupting me. It is quite obvious that the Government do not want to respond to these important questions, but this is important because there is so much human suffering. I understand the Foreign Secretary’s points about the steps he is taking with Israel, but how is this going to help now when it comes to wider security issues and threats from Iran? How do we know that this will not be self-defeating in any way?</w:t>
      </w:r>
    </w:p>
    <w:p/>
    <w:p>
      <w:r>
        <w:rPr>
          <w:b/>
          <w:color w:val="1A4A6E"/>
          <w:sz w:val="22"/>
        </w:rPr>
        <w:t>Lammy</w:t>
      </w:r>
    </w:p>
    <w:p>
      <w:r>
        <w:rPr>
          <w:sz w:val="22"/>
        </w:rPr>
        <w:t>For decades there has been a cross-party commitment to a two-state solution and the pursuit of peace from friends of both Israel and the Palestinian people across this House. It was the Thatcher Government that imposed an arms embargo after Israel’s invasion of Lebanon in 1982. It was David Cameron who first called Gaza a prison camp, and it was Theresa May’s Government that championed UN resolution 2334 on settlements. It was William Hague who worked with John Kerry on the push for peace and condemned the idea of moving the British embassy to Jerusalem. Sadly, today, it seems that the Conservative party, or at least its current Front Bench, is refusing to confront the appalling reality of what is happening in Gaza and what the Netanyahu Government are doing.</w:t>
      </w:r>
    </w:p>
    <w:p>
      <w:r>
        <w:rPr>
          <w:sz w:val="22"/>
        </w:rPr>
        <w:t>The right hon. Lady seems incapable of offering any serious criticism about the egregious actions of the Netanyahu Government, unlike many hon. Members on her own side. The whole House should be able to utterly condemn the Israeli Government’s denial of food to hungry children. It is wrong. It is appalling. Will she condemn it? Well, the whole House has seen her response. Opposing the expansion of a war that has killed thousands of children is not rewarding Hamas. Opposing the displacement of hundreds of thousands of civilians is not rewarding Hamas. On this side of the House, we are crystal clear that what is happening is morally wrong and unjustifiable, and it needs to stop.</w:t>
      </w:r>
    </w:p>
    <w:p>
      <w:r>
        <w:rPr>
          <w:sz w:val="22"/>
        </w:rPr>
        <w:t>That is why we have taken the actions we have. The right hon. Lady knows hostage families are deeply concerned about what is happening and about their loved ones—she knows that. She knows we oppose the blockade on aid—does she? It was not clear from her statement whether she does oppose the blockade of aid to children. She should note that our diplomats led that call, with 27 countries joining us, to condemn what is happening and stand on the side of truth and history. What a shame she could not bring herself to do so today.</w:t>
      </w:r>
    </w:p>
    <w:p/>
    <w:p>
      <w:r>
        <w:rPr>
          <w:b/>
          <w:color w:val="1A4A6E"/>
          <w:sz w:val="22"/>
        </w:rPr>
        <w:t>Yasmin Qureshi (Lab)</w:t>
      </w:r>
    </w:p>
    <w:p>
      <w:r>
        <w:rPr>
          <w:sz w:val="22"/>
        </w:rPr>
        <w:t>I welcome the Foreign Secretary’s statement. Just last week, the UN humanitarian chief Tom Fletcher warned that the Security Council must act “decisively” to prevent genocide. Today, he said that 14,000 babies could be dead in the next 48 hours. The level of destruction we have seen of the Palestinian people and their land is remarkable. Israel has shown that it will not respond to diplomatic appeals. We now need the continuation of a full arms embargo, sanctions, accountability for war crimes, immediate recognition of the state of Palestine, and the return of UNRWA. What additional steps will the Foreign Secretary take to stave off this genocide?</w:t>
      </w:r>
    </w:p>
    <w:p/>
    <w:p>
      <w:r>
        <w:rPr>
          <w:b/>
          <w:color w:val="1A4A6E"/>
          <w:sz w:val="22"/>
        </w:rPr>
        <w:t>Lammy</w:t>
      </w:r>
    </w:p>
    <w:p>
      <w:r>
        <w:rPr>
          <w:sz w:val="22"/>
        </w:rPr>
        <w:t>I draw my hon. Friend’s attention to the announcement I have made today on further sanctions, building on the announcement I made back in October. It is very important that we send a clear message to Israel that it should allow the full resumption of aid into Gaza immediately and should enable the UN and humanitarian organisations to work independently and impartially to save lives, reduce suffering and maintain dignity. She will have noted the co-ordinated statement of 27 countries, including Canada, Denmark, Finland, France and many others, who came together to make their views crystal clear about what we now see happening, what we expect to see happen, and the further action that will have to take place if we do not.</w:t>
      </w:r>
    </w:p>
    <w:p/>
    <w:p>
      <w:r>
        <w:rPr>
          <w:b/>
          <w:color w:val="1A4A6E"/>
          <w:sz w:val="22"/>
        </w:rPr>
        <w:t>Madam Deputy Speaker</w:t>
      </w:r>
    </w:p>
    <w:p>
      <w:r>
        <w:rPr>
          <w:sz w:val="22"/>
        </w:rPr>
        <w:t>I call the Lib Dem spokesperson.</w:t>
      </w:r>
    </w:p>
    <w:p/>
    <w:p>
      <w:r>
        <w:rPr>
          <w:b/>
          <w:color w:val="1A4A6E"/>
          <w:sz w:val="22"/>
        </w:rPr>
        <w:t>Calum Miller (LD)</w:t>
      </w:r>
    </w:p>
    <w:p>
      <w:r>
        <w:rPr>
          <w:sz w:val="22"/>
        </w:rPr>
        <w:t>I also thank the Foreign Secretary for advance sight of his statement. I know that he, like me, has been horrified by the scenes coming out of Gaza. Tom Fletcher, the UN’s humanitarian chief, has indeed highlighted and predicted the imminent death of thousands of infants without immediate aid, and said that the amount of aid entering the strip is but “a drop in the ocean”.</w:t>
      </w:r>
    </w:p>
    <w:p>
      <w:r>
        <w:rPr>
          <w:sz w:val="22"/>
        </w:rPr>
        <w:t>Let us be clear that mass starvation will do nothing to remove Hamas or secure the release of the hostages, so I welcome yesterday’s joint statement with Canada and France. In it, the Prime Minister spoke of taking further action if Israel does not fully lift its aid blockade and draw back from its expansion of military activity. Will the Foreign Secretary confirm whether the expanded sanctions list includes extremist Ministers Ben-Gvir and Smotrich, who have advocated illegal actions to dispossess Palestinians across the occupied territories, and if not, why not? Will the Government go beyond reviewing the 2030 bilateral road map and urgently suspend it unless the Government of Israel change path? Will they now finally block the export of all UK arms to Israel?</w:t>
      </w:r>
    </w:p>
    <w:p>
      <w:r>
        <w:rPr>
          <w:sz w:val="22"/>
        </w:rPr>
        <w:t>In response to my letter to the Foreign Secretary last week, the Under-Secretary of State for Foreign, Commonwealth and Development Affairs, the hon. Member for Lincoln (Mr Falconer), reaffirmed the Government’s position that they consider that Israel only “risks” breaching international law through its blockade. I ask the Secretary of State what more Israel would have to do to the people of Gaza for its actions to constitute not simply a “risk”, but an actual breach of international law.</w:t>
      </w:r>
    </w:p>
    <w:p>
      <w:r>
        <w:rPr>
          <w:sz w:val="22"/>
        </w:rPr>
        <w:t>The Minister also stated in his reply that the Government would only proceed with recognition of the state of Palestine at</w:t>
      </w:r>
    </w:p>
    <w:p>
      <w:r>
        <w:rPr>
          <w:sz w:val="22"/>
        </w:rPr>
        <w:t>“a time that is most conducive to the peace process”.</w:t>
      </w:r>
    </w:p>
    <w:p>
      <w:r>
        <w:rPr>
          <w:sz w:val="22"/>
        </w:rPr>
        <w:t>Does the Foreign Secretary agree with me and the Liberal Democrats that the time to recognise Palestine is now and that immediate recognition—ideally jointly with France at next month’s summit—would send the strongest possible signal about the UK’s commitment to the Palestinian people’s right to self-determination?</w:t>
      </w:r>
    </w:p>
    <w:p/>
    <w:p>
      <w:r>
        <w:rPr>
          <w:b/>
          <w:color w:val="1A4A6E"/>
          <w:sz w:val="22"/>
        </w:rPr>
        <w:t>Lammy</w:t>
      </w:r>
    </w:p>
    <w:p>
      <w:r>
        <w:rPr>
          <w:sz w:val="22"/>
        </w:rPr>
        <w:t>I am grateful to the hon. Gentleman. I have condemned the statements of Ben-Gvir and Smotrich in the past. On 6 May, Israel’s Finance Minister Smotrich said:</w:t>
      </w:r>
    </w:p>
    <w:p>
      <w:r>
        <w:rPr>
          <w:sz w:val="22"/>
        </w:rPr>
        <w:t>“Gaza will be entirely destroyed, civilians will be sent to…the south to a humanitarian zone without Hamas or terrorism, and from there they will start to leave in great numbers to third countries”.</w:t>
      </w:r>
    </w:p>
    <w:p>
      <w:r>
        <w:rPr>
          <w:sz w:val="22"/>
        </w:rPr>
        <w:t>We condemn that language. We condemn the language of Minister Ben-Gvir and, of course, we keep that language under review and continue to discuss these issues with our international partners.</w:t>
      </w:r>
    </w:p>
    <w:p>
      <w:r>
        <w:rPr>
          <w:sz w:val="22"/>
        </w:rPr>
        <w:t>The hon. Gentleman asks about recognition and the work that we see France and Saudi Arabia doing. Of course, we are in close dialogue with our P5 partner of France and with Saudi Arabia, in fact. I touched on these issues with the Saudi Arabian PM in Rome at the weekend. The hon. Gentleman asked about the road map. As I have said, we will review the road map. He will recognise that there are elements of that road map, particularly as they pertain to security issues and the work we do jointly on Iran, that would not be right to suspend, but we are reviewing it—as we should, given the circumstances. I have said time and again that we have suspended arms sales that could be used in Gaza, notwithstanding those we must necessarily retain that particularly pertain to the supply chain on F-35s and their use in warfare in other theatres with which we have an interest.</w:t>
      </w:r>
    </w:p>
    <w:p/>
    <w:p>
      <w:r>
        <w:rPr>
          <w:b/>
          <w:color w:val="1A4A6E"/>
          <w:sz w:val="22"/>
        </w:rPr>
        <w:t>Dawn Butler (Lab)</w:t>
      </w:r>
    </w:p>
    <w:p>
      <w:r>
        <w:rPr>
          <w:sz w:val="22"/>
        </w:rPr>
        <w:t>I thank the Secretary of State for his strong statement. It feels like it has taken a long time for us to get to this point. When something is intolerable, we stop it from happening some way or another. Will this actually stop what is happening in Gaza, or is it too late? The fact that Netanyahu has said he will let a small amount of aid in means that he understands he has been withholding aid. That is a breach of international law, and we must call it out for what it is. We must insist that the hostages, and also the prisoners held without charge, are returned.</w:t>
      </w:r>
    </w:p>
    <w:p/>
    <w:p>
      <w:r>
        <w:rPr>
          <w:b/>
          <w:color w:val="1A4A6E"/>
          <w:sz w:val="22"/>
        </w:rPr>
        <w:t>Lammy</w:t>
      </w:r>
    </w:p>
    <w:p>
      <w:r>
        <w:rPr>
          <w:sz w:val="22"/>
        </w:rPr>
        <w:t>My hon. Friend rightly prays in aid of international humanitarian law. She knows that because we in this country were one of the great architects of that international humanitarian law, we have to stand by it, and when we see it breached, we have to call it out. I began that process less than three months into office back in September when I suspended arms sales to Israel. I am terribly sad that we have had to act in this way to suspend any discussion of a new trade deal with Israel and to review our road map with Israel. It is deeply worrying that three leaders had to come together to put out that statement to make it crystal clear that the actions taking place must now come to an end, or there will be further acts to bring this war to an end. We will do all we can.</w:t>
      </w:r>
    </w:p>
    <w:p/>
    <w:p>
      <w:r>
        <w:rPr>
          <w:b/>
          <w:color w:val="1A4A6E"/>
          <w:sz w:val="22"/>
        </w:rPr>
        <w:t>Mark Pritchard (Con)</w:t>
      </w:r>
    </w:p>
    <w:p>
      <w:r>
        <w:rPr>
          <w:sz w:val="22"/>
        </w:rPr>
        <w:t>I welcome the Foreign Secretary’s statement, which is the strongest statement I have heard in this House on the issue in recent times. I welcome the actions and sanctions that have been announced today, and I hope the Government will continue to keep those under review and take further measures if necessary. Is it not now increasingly clear that the Israeli Prime Minister has misled the US President over allowing aid back into Gaza? Ten trucks is a perverse and pathetic token. Does the Foreign Secretary agree that the Israeli Prime Minister is in real danger of taking the support of both the American people and the US President for granted?</w:t>
      </w:r>
    </w:p>
    <w:p/>
    <w:p>
      <w:r>
        <w:rPr>
          <w:b/>
          <w:color w:val="1A4A6E"/>
          <w:sz w:val="22"/>
        </w:rPr>
        <w:t>Lammy</w:t>
      </w:r>
    </w:p>
    <w:p>
      <w:r>
        <w:rPr>
          <w:sz w:val="22"/>
        </w:rPr>
        <w:t>I noted reports today of deep frustration in the US Administration in relation to what they are seeing. Certainly, President Trump has said that this war is just going on too long, and I think he said that again last week on his own visits to the middle east. I note the right hon. Gentleman’s tweets and that he has been raising these issues. Is he as concerned as I am about the position of his Front Bench?</w:t>
      </w:r>
    </w:p>
    <w:p/>
    <w:p>
      <w:r>
        <w:rPr>
          <w:b/>
          <w:color w:val="1A4A6E"/>
          <w:sz w:val="22"/>
        </w:rPr>
        <w:t>Florence Eshalomi (Lab/Co-op)</w:t>
      </w:r>
    </w:p>
    <w:p>
      <w:r>
        <w:rPr>
          <w:sz w:val="22"/>
        </w:rPr>
        <w:t>I thank the Foreign Secretary for his statement. I agree that January provided a small window and glimmer of hope—hope for the innocent civilians who have continued to be bombed for many months; hope for the innocent hostages, who just want to be reunited with their families; hope that was withered away by the Netanyahu Government, who broke that ceasefire. The Foreign Secretary is right that the world is watching; it is also watching us in the UK Parliament. The UK is legally bound to prevent acts of genocide. Does he agree that there must be clear and tangible consequences for Israel if it continues to have blatant disregard for international law and to use food and aid as weapons of punishment?</w:t>
      </w:r>
    </w:p>
    <w:p/>
    <w:p>
      <w:r>
        <w:rPr>
          <w:b/>
          <w:color w:val="1A4A6E"/>
          <w:sz w:val="22"/>
        </w:rPr>
        <w:t>Lammy</w:t>
      </w:r>
    </w:p>
    <w:p>
      <w:r>
        <w:rPr>
          <w:sz w:val="22"/>
        </w:rPr>
        <w:t>It is because of those very same issues, and my concern that the denial of essential humanitarian assistance to a civilian population is unacceptable and risks breaching international humanitarian law, that I suspended arms back in September. I want us to get back to a ceasefire; I want us to get back to diplomacy. There cannot be a role for Hamas, but there can never be a role for using food as a tool of war.</w:t>
      </w:r>
    </w:p>
    <w:p/>
    <w:p>
      <w:r>
        <w:rPr>
          <w:b/>
          <w:color w:val="1A4A6E"/>
          <w:sz w:val="22"/>
        </w:rPr>
        <w:t>Kit Malthouse (Con)</w:t>
      </w:r>
    </w:p>
    <w:p>
      <w:r>
        <w:rPr>
          <w:sz w:val="22"/>
        </w:rPr>
        <w:t>The anger and the outrage of the Foreign Secretary is appreciated by us all, and I sense that it is genuine, but he knows as well as I do that the Israelis could not give a damn about what he says in this Chamber or indeed about the statement. As he will know, since that statement was issued, dozens of Palestinians have been killed and there have been voices of defiance from the Israeli Government.</w:t>
      </w:r>
    </w:p>
    <w:p>
      <w:r>
        <w:rPr>
          <w:sz w:val="22"/>
        </w:rPr>
        <w:t>The statement mentions the taking of concrete action. I am not quite sure what the trigger for that is. Many of us in this Chamber have been trying to spur the Government into action over the past few months. We have tried anger and outrage and got nowhere, and we have tried shaming Ministers into action and got nowhere, so maybe we need to beg. Do those on the Treasury Bench need us to beg for the lives of those Palestinian children before they will trigger that concrete action, whatever it might be? I am urging the Foreign Secretary—I am begging him—to pluck up all his moral authority and courage, stand up in Government against the blockage in Downing Street, and please try to save those children’s lives as soon as possible.</w:t>
      </w:r>
    </w:p>
    <w:p/>
    <w:p>
      <w:r>
        <w:rPr>
          <w:b/>
          <w:color w:val="1A4A6E"/>
          <w:sz w:val="22"/>
        </w:rPr>
        <w:t>Lammy</w:t>
      </w:r>
    </w:p>
    <w:p>
      <w:r>
        <w:rPr>
          <w:sz w:val="22"/>
        </w:rPr>
        <w:t>I listened carefully to what the right hon. Gentleman said, and I take issue with the way he began his question. I think it is wrong to characterise the whole of Israel in the way he did. It is not that the Israelis could not give a fig about what is said from this Front Bench—that is not the case. Our issue today, and the reason I have taken the decisions I have about a new free trade agreement, a review of the road map and the announcement of further sanctions, is the position of the Netanyahu Government and the language from those Ministers. That is why I was so shocked that the Opposition Front Benchers could not stand up and find their own moral authority. I am proud of what we have done since coming into government, right from the beginning. I want to see an end to this war, as the right hon. Gentleman knows. Our diplomats are doing all they can to try to use our lever to bring this war to an end.</w:t>
      </w:r>
    </w:p>
    <w:p/>
    <w:p>
      <w:r>
        <w:rPr>
          <w:b/>
          <w:color w:val="1A4A6E"/>
          <w:sz w:val="22"/>
        </w:rPr>
        <w:t>Abtisam Mohamed (Lab)</w:t>
      </w:r>
    </w:p>
    <w:p>
      <w:r>
        <w:rPr>
          <w:sz w:val="22"/>
        </w:rPr>
        <w:t>I welcome the Foreign Secretary’s very strong statement and thank him for his work on this matter. He confirmed the words of Minister Smotrich—that Israel’s goal is to destroy everything that is left in the Gaza strip. Smotrich has also said that Israel will carry out the “conquering” and “cleansing” of the Gaza strip. Prime Minister Netanyahu has praised those words, saying that Smotrich was speaking the truth. That is effectively an explicit admission that Israeli officials intend to carry out ethnic cleansing. What are we doing to satisfy our obligations under the Geneva convention to prevent a genocide from taking place, and why are we not sanctioning Minister Smotrich?</w:t>
      </w:r>
    </w:p>
    <w:p/>
    <w:p>
      <w:r>
        <w:rPr>
          <w:b/>
          <w:color w:val="1A4A6E"/>
          <w:sz w:val="22"/>
        </w:rPr>
        <w:t>Lammy</w:t>
      </w:r>
    </w:p>
    <w:p>
      <w:r>
        <w:rPr>
          <w:sz w:val="22"/>
        </w:rPr>
        <w:t>Our obligations were met, under our legislation to ensure that none of us is complicit in any acts that breach international humanitarian law, when I suspended arms back in September. My hon. Friend will remember that, in opposition, many of us were surprised and shocked that the previous Government failed to do that. Our obligations were met, but they were not satisfied because the war still goes on. That is why, working with international partners, I have announced further measures today. It is why we continue to discuss these issues with the Israeli Government. And it is why the Under-Secretary of State for Foreign, Commonwealth and Development Affairs, my hon. Friend the Member for Lincoln (Mr Falconer), has summoned the Israeli ambassador, to make our position crystal clear.</w:t>
      </w:r>
    </w:p>
    <w:p/>
    <w:p>
      <w:r>
        <w:rPr>
          <w:b/>
          <w:color w:val="1A4A6E"/>
          <w:sz w:val="22"/>
        </w:rPr>
        <w:t>Madam Deputy Speaker</w:t>
      </w:r>
    </w:p>
    <w:p>
      <w:r>
        <w:rPr>
          <w:sz w:val="22"/>
        </w:rPr>
        <w:t>Order. Members will see that about 70 colleagues wish to contribute. This is an important statement and there is equally important business to follow. Members may all help each other by asking short questions. I call Stephen Flynn.</w:t>
      </w:r>
    </w:p>
    <w:p/>
    <w:p>
      <w:r>
        <w:rPr>
          <w:b/>
          <w:color w:val="1A4A6E"/>
          <w:sz w:val="22"/>
        </w:rPr>
        <w:t>Stephen Flynn (SNP)</w:t>
      </w:r>
    </w:p>
    <w:p>
      <w:r>
        <w:rPr>
          <w:sz w:val="22"/>
        </w:rPr>
        <w:t>Thank you, Madam Deputy Speaker—no pressure.</w:t>
      </w:r>
    </w:p>
    <w:p>
      <w:r>
        <w:rPr>
          <w:sz w:val="22"/>
        </w:rPr>
        <w:t>To see the Foreign Secretary finally find some fire in his belly on this issue was certainly most appreciated, but it was long overdue. Ultimately, as has been mentioned, the Government are still a block to action. Would he support this House being given votes on whether we support the work of the ICJ and the ICC, on whether we recognise the state of Palestine, and on ending all arms sales to Israel?</w:t>
      </w:r>
    </w:p>
    <w:p/>
    <w:p>
      <w:r>
        <w:rPr>
          <w:b/>
          <w:color w:val="1A4A6E"/>
          <w:sz w:val="22"/>
        </w:rPr>
        <w:t>Lammy</w:t>
      </w:r>
    </w:p>
    <w:p>
      <w:r>
        <w:rPr>
          <w:sz w:val="22"/>
        </w:rPr>
        <w:t>Let me say to the right hon. Gentleman that I have had fire in my belly since the day I was born in the Whittington hospital in north London—he can be sure of that. This House led the call for the international criminal architecture that we have, and we will continue, as successive Governments have, to support that international architecture.</w:t>
      </w:r>
    </w:p>
    <w:p/>
    <w:p>
      <w:r>
        <w:rPr>
          <w:b/>
          <w:color w:val="1A4A6E"/>
          <w:sz w:val="22"/>
        </w:rPr>
        <w:t>Paul Waugh (Lab/Co-op)</w:t>
      </w:r>
    </w:p>
    <w:p>
      <w:r>
        <w:rPr>
          <w:sz w:val="22"/>
        </w:rPr>
        <w:t>The children of Gaza are being not just starved to death but bombed to death as Israel tries to wipe Palestine itself off the map, so I welcome the Foreign Secretary’s statement, particularly his robust action on the illegal settlements in the west bank and on suspending any free trade agreement talks with Israel. Does he agree that history will judge all Governments around the world, and every Member of this House, not just on what we said but on what we did in the face of this 21st century atrocity?</w:t>
      </w:r>
    </w:p>
    <w:p/>
    <w:p>
      <w:r>
        <w:rPr>
          <w:b/>
          <w:color w:val="1A4A6E"/>
          <w:sz w:val="22"/>
        </w:rPr>
        <w:t>Lammy</w:t>
      </w:r>
    </w:p>
    <w:p>
      <w:r>
        <w:rPr>
          <w:sz w:val="22"/>
        </w:rPr>
        <w:t>I recognise why my hon. Friend puts his remarks in the way he does. What we must do is act in concert. This is deeply frustrating, of course, but he knows history and will recognise that the ability of the UK to act unilaterally or with one other partner was determined in the Suez crisis, when it was crystal clear that we no longer had unilateral influence in the middle east. That is why it is so important that 27 partners came together, and that I continue to discuss these issues with Secretary of State Rubio, and with Vice-President Vance, with whom I discussed them on Sunday.</w:t>
      </w:r>
    </w:p>
    <w:p/>
    <w:p>
      <w:r>
        <w:rPr>
          <w:b/>
          <w:color w:val="1A4A6E"/>
          <w:sz w:val="22"/>
        </w:rPr>
        <w:t>Sir Roger Gale (Con)</w:t>
      </w:r>
    </w:p>
    <w:p>
      <w:r>
        <w:rPr>
          <w:sz w:val="22"/>
        </w:rPr>
        <w:t>I doubt whether there is a single Member of this House who does not wish to see the 58 remaining hostages returned to their families, whether dead or alive. I think that the Foreign Secretary was right to say that genocide and war crimes—my words, not his—are not the way to get the hostages released. There are parents and grandparents in this House who will stand up for children anywhere in the world—I am prepared to nail my colours to that mast. We have to take action; we cannot stand by and do nothing.</w:t>
      </w:r>
    </w:p>
    <w:p>
      <w:r>
        <w:rPr>
          <w:sz w:val="22"/>
        </w:rPr>
        <w:t>A number of Privy Counsellors—all of us, I think—wrote to the Prime Minister relatively recently, calling for the two-state solution to be imposed immediately. Sadly, that private letter did not receive a response, which is why it was published. Foreign Secretary, please take that message back to the Prime Minister and act.</w:t>
      </w:r>
    </w:p>
    <w:p/>
    <w:p>
      <w:r>
        <w:rPr>
          <w:b/>
          <w:color w:val="1A4A6E"/>
          <w:sz w:val="22"/>
        </w:rPr>
        <w:t>Lammy</w:t>
      </w:r>
    </w:p>
    <w:p>
      <w:r>
        <w:rPr>
          <w:sz w:val="22"/>
        </w:rPr>
        <w:t>I thank the right hon. Gentleman for what he said in a cross-party spirit. He brings great authority and experience to these matters. He knows that, as a P5 nation, we are talking to our French counterparts about the way forward as we head to their conference next month. We are also talking to Saudi Arabia, which is jointly hosting that conference. I recognise why he raises these issues, particularly in relation to children, in the manner in which he does.</w:t>
      </w:r>
    </w:p>
    <w:p/>
    <w:p>
      <w:r>
        <w:rPr>
          <w:b/>
          <w:color w:val="1A4A6E"/>
          <w:sz w:val="22"/>
        </w:rPr>
        <w:t>Alex Ballinger (Lab)</w:t>
      </w:r>
    </w:p>
    <w:p>
      <w:r>
        <w:rPr>
          <w:sz w:val="22"/>
        </w:rPr>
        <w:t>I thank the Foreign Secretary for his statement and for these essential actions: the sanctions on extremist settlers and the suspension of our trade negotiations with Israel. It is important that Israel sees that its allies will not stand by while it continues to forcibly displace Palestinians and block aid. Can the Foreign Secretary tell us what further discussions he has had with the EU on suspending the EU-Israel association agreement, so that we can put further pressure on Israel to stop the brutalisation of Palestinians in Gaza?</w:t>
      </w:r>
    </w:p>
    <w:p/>
    <w:p>
      <w:r>
        <w:rPr>
          <w:b/>
          <w:color w:val="1A4A6E"/>
          <w:sz w:val="22"/>
        </w:rPr>
        <w:t>Lammy</w:t>
      </w:r>
    </w:p>
    <w:p>
      <w:r>
        <w:rPr>
          <w:sz w:val="22"/>
        </w:rPr>
        <w:t>I can confirm that I was invited to the EU Foreign Ministers’ informal meeting just under two weeks ago, at which these issues were discussed, and I was able to discuss these issues with EU High Representative Kaja Kallas just yesterday.</w:t>
      </w:r>
    </w:p>
    <w:p/>
    <w:p>
      <w:r>
        <w:rPr>
          <w:b/>
          <w:color w:val="1A4A6E"/>
          <w:sz w:val="22"/>
        </w:rPr>
        <w:t>Wendy Chamberlain (LD)</w:t>
      </w:r>
    </w:p>
    <w:p>
      <w:r>
        <w:rPr>
          <w:sz w:val="22"/>
        </w:rPr>
        <w:t>In correspondence to the Business and Trade Committee earlier this year, the Government said that some of the reasoning for not stopping licences for F-35-related components was the need to maintain arms for Ukraine. What practical steps have been taken in the three months since that letter was sent to ensure that weapons manufacture and supply to Ukraine is separated from the supply chains to Israel and the occupied territories?</w:t>
      </w:r>
    </w:p>
    <w:p/>
    <w:p>
      <w:r>
        <w:rPr>
          <w:b/>
          <w:color w:val="1A4A6E"/>
          <w:sz w:val="22"/>
        </w:rPr>
        <w:t>Lammy</w:t>
      </w:r>
    </w:p>
    <w:p>
      <w:r>
        <w:rPr>
          <w:sz w:val="22"/>
        </w:rPr>
        <w:t>I stand by the decisions we have taken to meet our obligations for security around the world and the decisions we have made in relation to the F-35s. I want to make it clear that our decision to suspend arms sales that could be used in Gaza is a serious one, and we are absolutely content that we are meeting all obligations that I set out back in September.</w:t>
      </w:r>
    </w:p>
    <w:p/>
    <w:p>
      <w:r>
        <w:rPr>
          <w:b/>
          <w:color w:val="1A4A6E"/>
          <w:sz w:val="22"/>
        </w:rPr>
        <w:t>Rosena Allin-Khan (Lab)</w:t>
      </w:r>
    </w:p>
    <w:p>
      <w:r>
        <w:rPr>
          <w:sz w:val="22"/>
        </w:rPr>
        <w:t>Yesterday, Israel admitted that it allowed only five aid trucks into Gaza for over 2 million people—that is more than Northern Ireland’s entire population. This weaponisation of food is morally reprehensible. We must impose an arms embargo and sanctions on the Israeli officials who are responsible for these heinous crimes: Benjamin Netanyahu, Smotrich and Ben-Gvir. I welcome the joint Government statement with Canada and France. Given that time is running out with every moment we stand here talking about this issue, can the Secretary of State clarify the conditions and timeframe for the very firmest of action?</w:t>
      </w:r>
    </w:p>
    <w:p/>
    <w:p>
      <w:r>
        <w:rPr>
          <w:b/>
          <w:color w:val="1A4A6E"/>
          <w:sz w:val="22"/>
        </w:rPr>
        <w:t>Lammy</w:t>
      </w:r>
    </w:p>
    <w:p>
      <w:r>
        <w:rPr>
          <w:sz w:val="22"/>
        </w:rPr>
        <w:t>We have made these decisions today. My hon. Friend will recognise that there is an important conference convened by France and Saudi Arabia, where we will work jointly with those partners. I ask her to look carefully at the leaders’ statement and our absolute commitment to take further action if necessary in the coming days and weeks in terms of the course of action that the Netanyahu Government are set to take, of military expansion and the blockade of aid.</w:t>
      </w:r>
    </w:p>
    <w:p/>
    <w:p>
      <w:r>
        <w:rPr>
          <w:b/>
          <w:color w:val="1A4A6E"/>
          <w:sz w:val="22"/>
        </w:rPr>
        <w:t>Ayoub Khan (Ind)</w:t>
      </w:r>
    </w:p>
    <w:p>
      <w:r>
        <w:rPr>
          <w:sz w:val="22"/>
        </w:rPr>
        <w:t>This Government have consistently maintained that the determination of genocide, ethnic cleansing and war crimes is a matter for a competent court, yet the lawyers instructed by this Government to defend against a case brought by Al-Haq recently have been unequivocal that it is this Government’s firm position that no genocide is occurring, that we have no legal obligations to the International Court of Justice ruling and that it is a matter for Parliament, not the courts. I ask the Foreign Secretary to clarify: are those lawyers speaking on behalf of this Government, and if that truly is the Government’s position, will he finally explain why he sees military support for Israel as compatible with our obligations under international law, rather than saying it is simply a matter for the courts?</w:t>
      </w:r>
    </w:p>
    <w:p/>
    <w:p>
      <w:r>
        <w:rPr>
          <w:b/>
          <w:color w:val="1A4A6E"/>
          <w:sz w:val="22"/>
        </w:rPr>
        <w:t>Lammy</w:t>
      </w:r>
    </w:p>
    <w:p>
      <w:r>
        <w:rPr>
          <w:sz w:val="22"/>
        </w:rPr>
        <w:t>That is a crude caricature of a very serious issue. I took a decision back in September in relation to international humanitarian law in suspending arms sales that could be used in Gaza because these are very serious issues—I understand the issues that are before the ICC and the ICJ, and they are very serious. It is because votes in this Parliament helped to set up those mechanisms and made us part of them that I leave it to them to make the necessary determinations that they must properly make.</w:t>
      </w:r>
    </w:p>
    <w:p/>
    <w:p>
      <w:r>
        <w:rPr>
          <w:b/>
          <w:color w:val="1A4A6E"/>
          <w:sz w:val="22"/>
        </w:rPr>
        <w:t>Dame Meg Hillier (Lab/Co-op)</w:t>
      </w:r>
    </w:p>
    <w:p>
      <w:r>
        <w:rPr>
          <w:sz w:val="22"/>
        </w:rPr>
        <w:t>We have seen the slaughter of innocents going on for far too long, and as others have said, people are dying right now. I welcome the Foreign Secretary’s statement and the Prime Minister’s statement yesterday with France and Canada. The Foreign Secretary mentioned that he had met Vice-President Vance. To get a breakthrough, because Israel is not listening, America needs to be part of this. Can he tell us about that conversation with Vice-President Vance and whether he has any hope that we can make a statement jointly with the US as well?</w:t>
      </w:r>
    </w:p>
    <w:p/>
    <w:p>
      <w:r>
        <w:rPr>
          <w:b/>
          <w:color w:val="1A4A6E"/>
          <w:sz w:val="22"/>
        </w:rPr>
        <w:t>Lammy</w:t>
      </w:r>
    </w:p>
    <w:p>
      <w:r>
        <w:rPr>
          <w:sz w:val="22"/>
        </w:rPr>
        <w:t>I know that my hon. Friend’s constituents will be deeply concerned about what is happening. We had hoped, and I know Vice-President Vance had hoped, that we would get a breakthrough in the ceasefire that was being brokered by the United States, Qatar and Egypt. She will have seen that the United States has been able to strike direct deals—it got its hostage out last week by going direct to Hamas—and that the breakthrough we had hoped for towards the end of last week has not come through. I do not foresee a ceasefire deal at this stage. That is why the only way forward is through more diplomacy, not less. It is not through military means. We have to be crystal clear that we disagree with the course that the Netanyahu Government are now taking.</w:t>
      </w:r>
    </w:p>
    <w:p/>
    <w:p>
      <w:r>
        <w:rPr>
          <w:b/>
          <w:color w:val="1A4A6E"/>
          <w:sz w:val="22"/>
        </w:rPr>
        <w:t>Sir Desmond Swayne (Con)</w:t>
      </w:r>
    </w:p>
    <w:p>
      <w:r>
        <w:rPr>
          <w:sz w:val="22"/>
        </w:rPr>
        <w:t>The House wants to know, and Israel needs to know, exactly what the Foreign Secretary means by “further action”.</w:t>
      </w:r>
    </w:p>
    <w:p/>
    <w:p>
      <w:r>
        <w:rPr>
          <w:b/>
          <w:color w:val="1A4A6E"/>
          <w:sz w:val="22"/>
        </w:rPr>
        <w:t>Lammy</w:t>
      </w:r>
    </w:p>
    <w:p>
      <w:r>
        <w:rPr>
          <w:sz w:val="22"/>
        </w:rPr>
        <w:t>I would ask the right hon. Gentleman to consult the Oxford English Dictionary and look at the two words.</w:t>
      </w:r>
    </w:p>
    <w:p/>
    <w:p>
      <w:r>
        <w:rPr>
          <w:b/>
          <w:color w:val="1A4A6E"/>
          <w:sz w:val="22"/>
        </w:rPr>
        <w:t>Naz Shah (Lab)</w:t>
      </w:r>
    </w:p>
    <w:p>
      <w:r>
        <w:rPr>
          <w:sz w:val="22"/>
        </w:rPr>
        <w:t>I thank the Secretary of State for his statement and the actions he has taken. I also welcome the Prime Minister’s joint statement yesterday. The word “genocide” is used quite often here, and all indicators point towards that happening. I appreciate the suspension of negotiations on a free trade agreement, but children are still dying every single day, and people are losing their homes. What will it take? What do we have to wait for to call it what it is and act to stop what is happening?</w:t>
      </w:r>
    </w:p>
    <w:p/>
    <w:p>
      <w:r>
        <w:rPr>
          <w:b/>
          <w:color w:val="1A4A6E"/>
          <w:sz w:val="22"/>
        </w:rPr>
        <w:t>Lammy</w:t>
      </w:r>
    </w:p>
    <w:p>
      <w:r>
        <w:rPr>
          <w:sz w:val="22"/>
        </w:rPr>
        <w:t>My hon. Friend talks with such integrity, and I know that she has been a consistent ambassador for the Palestinian people in this House. She feels the same as most of our constituents, who want this to stop now. The actions we have taken bilaterally are a diplomatic move by the United Kingdom Government to exert influence to try to make it stop, but she knows history—she knows that we cannot do that unilaterally. I wish I could stand at this Dispatch Box and say that we could. If I were standing here in 1950, that might have been possible, but here we are in 2025. We must work in concert with other partners. That is why the statement from the Foreign Ministers of 27 countries is so important. It is why we have taken the actions we have today, and it is why we have indicated that we will act further if we need to, particularly as we head to this important conference in New York convened by France and Saudi Arabia, working alongside them.</w:t>
      </w:r>
    </w:p>
    <w:p/>
    <w:p>
      <w:r>
        <w:rPr>
          <w:b/>
          <w:color w:val="1A4A6E"/>
          <w:sz w:val="22"/>
        </w:rPr>
        <w:t>Carla Denyer (Green)</w:t>
      </w:r>
    </w:p>
    <w:p>
      <w:r>
        <w:rPr>
          <w:sz w:val="22"/>
        </w:rPr>
        <w:t>The UN has warned that 14,000 babies could die in the next 48 hours. Concrete action against Netanyahu’s murderous Government is long overdue. We know that this Government are not prepared to make a determination on genocide, but they have told us that they are making ongoing assessments of the risk. Will they now finally release that risk assessment for this House and the public to see, to prove that this Government take their obligations under international law seriously and mean what they say about concrete action?</w:t>
      </w:r>
    </w:p>
    <w:p/>
    <w:p>
      <w:r>
        <w:rPr>
          <w:b/>
          <w:color w:val="1A4A6E"/>
          <w:sz w:val="22"/>
        </w:rPr>
        <w:t>Lammy</w:t>
      </w:r>
    </w:p>
    <w:p>
      <w:r>
        <w:rPr>
          <w:sz w:val="22"/>
        </w:rPr>
        <w:t>I remind the hon. Lady that last year we gave £129 million in humanitarian support to the people of Gaza and the occupied territories. A lot of that support was for medical aid, which this Government began to provide with vigour as soon as we came back to Parliament in September. Behind her question is a serious point. It falls to me to make serious decisions about the sale of arms where there might be or where there is a clear risk of a breach in humanitarian law. I took that quasi-judicial decision very soberly and seriously in September last year, and that has continued to be the position since.</w:t>
      </w:r>
    </w:p>
    <w:p/>
    <w:p>
      <w:r>
        <w:rPr>
          <w:b/>
          <w:color w:val="1A4A6E"/>
          <w:sz w:val="22"/>
        </w:rPr>
        <w:t>Melanie Ward (Lab)</w:t>
      </w:r>
    </w:p>
    <w:p>
      <w:r>
        <w:rPr>
          <w:sz w:val="22"/>
        </w:rPr>
        <w:t>I welcome today’s steps forward, particularly on trade. The fact that we are on the brink of the ethnic cleansing of the Palestinians is such a collective global failure that it betrays words. Unlike the shadow Foreign Secretary, will the Foreign Secretary confirm the UK’s total opposition to Israeli plans to replace humanitarian non-governmental organisations and the UN with mercenaries? On the important statement by the UK, France and Canada, threatening further important multilateral action if Israel does not stop, what is the red line? We have been here before with the Rafah offensive, when the international community said it would stop Israel but it did not. Gaza is out of time.</w:t>
      </w:r>
    </w:p>
    <w:p/>
    <w:p>
      <w:r>
        <w:rPr>
          <w:b/>
          <w:color w:val="1A4A6E"/>
          <w:sz w:val="22"/>
        </w:rPr>
        <w:t>Lammy</w:t>
      </w:r>
    </w:p>
    <w:p>
      <w:r>
        <w:rPr>
          <w:sz w:val="22"/>
        </w:rPr>
        <w:t>Let me be crystal clear: this Government oppose Israel’s model for aid, which does not respect humanitarian principles and cannot deliver aid effectively at speed or at the scale required. It is wrong and it is dangerous for the humanitarian system.</w:t>
      </w:r>
    </w:p>
    <w:p/>
    <w:p>
      <w:r>
        <w:rPr>
          <w:b/>
          <w:color w:val="1A4A6E"/>
          <w:sz w:val="22"/>
        </w:rPr>
        <w:t>Martin Vickers (Con)</w:t>
      </w:r>
    </w:p>
    <w:p>
      <w:r>
        <w:rPr>
          <w:sz w:val="22"/>
        </w:rPr>
        <w:t>Earlier, the Foreign Secretary used the phrase “morally wrong”. I entirely agree with that, and I am sure we can all agree that the original Hamas massacre is equally morally unacceptable. May I take him back to the issue of recognition? I am one of the Members who has previously supported the recognition of the state of Palestine. If there were a free vote in the House, I think there would be overwhelming support for that, which would give the Government moral authority to take even more robust further action, so may I suggest that they take that course of action?</w:t>
      </w:r>
    </w:p>
    <w:p/>
    <w:p>
      <w:r>
        <w:rPr>
          <w:b/>
          <w:color w:val="1A4A6E"/>
          <w:sz w:val="22"/>
        </w:rPr>
        <w:t>Lammy</w:t>
      </w:r>
    </w:p>
    <w:p>
      <w:r>
        <w:rPr>
          <w:sz w:val="22"/>
        </w:rPr>
        <w:t>UK bilateral recognition is the single most important action that the United Kingdom can take with regard to Palestinian statehood, which is why it is important for us to get the timing right and to work with partners as we consider the issues very closely. I have talked about the international conference in June on the implementation of the two-state solution, which we will of course be attending; we are talking with our partners about it and they will have heard what the hon. Gentleman has said.</w:t>
      </w:r>
    </w:p>
    <w:p/>
    <w:p>
      <w:r>
        <w:rPr>
          <w:b/>
          <w:color w:val="1A4A6E"/>
          <w:sz w:val="22"/>
        </w:rPr>
        <w:t>Afzal Khan (Lab)</w:t>
      </w:r>
    </w:p>
    <w:p>
      <w:r>
        <w:rPr>
          <w:sz w:val="22"/>
        </w:rPr>
        <w:t>I welcome the Foreign Secretary’s statement, and last night’s collective statement. However, repeated strong words without action now ring hollow. Netanyahu’s Government continue with the starvation and killing of innocent Palestinians. Suspending trade negotiations and other steps that the Foreign Secretary has announced today will not stop the killing of innocent Palestinians, because we are dealing with an extremist right-wing Netanyahu Government. Concrete steps to uphold our humanitarian commitments are overdue, so when will the Foreign Secretary impose a full arms embargo on Israel and recognise Palestine?</w:t>
      </w:r>
    </w:p>
    <w:p/>
    <w:p>
      <w:r>
        <w:rPr>
          <w:b/>
          <w:color w:val="1A4A6E"/>
          <w:sz w:val="22"/>
        </w:rPr>
        <w:t>Lammy</w:t>
      </w:r>
    </w:p>
    <w:p>
      <w:r>
        <w:rPr>
          <w:sz w:val="22"/>
        </w:rPr>
        <w:t>We have imposed a ban on arms sales for use in Gaza—we did that in September. I know that my hon. Friend’s constituents will care a lot about the war in Ukraine and other conflicts across the world, and therefore he will recognise the decision that we have made, particularly about the F-35 supply chain. The whole House will have heard his points on recognition.</w:t>
      </w:r>
    </w:p>
    <w:p/>
    <w:p>
      <w:r>
        <w:rPr>
          <w:b/>
          <w:color w:val="1A4A6E"/>
          <w:sz w:val="22"/>
        </w:rPr>
        <w:t>Monica Harding (LD)</w:t>
      </w:r>
    </w:p>
    <w:p>
      <w:r>
        <w:rPr>
          <w:sz w:val="22"/>
        </w:rPr>
        <w:t>I welcome the Secretary of State’s statement. I also pay tribute to the humanitarian workers in Gaza, who are risking their lives to help the Palestinian people. The very powerful words by our own UN humanitarian chief have already been referenced. He said that 14,000 babies need food within the next 48 hours or they will face starvation. He also said that we have not moved fast enough in the past in the face of other war crimes. Starvation is a weapon of war and it is against humanitarian law. The Secretary of State has said that he will not stand by and that, unless aid gets in, the Government will take consequential action—so how quickly will the Government take action to save the lives of those Palestinian babies?</w:t>
      </w:r>
    </w:p>
    <w:p/>
    <w:p>
      <w:r>
        <w:rPr>
          <w:b/>
          <w:color w:val="1A4A6E"/>
          <w:sz w:val="22"/>
        </w:rPr>
        <w:t>Lammy</w:t>
      </w:r>
    </w:p>
    <w:p>
      <w:r>
        <w:rPr>
          <w:sz w:val="22"/>
        </w:rPr>
        <w:t>Four hundred and thirty aid workers have been killed—Gaza is the deadliest place on earth for humanitarians. The hon. Lady is right to recognise those tremendous aid workers. Let me also reference the medical workers and the children who have lost their lives. It is absolutely appalling. We will continue to do all we can to bring this to an end.</w:t>
      </w:r>
    </w:p>
    <w:p/>
    <w:p>
      <w:r>
        <w:rPr>
          <w:b/>
          <w:color w:val="1A4A6E"/>
          <w:sz w:val="22"/>
        </w:rPr>
        <w:t>Alex Sobel (Lab/Co-op)</w:t>
      </w:r>
    </w:p>
    <w:p>
      <w:r>
        <w:rPr>
          <w:sz w:val="22"/>
        </w:rPr>
        <w:t>I am sure that we are all absolutely horrified that the Israeli Government are creating a mass starvation event in Gaza. We are seeing the language of a Gaza plan that talks about the “concentration” of the Palestinian people in the south of Gaza, and even works against its own citizens. Nine Israeli citizens have been arrested—including civil society leader Alon-Lee Green, who I hosted in Parliament only last week—and have not yet been released. Does the Foreign Secretary agree that this is a deliberate and systematic attempt to destroy the Palestinian people in Gaza? Is it not time that, instead of sanctioning those taking orders, we sanction those giving the orders in the Israeli Government?</w:t>
      </w:r>
    </w:p>
    <w:p/>
    <w:p>
      <w:r>
        <w:rPr>
          <w:b/>
          <w:color w:val="1A4A6E"/>
          <w:sz w:val="22"/>
        </w:rPr>
        <w:t>Lammy</w:t>
      </w:r>
    </w:p>
    <w:p>
      <w:r>
        <w:rPr>
          <w:sz w:val="22"/>
        </w:rPr>
        <w:t>My hon. Friend has consistently raised these issues. The abandonment and displacement of Gazans to that small strip is entirely unacceptable. The idea that we could see this go on right through 2026 is abominable. Tom Fletcher was right to speak out in recent days, and that is why we are seeing this response from international partners. I hope that Netanyahu heeds the words of friends.</w:t>
      </w:r>
    </w:p>
    <w:p/>
    <w:p>
      <w:r>
        <w:rPr>
          <w:b/>
          <w:color w:val="1A4A6E"/>
          <w:sz w:val="22"/>
        </w:rPr>
        <w:t>Greg Smith (Con)</w:t>
      </w:r>
    </w:p>
    <w:p>
      <w:r>
        <w:rPr>
          <w:sz w:val="22"/>
        </w:rPr>
        <w:t>It is essential that aid reaches innocent civilians in Gaza, as the shadow Foreign Secretary, my right hon. Friend the Member for Witham (Priti Patel), was equally clear in stating. It is also vital that this war comes to a swift end. However, in searching for that path to peace, is it not equally vital that we reflect on certain realities? It is not Israel that has shut down the ceasefires so far or is rejecting terms in attempts to broker a new one—it is Hamas. It is not Israel holding 58 hostages—it is Hamas. It is not Israel that is misappropriating aid and selling it on at profit—it is Hamas. Is it not a damning indictment of this Government’s foreign policy that it is Hamas who are cheerleading this new stance?</w:t>
      </w:r>
    </w:p>
    <w:p/>
    <w:p>
      <w:r>
        <w:rPr>
          <w:b/>
          <w:color w:val="1A4A6E"/>
          <w:sz w:val="22"/>
        </w:rPr>
        <w:t>Lammy</w:t>
      </w:r>
    </w:p>
    <w:p>
      <w:r>
        <w:rPr>
          <w:sz w:val="22"/>
        </w:rPr>
        <w:t>I do not think that on any of the six occasions when I have made a statement on this subject at this Dispatch Box, I have not condemned Hamas, what they did on 7 October and those who are keeping hostages. Let me be clear: I believe that Hamas are holding hostage the Palestinian people, but just as we can hold to that, we can hold in our heart and mind that it is morally reprehensible to continue this blockade, and to reduce 400 humanitarian aid points to four. That is impossible and intolerable, and the United Kingdom must speak up against it.</w:t>
      </w:r>
    </w:p>
    <w:p/>
    <w:p>
      <w:r>
        <w:rPr>
          <w:b/>
          <w:color w:val="1A4A6E"/>
          <w:sz w:val="22"/>
        </w:rPr>
        <w:t>Stella Creasy (Lab/Co-op)</w:t>
      </w:r>
    </w:p>
    <w:p>
      <w:r>
        <w:rPr>
          <w:sz w:val="22"/>
        </w:rPr>
        <w:t>This statement is welcome, but I believe that the Foreign Secretary has heard the strength of the feeling on the Government Benches that more needs to be done. I believe that he is more in tune with the families of the hostages who were at the border yesterday, protesting against what the Israeli Government are doing; we should show solidarity with them for standing up to Prime Minister Netanyahu. If solidarity matters, let the Foreign Secretary hear Labour Members call for a vote on recognising Palestine; he has heard Members of other parties call for that vote. We held a vote on that in this place in 2014, but it is fair to say that a minority of the people who supported the motion are in the House today. The conference is before him; would not a vote on the issue in the House show that we speak as one in calling for an end to what is happening in Gaza, and in calling for recognition of the Palestinians’ right to exist?</w:t>
      </w:r>
    </w:p>
    <w:p/>
    <w:p>
      <w:r>
        <w:rPr>
          <w:b/>
          <w:color w:val="1A4A6E"/>
          <w:sz w:val="22"/>
        </w:rPr>
        <w:t>Lammy</w:t>
      </w:r>
    </w:p>
    <w:p>
      <w:r>
        <w:rPr>
          <w:sz w:val="22"/>
        </w:rPr>
        <w:t>The British people made a determination when they voted Labour at the last general election. My hon. Friend knows that in our manifesto, we committed to Palestinian recognition in the right circumstances. I have said a lot about the conference that is coming up on a two-state solution, and she will no doubt read a lot about it. Given that we are only days away from it, that is what should concentrate minds at this time.</w:t>
      </w:r>
    </w:p>
    <w:p/>
    <w:p>
      <w:r>
        <w:rPr>
          <w:b/>
          <w:color w:val="1A4A6E"/>
          <w:sz w:val="22"/>
        </w:rPr>
        <w:t>Madam Deputy Speaker</w:t>
      </w:r>
    </w:p>
    <w:p>
      <w:r>
        <w:rPr>
          <w:sz w:val="22"/>
        </w:rPr>
        <w:t>Order. Colleagues can see by just looking around the Chamber that not everybody is going to get in. This statement has already gone on for an hour. I will try to go fast, but I need your help, with short questions and shorter answers.</w:t>
      </w:r>
    </w:p>
    <w:p/>
    <w:p>
      <w:r>
        <w:rPr>
          <w:b/>
          <w:color w:val="1A4A6E"/>
          <w:sz w:val="22"/>
        </w:rPr>
        <w:t>Jeremy Corbyn (Ind)</w:t>
      </w:r>
    </w:p>
    <w:p>
      <w:r>
        <w:rPr>
          <w:sz w:val="22"/>
        </w:rPr>
        <w:t>Can the Foreign Secretary tell us exactly what arms have been supplied to Israel over the past six months? What arms are being supplied now to Israel? What is RAF Akrotiri being used for? Is it supporting the Israeli war machine? Can he inform the House categorically that no component part of an F-35 jet made in Britain is being supplied to Israel, for it to continue its bombardment of Gaza?</w:t>
      </w:r>
    </w:p>
    <w:p/>
    <w:p>
      <w:r>
        <w:rPr>
          <w:b/>
          <w:color w:val="1A4A6E"/>
          <w:sz w:val="22"/>
        </w:rPr>
        <w:t>Lammy</w:t>
      </w:r>
    </w:p>
    <w:p>
      <w:r>
        <w:rPr>
          <w:sz w:val="22"/>
        </w:rPr>
        <w:t>The right hon. Gentleman asked me a similar question a few weeks ago, and I gave him the answer that we suspended arms sales; that was a sober decision we made. They are not being given to Israel for use in Gaza at this time—that is a strict decision under our export licensing regime—save for the carve-out we made for F-35s. I know he disagrees with that, but that is the position, because we are not prepared to disrupt supply chains across the world.</w:t>
      </w:r>
    </w:p>
    <w:p/>
    <w:p>
      <w:r>
        <w:rPr>
          <w:b/>
          <w:color w:val="1A4A6E"/>
          <w:sz w:val="22"/>
        </w:rPr>
        <w:t>Imran Hussain (Lab)</w:t>
      </w:r>
    </w:p>
    <w:p>
      <w:r>
        <w:rPr>
          <w:sz w:val="22"/>
        </w:rPr>
        <w:t>What we have heard from senior UN officials this morning should frankly send shivers down the spine of every Member in this Chamber. Some 14,000 Palestinian children could die in the next 48 hours because of Israel’s actions. Today we are getting stronger words, but limited action, and the time for it is long, long past. We need further bold and immediate action. We need to end all arms sales to Israel, impose economic sanctions and ban Israeli settlement goods. What are the Government waiting for?</w:t>
      </w:r>
    </w:p>
    <w:p/>
    <w:p>
      <w:r>
        <w:rPr>
          <w:b/>
          <w:color w:val="1A4A6E"/>
          <w:sz w:val="22"/>
        </w:rPr>
        <w:t>Lammy</w:t>
      </w:r>
    </w:p>
    <w:p>
      <w:r>
        <w:rPr>
          <w:sz w:val="22"/>
        </w:rPr>
        <w:t>I set out the position as it stands today, and I ask my hon. Friend to look carefully at the Prime Minister’s statement just this morning, and at what he has indicated. Further action could be taken if we do not see this further expansion, and the restriction of aid, come to an end.</w:t>
      </w:r>
    </w:p>
    <w:p/>
    <w:p>
      <w:r>
        <w:rPr>
          <w:b/>
          <w:color w:val="1A4A6E"/>
          <w:sz w:val="22"/>
        </w:rPr>
        <w:t>Danny Chambers (LD)</w:t>
      </w:r>
    </w:p>
    <w:p>
      <w:r>
        <w:rPr>
          <w:sz w:val="22"/>
        </w:rPr>
        <w:t>I welcome today’s statement. I reiterate the calls of my hon. Friend the Member for Bicester and Woodstock (Calum Miller) for the recognition of Palestine and the immediate cessation of all arms sales to Israel. As important as those are, given that the UN has said that 14,000 children and babies may die in the next 48 hours, I reiterate what many Members have asked today: what concrete action can be taken against an illegal blockade that is preventing medicine and food from getting to these people? Does it include making air drops of aid with our allies?</w:t>
      </w:r>
    </w:p>
    <w:p/>
    <w:p>
      <w:r>
        <w:rPr>
          <w:b/>
          <w:color w:val="1A4A6E"/>
          <w:sz w:val="22"/>
        </w:rPr>
        <w:t>Lammy</w:t>
      </w:r>
    </w:p>
    <w:p>
      <w:r>
        <w:rPr>
          <w:sz w:val="22"/>
        </w:rPr>
        <w:t>The hon. Gentleman asks what the concrete action is. It is really straightforward: it is that Netanyahu stops—that he halts his course of action. We are taking concrete action with our allies to try to bring this to an end, but the hon. Gentleman knows that in the end, this is in the hands of the Israeli Government. Holding up our hands and expressing disgust is not sufficient—I recognise that—but the Israeli Government will be held to account if they do not act.</w:t>
      </w:r>
    </w:p>
    <w:p/>
    <w:p>
      <w:r>
        <w:rPr>
          <w:b/>
          <w:color w:val="1A4A6E"/>
          <w:sz w:val="22"/>
        </w:rPr>
        <w:t>Andy McDonald (Lab)</w:t>
      </w:r>
    </w:p>
    <w:p>
      <w:r>
        <w:rPr>
          <w:sz w:val="22"/>
        </w:rPr>
        <w:t>I very much welcome the tone and content of the Foreign Secretary’s statement, although I sincerely wish it had come a long time ago. I have to tell him, though, that British arms are still getting through to Israel in vast quantities to wreak havoc. The question is whether what he says will stop the genocide. For months, the Government have claimed that they cannot make an assessment of whether there is a serious risk of genocide as they are waiting for a determination by the courts. The Government told the High Court last week that they had already conducted an assessment under the genocide convention, so which is it? Has a determination been made, and if so, does the Foreign Secretary want to correct the record?</w:t>
      </w:r>
    </w:p>
    <w:p/>
    <w:p>
      <w:r>
        <w:rPr>
          <w:b/>
          <w:color w:val="1A4A6E"/>
          <w:sz w:val="22"/>
        </w:rPr>
        <w:t>Lammy</w:t>
      </w:r>
    </w:p>
    <w:p>
      <w:r>
        <w:rPr>
          <w:sz w:val="22"/>
        </w:rPr>
        <w:t>Arms are not getting to Israel that could be used in Gaza. My hon. Friend will recognise that the United Kingdom is a very small supplier of arms to Israel in percentage terms. I cannot account for other countries, and other countries have not made the decision that we have made. I stand by the assessments I have made that led to me suspending arms.</w:t>
      </w:r>
    </w:p>
    <w:p/>
    <w:p>
      <w:r>
        <w:rPr>
          <w:b/>
          <w:color w:val="1A4A6E"/>
          <w:sz w:val="22"/>
        </w:rPr>
        <w:t>Sammy Wilson (DUP)</w:t>
      </w:r>
    </w:p>
    <w:p>
      <w:r>
        <w:rPr>
          <w:sz w:val="22"/>
        </w:rPr>
        <w:t>The House has debated this issue regularly for many months—in fact, for well over a year. However, we must remind ourselves why we are doing this. It is because brutal terrorists burned, raped, murdered, and tortured innocent citizens and took hostages, and then continued a conflict against Israel. In his expressions of anger today, the Foreign Secretary could have been much more balanced. Instead of talking about attacking hospitals, why is he not condemning the terrorists who use hospitals as bases, knowing the consequences? Instead of talking about the lack of aid, why is he not recognising the aid that is given, and the fact that that aid must not be allowed to be abused by terrorists in Israel, and— [ Interruption. ]</w:t>
      </w:r>
    </w:p>
    <w:p/>
    <w:p>
      <w:r>
        <w:rPr>
          <w:b/>
          <w:color w:val="1A4A6E"/>
          <w:sz w:val="22"/>
        </w:rPr>
        <w:t>Madam Deputy Speaker</w:t>
      </w:r>
    </w:p>
    <w:p>
      <w:r>
        <w:rPr>
          <w:sz w:val="22"/>
        </w:rPr>
        <w:t>Order. Our constituents are watching.</w:t>
      </w:r>
    </w:p>
    <w:p/>
    <w:p>
      <w:r>
        <w:rPr>
          <w:b/>
          <w:color w:val="1A4A6E"/>
          <w:sz w:val="22"/>
        </w:rPr>
        <w:t>Lammy</w:t>
      </w:r>
    </w:p>
    <w:p>
      <w:r>
        <w:rPr>
          <w:sz w:val="22"/>
        </w:rPr>
        <w:t>On every occasion on which I have stood at this Dispatch Box and spoken on this matter, I have raised the reprehensible behaviour that took place on 7 October, and the reprehensible behaviour of Hamas. I have done that today, and I will do it again.</w:t>
      </w:r>
    </w:p>
    <w:p/>
    <w:p>
      <w:r>
        <w:rPr>
          <w:b/>
          <w:color w:val="1A4A6E"/>
          <w:sz w:val="22"/>
        </w:rPr>
        <w:t>Andy Slaughter (Lab)</w:t>
      </w:r>
    </w:p>
    <w:p>
      <w:r>
        <w:rPr>
          <w:sz w:val="22"/>
        </w:rPr>
        <w:t>The atrocities happening in Gaza and on the west bank—and even worse atrocities are threatened—amount to the worst attack on Palestinians since the Nakba 77 years ago. Will the Foreign Secretary give the Netanyahu regime reason to pause by imposing sanctions on its Ministers and banning trade with illegal settlements, and will he give hope to the Palestinian people by recognising the state of Palestine now?</w:t>
      </w:r>
    </w:p>
    <w:p/>
    <w:p>
      <w:r>
        <w:rPr>
          <w:b/>
          <w:color w:val="1A4A6E"/>
          <w:sz w:val="22"/>
        </w:rPr>
        <w:t>Lammy</w:t>
      </w:r>
    </w:p>
    <w:p>
      <w:r>
        <w:rPr>
          <w:sz w:val="22"/>
        </w:rPr>
        <w:t>I will not comment on any future sanctions, except to say that as my hon. Friend knows, we keep these issues under review. He will have seen the Prime Minister’s statement on these matters a few moments ago, and indeed his statement alongside the Canadian and French leaders. I know that my hon. Friend has long campaigned on the second issue that he raised; his views are very well known.</w:t>
      </w:r>
    </w:p>
    <w:p/>
    <w:p>
      <w:r>
        <w:rPr>
          <w:b/>
          <w:color w:val="1A4A6E"/>
          <w:sz w:val="22"/>
        </w:rPr>
        <w:t>Vikki Slade (LD)</w:t>
      </w:r>
    </w:p>
    <w:p>
      <w:r>
        <w:rPr>
          <w:sz w:val="22"/>
        </w:rPr>
        <w:t>The Foreign Secretary talks of children orphaned. The prediction is that 14,000 babies will die. If that comes true, it would wipe out an entire generation. We have also seen families burned alive in tents, in events that have shocked the world. Enough is enough. I join the right hon. Member for North West Hampshire (Kit Malthouse) in begging the Foreign Secretary—on my knees, if I need to—to take more action. I accept that more settlers have been sanctioned, but it must be time for the Israeli Government to face sanctions. Please can the Foreign Secretary confirm that that option is actively being explored?</w:t>
      </w:r>
    </w:p>
    <w:p/>
    <w:p>
      <w:r>
        <w:rPr>
          <w:b/>
          <w:color w:val="1A4A6E"/>
          <w:sz w:val="22"/>
        </w:rPr>
        <w:t>Lammy</w:t>
      </w:r>
    </w:p>
    <w:p>
      <w:r>
        <w:rPr>
          <w:sz w:val="22"/>
        </w:rPr>
        <w:t>I have said what I have said from the Dispatch Box, and we have taken further action today. Let us see tomorrow what that yields.</w:t>
      </w:r>
    </w:p>
    <w:p/>
    <w:p>
      <w:r>
        <w:rPr>
          <w:b/>
          <w:color w:val="1A4A6E"/>
          <w:sz w:val="22"/>
        </w:rPr>
        <w:t>Zarah Sultana (Ind)</w:t>
      </w:r>
    </w:p>
    <w:p>
      <w:r>
        <w:rPr>
          <w:sz w:val="22"/>
        </w:rPr>
        <w:t>Between October and December 2024, the Government approved export licences worth more than £127 million for Israel, exceeding the total approved under the Tories between 2020 and 2023. The equipment funded by those licences, granted after the Government’s so-called temporary suspension, includes components for lethal F-35 fighter jets—jets that Israel is now flying at five times the usual rate, decimating Gaza. Children are starving, families have been wiped out and hospitals have been destroyed, yet the Government claim in court that there is “no evidence” that Israel targets civilians. The Foreign Secretary is personally responsible, and refuses to ban all arms sales to this genocidal state. Like many people throughout Britain, I have to ask the Foreign Secretary: how do you sleep at night?</w:t>
      </w:r>
    </w:p>
    <w:p/>
    <w:p>
      <w:r>
        <w:rPr>
          <w:b/>
          <w:color w:val="1A4A6E"/>
          <w:sz w:val="22"/>
        </w:rPr>
        <w:t>Lammy</w:t>
      </w:r>
    </w:p>
    <w:p>
      <w:r>
        <w:rPr>
          <w:sz w:val="22"/>
        </w:rPr>
        <w:t>My hon. Friend has raised figures that I do not recognise, and she has raised, once again, the issue of arms sales to Israel. I banned the sale of arms that could be used in Gaza. I know that my hon. Friend is keen on clickbait, but I am not going to be baited at this Dispatch Box.</w:t>
      </w:r>
    </w:p>
    <w:p/>
    <w:p>
      <w:r>
        <w:rPr>
          <w:b/>
          <w:color w:val="1A4A6E"/>
          <w:sz w:val="22"/>
        </w:rPr>
        <w:t>Brendan O’Hara (SNP)</w:t>
      </w:r>
    </w:p>
    <w:p>
      <w:r>
        <w:rPr>
          <w:sz w:val="22"/>
        </w:rPr>
        <w:t>May I repeat the question asked by the hon. Member for Bristol Central (Carla Denyer), which went unanswered? Last week, 65 members of nine political parties in both Houses wrote to the Prime Minister, asking him to publish the most recent genocide assessment—the one that persuaded him to send his lawyers to the High Court to argue that</w:t>
      </w:r>
    </w:p>
    <w:p>
      <w:r>
        <w:rPr>
          <w:sz w:val="22"/>
        </w:rPr>
        <w:t>“no genocide has occurred or is occurring”.</w:t>
      </w:r>
    </w:p>
    <w:p>
      <w:r>
        <w:rPr>
          <w:sz w:val="22"/>
        </w:rPr>
        <w:t>Will the Government now publish that assessment, so we can all understand how on earth they arrived at the conclusion that the horrors we have witnessed, day in, day out, for months in Gaza do not constitute a genocide?</w:t>
      </w:r>
    </w:p>
    <w:p/>
    <w:p>
      <w:r>
        <w:rPr>
          <w:b/>
          <w:color w:val="1A4A6E"/>
          <w:sz w:val="22"/>
        </w:rPr>
        <w:t>Lammy</w:t>
      </w:r>
    </w:p>
    <w:p>
      <w:r>
        <w:rPr>
          <w:sz w:val="22"/>
        </w:rPr>
        <w:t>I answered that question earlier. I made a sober assessment, based on whether there was a clear risk from our export licensing, and I stand by the statements that I have made.</w:t>
      </w:r>
    </w:p>
    <w:p/>
    <w:p>
      <w:r>
        <w:rPr>
          <w:b/>
          <w:color w:val="1A4A6E"/>
          <w:sz w:val="22"/>
        </w:rPr>
        <w:t>Tahir Ali (Lab)</w:t>
      </w:r>
    </w:p>
    <w:p>
      <w:r>
        <w:rPr>
          <w:sz w:val="22"/>
        </w:rPr>
        <w:t>I welcome the Foreign Secretary’s statement, but 14,000 babies will die within 48 hours, and since the statement began, hundreds will have died from starvation and famine. The unstated objective of Netanyahu is to displace Palestinians to Jordan and Egypt. One of the concrete actions that the Foreign Secretary can take is to immediately recognise Palestine. Will he do that to stop the genocide that is happening there?</w:t>
      </w:r>
    </w:p>
    <w:p/>
    <w:p>
      <w:r>
        <w:rPr>
          <w:b/>
          <w:color w:val="1A4A6E"/>
          <w:sz w:val="22"/>
        </w:rPr>
        <w:t>Lammy</w:t>
      </w:r>
    </w:p>
    <w:p>
      <w:r>
        <w:rPr>
          <w:sz w:val="22"/>
        </w:rPr>
        <w:t>I think I have now answered that question many times, but the whole House will have heard what my hon. Friend has said.</w:t>
      </w:r>
    </w:p>
    <w:p/>
    <w:p>
      <w:r>
        <w:rPr>
          <w:b/>
          <w:color w:val="1A4A6E"/>
          <w:sz w:val="22"/>
        </w:rPr>
        <w:t>Shockat Adam (Ind)</w:t>
      </w:r>
    </w:p>
    <w:p>
      <w:r>
        <w:rPr>
          <w:sz w:val="22"/>
        </w:rPr>
        <w:t>I, too, cautiously welcome the Foreign Secretary’s passion and his statement, although they come a little late for 51,000 Palestinians. He has talked of the suspension of negotiations on new trade deals; would not a suspension of existing trade deals be more effective? If the Foreign Secretary does indeed believe that the behaviour of the Israeli Government is abominable, may I ask why a Minister partied with the Israelis just last week, while 370 Gazans were massacred and the world was mourning for them? Does that not undermine trust in the UK’s role in this conflict?</w:t>
      </w:r>
    </w:p>
    <w:p/>
    <w:p>
      <w:r>
        <w:rPr>
          <w:b/>
          <w:color w:val="1A4A6E"/>
          <w:sz w:val="22"/>
        </w:rPr>
        <w:t>Lammy</w:t>
      </w:r>
    </w:p>
    <w:p>
      <w:r>
        <w:rPr>
          <w:sz w:val="22"/>
        </w:rPr>
        <w:t>As I said earlier to the right hon. Member for North West Hampshire (Kit Malthouse), it is important that we make a distinction between the Israeli people and the current direction of the Israeli Government, and I insist that we be precise in our language on that point.</w:t>
      </w:r>
    </w:p>
    <w:p/>
    <w:p>
      <w:r>
        <w:rPr>
          <w:b/>
          <w:color w:val="1A4A6E"/>
          <w:sz w:val="22"/>
        </w:rPr>
        <w:t>Jon Trickett (Lab)</w:t>
      </w:r>
    </w:p>
    <w:p>
      <w:r>
        <w:rPr>
          <w:sz w:val="22"/>
        </w:rPr>
        <w:t>The situation in Gaza is utterly intolerable, and the Foreign Secretary has convinced the House of his passion, anger and indignation, but he will know that angry rhetoric means nothing if it is not accompanied by forceful actions. I am not one of those people who say that no action has been taken by the Government, because they have taken action, but it has not had the desired effect. Will the Foreign Secretary now say that he will recognise the state of Palestine, will stop any intelligence-sharing with Israel, and will stop the supply of components that might be used in its war machine?</w:t>
      </w:r>
    </w:p>
    <w:p/>
    <w:p>
      <w:r>
        <w:rPr>
          <w:b/>
          <w:color w:val="1A4A6E"/>
          <w:sz w:val="22"/>
        </w:rPr>
        <w:t>Lammy</w:t>
      </w:r>
    </w:p>
    <w:p>
      <w:r>
        <w:rPr>
          <w:sz w:val="22"/>
        </w:rPr>
        <w:t>Again, I have said much on this matter, particularly on the point about recognition. I am glad that my hon. Friend has recognised what the Government have done, because this is the Government who increased humanitarian aid to the Gazans, and who absolutely made clear our position on international humanitarian law—we did not see that under the last Government. We suspended the sale of arms for use in Gaza. We issued further sanctions on settlers. We have issued more sanctions today. We have now suspended a free trade agreement. We have acted collectively with our partners. We led the charge to get those two diplomatic statements this weekend. We are doing all that we can, and it is now for the Israeli Government to act.</w:t>
      </w:r>
    </w:p>
    <w:p/>
    <w:p>
      <w:r>
        <w:rPr>
          <w:b/>
          <w:color w:val="1A4A6E"/>
          <w:sz w:val="22"/>
        </w:rPr>
        <w:t>Lisa Smart (LD)</w:t>
      </w:r>
    </w:p>
    <w:p>
      <w:r>
        <w:rPr>
          <w:sz w:val="22"/>
        </w:rPr>
        <w:t>The Foreign Secretary rightly talks about a two-state solution being the only framework through which we can find a just and lasting peace, and this has long been the case. He also talks about bilateral and multilateral talks at the upcoming conference. If that conference does not achieve the hoped-for success, will the Government consider unilaterally recognising the state of Palestine?</w:t>
      </w:r>
    </w:p>
    <w:p/>
    <w:p>
      <w:r>
        <w:rPr>
          <w:b/>
          <w:color w:val="1A4A6E"/>
          <w:sz w:val="22"/>
        </w:rPr>
        <w:t>Lammy</w:t>
      </w:r>
    </w:p>
    <w:p>
      <w:r>
        <w:rPr>
          <w:sz w:val="22"/>
        </w:rPr>
        <w:t>Our position was set out in the Labour manifesto: we believe in recognition. We have always believed that recognition should be part of the process, and that is what we are discussing with our French, Saudi Arabian and other partners.</w:t>
      </w:r>
    </w:p>
    <w:p/>
    <w:p>
      <w:r>
        <w:rPr>
          <w:b/>
          <w:color w:val="1A4A6E"/>
          <w:sz w:val="22"/>
        </w:rPr>
        <w:t>Olivia Blake (Lab)</w:t>
      </w:r>
    </w:p>
    <w:p>
      <w:r>
        <w:rPr>
          <w:sz w:val="22"/>
        </w:rPr>
        <w:t>Starvation is a horrific and entirely preventable way to die. Some 14,000 babies’ lives are at risk in the next 48 hours. To put that in perspective, 15,000 babies are born each and every year in South Yorkshire—nearly all of them would be wiped out in two days if that was the situation here. Will the Secretary of State outline what steps he will take to make sure that that does not happen? What more can be done to ensure that there is access to urgently needed aid to prevent it?</w:t>
      </w:r>
    </w:p>
    <w:p/>
    <w:p>
      <w:r>
        <w:rPr>
          <w:b/>
          <w:color w:val="1A4A6E"/>
          <w:sz w:val="22"/>
        </w:rPr>
        <w:t>Lammy</w:t>
      </w:r>
    </w:p>
    <w:p>
      <w:r>
        <w:rPr>
          <w:sz w:val="22"/>
        </w:rPr>
        <w:t>My hon. Friend is right to bring to mind, as other hon. Members have done, the children, the babies and the words of Tom Fletcher. I reassure her that when the Prime Minister sat in his office with Prime Minister Mustafa of the Palestinian Authority, he raised the children of the occupied territories. We keep that in mind in our actions, and it has guided us today.</w:t>
      </w:r>
    </w:p>
    <w:p/>
    <w:p>
      <w:r>
        <w:rPr>
          <w:b/>
          <w:color w:val="1A4A6E"/>
          <w:sz w:val="22"/>
        </w:rPr>
        <w:t>Ben Lake (PC)</w:t>
      </w:r>
    </w:p>
    <w:p>
      <w:r>
        <w:rPr>
          <w:sz w:val="22"/>
        </w:rPr>
        <w:t>I thank the Foreign Secretary for his statement, and for reiterating the Government’s commitment to take further concrete action in concert with international allies should the Israeli Government fail to cease their military offensive and, indeed, lift restrictions on humanitarian aid. Given the immediacy of the crisis and warnings that up to 14,000 children are at risk of starvation, could the Foreign Secretary please reassure the House that those further concrete steps will be taken at such a time as to prevent the mass starvation of innocent children?</w:t>
      </w:r>
    </w:p>
    <w:p/>
    <w:p>
      <w:r>
        <w:rPr>
          <w:b/>
          <w:color w:val="1A4A6E"/>
          <w:sz w:val="22"/>
        </w:rPr>
        <w:t>Lammy</w:t>
      </w:r>
    </w:p>
    <w:p>
      <w:r>
        <w:rPr>
          <w:sz w:val="22"/>
        </w:rPr>
        <w:t>As I said before, and as the Prime Minister’s statement indicates, we will take further concrete action if necessary. It is my sincere hope that we will not need to take that action because Prime Minister Netanyahu will heed what those within his country and the international community are saying.</w:t>
      </w:r>
    </w:p>
    <w:p/>
    <w:p>
      <w:r>
        <w:rPr>
          <w:b/>
          <w:color w:val="1A4A6E"/>
          <w:sz w:val="22"/>
        </w:rPr>
        <w:t>John McDonnell (Ind)</w:t>
      </w:r>
    </w:p>
    <w:p>
      <w:r>
        <w:rPr>
          <w:sz w:val="22"/>
        </w:rPr>
        <w:t>The record of Netanyahu is that he has not heeded the statements made here or elsewhere, and I think the general view of the House is that there is a need for urgent action with regard to the desperate situation. Can we come back to the proposal that has been raised before by a number of us? If the Israelis are not willing to provide aid, others must do so. I agree with the Foreign Secretary that we cannot take unilateral action, but this Government are good at calling for coalitions of the willing, so can we now put on the table a call for a coalition of the willing to set a deadline for the Israeli Government to deliver aid, and failing that we will start taking action by delivering aid by air, sea or whatever other method we can use?</w:t>
      </w:r>
    </w:p>
    <w:p/>
    <w:p>
      <w:r>
        <w:rPr>
          <w:b/>
          <w:color w:val="1A4A6E"/>
          <w:sz w:val="22"/>
        </w:rPr>
        <w:t>Lammy</w:t>
      </w:r>
    </w:p>
    <w:p>
      <w:r>
        <w:rPr>
          <w:sz w:val="22"/>
        </w:rPr>
        <w:t>The 27 partners that we orchestrated—including Australia, Belgium, Canada, Denmark, Estonia, Finland, France, Germany, Iceland, Ireland, Italy, Japan, Latvia, Lithuania, Luxembourg, the Netherlands, New Zealand, Norway, Portugal, Slovenia, Spain, Sweden and the EU—are a coalition of the willing. Our diplomats did that in the past few days. Yes, we will carry out airdrops if necessary, working particularly with our Jordanian partners, but the right hon. Gentleman knows that airdrops are not the way to feed the people of Gaza at this point—it is by ending the blockade.</w:t>
      </w:r>
    </w:p>
    <w:p/>
    <w:p>
      <w:r>
        <w:rPr>
          <w:b/>
          <w:color w:val="1A4A6E"/>
          <w:sz w:val="22"/>
        </w:rPr>
        <w:t>Iqbal Mohamed (Ind)</w:t>
      </w:r>
    </w:p>
    <w:p>
      <w:r>
        <w:rPr>
          <w:sz w:val="22"/>
        </w:rPr>
        <w:t>I, too, welcome the statement from the Foreign Secretary and the change in tone. However, I am disappointed to note that the actions announced relate to new trade deals. Last week was the 77th anniversary of the Nakba—Arabic for catastrophe—which commemorates the murder of over 15,000 Palestinians and the illegal forced displacement of more than 750,000 Palestinians from their homes during the establishment of the state of Israel. The Nakba was not a one-time historical event. It accelerated a process of dispossession, erasure, violence and ethnic cleansing against the Palestinian people which began under British colonial rule. The current genocide in Gaza is just the latest in that process. Will the Foreign Secretary now take this opportunity, on the 77th anniversary of the Nakba and amid the ongoing starvation of 2 million people today, to end all existing military, economic and diplomatic support for Israel as a matter of legal obligation, to ensure that the UK is no longer complicit in Israel’s great violations of international law?</w:t>
      </w:r>
    </w:p>
    <w:p/>
    <w:p>
      <w:r>
        <w:rPr>
          <w:b/>
          <w:color w:val="1A4A6E"/>
          <w:sz w:val="22"/>
        </w:rPr>
        <w:t>Lammy</w:t>
      </w:r>
    </w:p>
    <w:p>
      <w:r>
        <w:rPr>
          <w:sz w:val="22"/>
        </w:rPr>
        <w:t>As I said before and will say again, the Palestinian cause is a just cause and that is why we are opposed to the further displacement of the Palestinian people, and to those in the Israeli Government who talk about cleansing and driving people out from their land. I repeat that we stand by a two-state solution.</w:t>
      </w:r>
    </w:p>
    <w:p/>
    <w:p>
      <w:r>
        <w:rPr>
          <w:b/>
          <w:color w:val="1A4A6E"/>
          <w:sz w:val="22"/>
        </w:rPr>
        <w:t>Debbie Abrahams (Lab)</w:t>
      </w:r>
    </w:p>
    <w:p>
      <w:r>
        <w:rPr>
          <w:sz w:val="22"/>
        </w:rPr>
        <w:t>I thank my right hon. Friend the Foreign Secretary and the ministerial team, who have done so much work to get the statement out and other deliverables. Given that 14,000 babies are about to lose their lives in the next 48 hours and hundreds of Palestinians have been slaughtered overnight, what are the red lines and what is the timeframe for action? If babies have only 48 hours, it needs to be of that order.</w:t>
      </w:r>
    </w:p>
    <w:p/>
    <w:p>
      <w:r>
        <w:rPr>
          <w:b/>
          <w:color w:val="1A4A6E"/>
          <w:sz w:val="22"/>
        </w:rPr>
        <w:t>Lammy</w:t>
      </w:r>
    </w:p>
    <w:p>
      <w:r>
        <w:rPr>
          <w:sz w:val="22"/>
        </w:rPr>
        <w:t>My hon. Friend will have heard what I said from the Dispatch Box, she will have seen the efforts of the diplomatic community to come together, and she will know that the United Kingdom is not able to act unilaterally and affect decisions in Israel, but we must take the steps we can take with others and we are doing that. She is absolutely right to call to mind those children, particularly those who may lose their lives in the hours ahead.</w:t>
      </w:r>
    </w:p>
    <w:p/>
    <w:p>
      <w:r>
        <w:rPr>
          <w:b/>
          <w:color w:val="1A4A6E"/>
          <w:sz w:val="22"/>
        </w:rPr>
        <w:t>Andrew George (LD)</w:t>
      </w:r>
    </w:p>
    <w:p>
      <w:r>
        <w:rPr>
          <w:sz w:val="22"/>
        </w:rPr>
        <w:t>Although it is long overdue, I warmly welcome the sentiment behind the Government’s announcement. The hon. Member for Leicester South (Shockat Adam) and I visited Israel and the Occupied Palestinian Territories last month. What we saw there was absolutely shocking. Others have described it as apartheid; I think it is actually worse than that. The Foreign Secretary said that the question of the recognition of the Palestinian state is one which is stuck in a process, but can he not at least today accept that he can recognise the right of Palestinians to statehood and democracy?</w:t>
      </w:r>
    </w:p>
    <w:p/>
    <w:p>
      <w:r>
        <w:rPr>
          <w:b/>
          <w:color w:val="1A4A6E"/>
          <w:sz w:val="22"/>
        </w:rPr>
        <w:t>Lammy</w:t>
      </w:r>
    </w:p>
    <w:p>
      <w:r>
        <w:rPr>
          <w:sz w:val="22"/>
        </w:rPr>
        <w:t>What we are discussing with France, as a permanent member of the UN Security Council, is how we can affect things on the ground. The hon. Gentleman will recognise that others have recognised a Palestinian state, but we would not be having this debate if that had affected things on the ground. That is the seriousness of what we are discussing with France. I have to say, as the country’s chief diplomat, that I stand by the seriousness of making a decision that might bring about change on the ground.</w:t>
      </w:r>
    </w:p>
    <w:p/>
    <w:p>
      <w:r>
        <w:rPr>
          <w:b/>
          <w:color w:val="1A4A6E"/>
          <w:sz w:val="22"/>
        </w:rPr>
        <w:t>Josh Fenton-Glynn (Lab)</w:t>
      </w:r>
    </w:p>
    <w:p>
      <w:r>
        <w:rPr>
          <w:sz w:val="22"/>
        </w:rPr>
        <w:t>The United Nations has stated that 14,000 babies could starve to death if aid does not get in. My right hon. Friend described that as intolerable, but it sometimes feels like we still tolerate it. What will the escalation of diplomatic measures against the Israeli Government look like, so we can stop this atrocity from happening?</w:t>
      </w:r>
    </w:p>
    <w:p/>
    <w:p>
      <w:r>
        <w:rPr>
          <w:b/>
          <w:color w:val="1A4A6E"/>
          <w:sz w:val="22"/>
        </w:rPr>
        <w:t>Lammy</w:t>
      </w:r>
    </w:p>
    <w:p>
      <w:r>
        <w:rPr>
          <w:sz w:val="22"/>
        </w:rPr>
        <w:t>My hon. Friend the Minister for the middle east has left the Chamber because he has summoned the Israeli ambassador. He will be discussing the issues I have discussed and the mood of the House, and urging her to watch this debate, because we need to see action on the ground.</w:t>
      </w:r>
    </w:p>
    <w:p/>
    <w:p>
      <w:r>
        <w:rPr>
          <w:b/>
          <w:color w:val="1A4A6E"/>
          <w:sz w:val="22"/>
        </w:rPr>
        <w:t>Adnan Hussain (Ind)</w:t>
      </w:r>
    </w:p>
    <w:p>
      <w:r>
        <w:rPr>
          <w:sz w:val="22"/>
        </w:rPr>
        <w:t>Fourteen thousand babies is the number: 14,000 babies will die in Gaza within the next 48 hours if aid is not let in. Minister, I ask you, does your Government honestly believe that what is happening in Gaza is not a genocide? What are your Government doing to stop genocide in Gaza? It seems that you are comfortable in supplying weapons to a state that is equally comfortable in starving children. I finish by asking: what actions are you going to take? Perhaps you could expel the Israeli ambassador.</w:t>
      </w:r>
    </w:p>
    <w:p/>
    <w:p>
      <w:r>
        <w:rPr>
          <w:b/>
          <w:color w:val="1A4A6E"/>
          <w:sz w:val="22"/>
        </w:rPr>
        <w:t>Madam Deputy Speaker</w:t>
      </w:r>
    </w:p>
    <w:p>
      <w:r>
        <w:rPr>
          <w:sz w:val="22"/>
        </w:rPr>
        <w:t>Order. “What actions are you going to take”? The hon. Member has been in the House long enough to know that that is not appropriate language. I should not have to repeat myself.</w:t>
      </w:r>
    </w:p>
    <w:p/>
    <w:p>
      <w:r>
        <w:rPr>
          <w:b/>
          <w:color w:val="1A4A6E"/>
          <w:sz w:val="22"/>
        </w:rPr>
        <w:t>Lammy</w:t>
      </w:r>
    </w:p>
    <w:p>
      <w:r>
        <w:rPr>
          <w:sz w:val="22"/>
        </w:rPr>
        <w:t>We took action when we suspended the sale to Israel of arms that could be used in Gaza, which we did back in September. I urge the hon. Gentleman to look at the remarks I made then and to recognise that decision made by me and this Government.</w:t>
      </w:r>
    </w:p>
    <w:p/>
    <w:p>
      <w:r>
        <w:rPr>
          <w:b/>
          <w:color w:val="1A4A6E"/>
          <w:sz w:val="22"/>
        </w:rPr>
        <w:t>Helen Hayes (Lab)</w:t>
      </w:r>
    </w:p>
    <w:p>
      <w:r>
        <w:rPr>
          <w:sz w:val="22"/>
        </w:rPr>
        <w:t>I welcome the Foreign Secretary’s statement today, the suspension of trade talks with Israel and further sanctions on Israeli settlers. However, in the horror of Gaza, it is clear that the Israeli Government are not listening to the exhortations of the international community and that they are very unlikely to listen to this further action today, so I want to press the Foreign Secretary. The UN has placed a timescale on the lifespan of babies in Gaza—it is not too much to ask that the Government set out a timescale for the meaningful further action that they will take in the event, as seems likely, that the Israeli Government do not change course.</w:t>
      </w:r>
    </w:p>
    <w:p/>
    <w:p>
      <w:r>
        <w:rPr>
          <w:b/>
          <w:color w:val="1A4A6E"/>
          <w:sz w:val="22"/>
        </w:rPr>
        <w:t>Lammy</w:t>
      </w:r>
    </w:p>
    <w:p>
      <w:r>
        <w:rPr>
          <w:sz w:val="22"/>
        </w:rPr>
        <w:t>My hon. Friend has been a champion of the Palestinian people and has raised the issue of this conflict for many months. I refer her to the statements of Yair Golan, the Israeli Opposition leader and former IDF member, who has urged the Netanyahu Government to listen, as he fears that Israel is losing friends and will become “a pariah state”.</w:t>
      </w:r>
    </w:p>
    <w:p/>
    <w:p>
      <w:r>
        <w:rPr>
          <w:b/>
          <w:color w:val="1A4A6E"/>
          <w:sz w:val="22"/>
        </w:rPr>
        <w:t>Barry Gardiner (Lab)</w:t>
      </w:r>
    </w:p>
    <w:p>
      <w:r>
        <w:rPr>
          <w:sz w:val="22"/>
        </w:rPr>
        <w:t>Food is the means of life, and it must not be used as a weapon of war. The Foreign Secretary has rightly condemned its use as morally wrong, but it is also a breach of international humanitarian law. He has condemned as unjustifiable and disproportionate Minister Smotrich’s proposals to cleanse Gaza and displace and destroy all within it. If Mr Smotrich’s plan is carried out in the coming days, does my right hon. Friend agree that he will have to use a different word: genocide? Will he now sanction Minister Smotrich?</w:t>
      </w:r>
    </w:p>
    <w:p/>
    <w:p>
      <w:r>
        <w:rPr>
          <w:b/>
          <w:color w:val="1A4A6E"/>
          <w:sz w:val="22"/>
        </w:rPr>
        <w:t>Lammy</w:t>
      </w:r>
    </w:p>
    <w:p>
      <w:r>
        <w:rPr>
          <w:sz w:val="22"/>
        </w:rPr>
        <w:t>I have heard what my hon. Friend has said. He will know that the Prime Minister has said that there might well have to be further action, but we urge the Israeli Government to step back from what they are doing. Of course, we continue to condemn the extremist language used by the Israeli Government, such as “ethnic cleansing”.</w:t>
      </w:r>
    </w:p>
    <w:p/>
    <w:p>
      <w:r>
        <w:rPr>
          <w:b/>
          <w:color w:val="1A4A6E"/>
          <w:sz w:val="22"/>
        </w:rPr>
        <w:t>Jas Athwal (Lab)</w:t>
      </w:r>
    </w:p>
    <w:p>
      <w:r>
        <w:rPr>
          <w:sz w:val="22"/>
        </w:rPr>
        <w:t>I welcome the Foreign Secretary’s condemnation of the illegal actions and vile words used by the Israeli Government. It is heartening and humane to hold Israel accountable for its slaughter of innocent Palestinians, the withholding of aid, settler expansion and its shameless plans to “conquer, cleanse and stay” in Gaza. We need action to show that we will not tolerate this indiscriminate violence, which is effectively ethnic cleansing. Does my right hon. Friend agree that our next step should be to recognise the state of Palestine? Will he outline what actions he will take to stop the impending deaths by starvation?</w:t>
      </w:r>
    </w:p>
    <w:p/>
    <w:p>
      <w:r>
        <w:rPr>
          <w:b/>
          <w:color w:val="1A4A6E"/>
          <w:sz w:val="22"/>
        </w:rPr>
        <w:t>Lammy</w:t>
      </w:r>
    </w:p>
    <w:p>
      <w:r>
        <w:rPr>
          <w:sz w:val="22"/>
        </w:rPr>
        <w:t>My hon. Friend’s question mirrors what is felt across this House: concern for the children, the issue of recognition and, of course, the action—not, I suspect, just by the United Kingdom—that is necessary from the international community.</w:t>
      </w:r>
    </w:p>
    <w:p/>
    <w:p>
      <w:r>
        <w:rPr>
          <w:b/>
          <w:color w:val="1A4A6E"/>
          <w:sz w:val="22"/>
        </w:rPr>
        <w:t>Joe Powell (Lab)</w:t>
      </w:r>
    </w:p>
    <w:p>
      <w:r>
        <w:rPr>
          <w:sz w:val="22"/>
        </w:rPr>
        <w:t>As others have said, 14,000 babies are at immediate risk of starvation—this could not be a more serious moment. I welcome the suspension of trade negotiations and the expansion of sanctions. However, with other sanctions designations—on human rights and corruption; on Russia, Georgia, Belarus and others—we have taken them to the political level. Will the Foreign Secretary consider extending the sanctions regime to the political decision makers advocating for ethnic cleansing and the takeover of Gaza?</w:t>
      </w:r>
    </w:p>
    <w:p/>
    <w:p>
      <w:r>
        <w:rPr>
          <w:b/>
          <w:color w:val="1A4A6E"/>
          <w:sz w:val="22"/>
        </w:rPr>
        <w:t>Lammy</w:t>
      </w:r>
    </w:p>
    <w:p>
      <w:r>
        <w:rPr>
          <w:sz w:val="22"/>
        </w:rPr>
        <w:t>My hon. Friend is one of the House’s experts on how our sanctions regime works, and I can reassure him that all that he has outlined is under consideration?</w:t>
      </w:r>
    </w:p>
    <w:p/>
    <w:p>
      <w:r>
        <w:rPr>
          <w:b/>
          <w:color w:val="1A4A6E"/>
          <w:sz w:val="22"/>
        </w:rPr>
        <w:t>Lauren Sullivan (Lab)</w:t>
      </w:r>
    </w:p>
    <w:p>
      <w:r>
        <w:rPr>
          <w:sz w:val="22"/>
        </w:rPr>
        <w:t>The senseless and deliberate suffering in Gaza must end, and humanitarian aid is crucial to achieve that aim and to help thousands of children. If the Israeli Government continue to politicise humanitarian aid and withhold it with their blockades, what sanctions will this Government consider and then impose?</w:t>
      </w:r>
    </w:p>
    <w:p/>
    <w:p>
      <w:r>
        <w:rPr>
          <w:b/>
          <w:color w:val="1A4A6E"/>
          <w:sz w:val="22"/>
        </w:rPr>
        <w:t>Lammy</w:t>
      </w:r>
    </w:p>
    <w:p>
      <w:r>
        <w:rPr>
          <w:sz w:val="22"/>
        </w:rPr>
        <w:t>I am grateful to my hon. Friend. She uses the word “politicise”, but I am afraid that this is not just politicisation, but weaponisation of aid and the use of food and medical supplies. That is entirely unacceptable and abominable, which is why I have said very clearly that the UK Government stand against it.</w:t>
      </w:r>
    </w:p>
    <w:p/>
    <w:p>
      <w:r>
        <w:rPr>
          <w:b/>
          <w:color w:val="1A4A6E"/>
          <w:sz w:val="22"/>
        </w:rPr>
        <w:t>Harpreet Uppal (Lab)</w:t>
      </w:r>
    </w:p>
    <w:p>
      <w:r>
        <w:rPr>
          <w:sz w:val="22"/>
        </w:rPr>
        <w:t>The impact on children is particularly devastating—15,000 children have been killed and 93% are now at critical risk of famine. Save the Children reports that Palestinian children in Israeli-run prisons are facing things worse that abuse, including physical violence and sexual assault. Some have been forced to strip, held in extreme temperatures and denied contact with their families. Those are not the actions of a democratic state. I urge the Foreign Secretary to act on behalf of those children, and may I ask him what steps he is taking to press for their immediate release?</w:t>
      </w:r>
    </w:p>
    <w:p/>
    <w:p>
      <w:r>
        <w:rPr>
          <w:b/>
          <w:color w:val="1A4A6E"/>
          <w:sz w:val="22"/>
        </w:rPr>
        <w:t>Lammy</w:t>
      </w:r>
    </w:p>
    <w:p>
      <w:r>
        <w:rPr>
          <w:sz w:val="22"/>
        </w:rPr>
        <w:t>I am grateful to my hon. Friend for raising that issue. When considering those assessments under international humanitarian law, I pay particularly regard to the way that detainees are treated. There is a clear risk that international humanitarian law has been breached in this area, so she is right to call to mind those children who may be detained, and the human dignity that all children, wherever they are in the world, deserve.</w:t>
      </w:r>
    </w:p>
    <w:p>
      <w:r>
        <w:rPr>
          <w:sz w:val="22"/>
        </w:rPr>
        <w:t>I recognise that I have not been able to answer all the questions in the hour and a half that I have been on my feet, but I hope that our friends in Israel have seen the strength of feeling across the House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