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Lord Skidelsky</w:t>
      </w:r>
    </w:p>
    <w:p>
      <w:r>
        <w:rPr>
          <w:sz w:val="20"/>
        </w:rPr>
        <w:t>20 April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https://hansard.parliament.uk/Lords/2026-04-20/debates/FD97F63D-DF97-4E94-A074-C400385AB416/DeathOfAMemberLordSkidelsky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regret to inform the House of the death of the noble Lord, Lord Skidelsky, on Wednesday 15 April. On behalf of the House, I extend our condolences to his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