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20 April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committee stage, house of lords,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https://hansard.parliament.uk/Lords/2026-04-20/debates/3F7167F5-C37D-4219-B147-4E117E4E0103/ArrangementOfBusiness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