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Employment Rights Act 1996  (Application of Section 80B to Adoptions from Overseas) (Amendment)  Regulations 2026</w:t>
      </w:r>
    </w:p>
    <w:p>
      <w:r>
        <w:rPr>
          <w:sz w:val="20"/>
        </w:rPr>
        <w:t>2 March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Children and families, Employment and labour market,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adoptions from overseas, application of section 80b, employment rights, legal regulations amendment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https://hansard.parliament.uk/Lords/2026-03-02/debates/138369C5-3312-4E87-95BB-B7804FDE8326/EmploymentRightsAct1996ApplicationOfSection80bToAdoptionsFromOverseasAmendmentRegulations2026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Grand Committee do consider the Employment Rights Act 1996 (Application of Section 80B to Adoptions from Overseas) (Amendment)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