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Digital Markets, Competition and Consumers Act 2024 (Alternative Dispute Resolution) (Conferral of Functions) Regulations 2026</w:t>
      </w:r>
    </w:p>
    <w:p>
      <w:r>
        <w:rPr>
          <w:sz w:val="20"/>
        </w:rPr>
        <w:t>2 March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Business and industry, Economy, Government and public administration, 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alternative dispute resolution, competition law, consumer protection, consumer protection regulations, digital markets act, digital markets regulation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https://hansard.parliament.uk/Lords/2026-03-02/debates/55E33A1B-7E16-419A-8DE4-41AC80950071/DigitalMarketsCompetitionAndConsumersAct2024AlternativeDisputeResolutionConferralOfFunctionsRegulations2026</w:t>
      </w:r>
    </w:p>
    <w:p/>
    <w:p>
      <w:r>
        <w:rPr>
          <w:b/>
          <w:color w:val="1A4A6E"/>
          <w:sz w:val="22"/>
        </w:rPr>
        <w:t>Lord Stockwood</w:t>
      </w:r>
    </w:p>
    <w:p>
      <w:r>
        <w:rPr>
          <w:sz w:val="22"/>
        </w:rPr>
        <w:t>That the draft Regulations laid before the House on 26 January be approved. Considered in Grand Committee on 25 February.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