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 March 2026  ·  Lords  ·  Debate</w:t>
      </w:r>
    </w:p>
    <w:p>
      <w:r>
        <w:rPr>
          <w:b/>
        </w:rPr>
        <w:t xml:space="preserve">Policy areas: </w:t>
      </w:r>
      <w:r>
        <w:rPr>
          <w:sz w:val="20"/>
        </w:rPr>
        <w:t>Crime, justice and law, Science and technology</w:t>
      </w:r>
    </w:p>
    <w:p>
      <w:r>
        <w:rPr>
          <w:b/>
        </w:rPr>
        <w:t xml:space="preserve">Topics: </w:t>
      </w:r>
      <w:r>
        <w:rPr>
          <w:sz w:val="20"/>
        </w:rPr>
        <w:t>ai regulation, child sexual abuse images, csa image-generator offence, generative ai</w:t>
      </w:r>
    </w:p>
    <w:p>
      <w:r>
        <w:rPr>
          <w:b/>
        </w:rPr>
        <w:t xml:space="preserve">Source: </w:t>
      </w:r>
      <w:r>
        <w:rPr>
          <w:sz w:val="20"/>
        </w:rPr>
        <w:t>https://hansard.parliament.uk/Lords/2026-03-02/debates/DD3DF20B-8499-4580-928C-BACB9676DD3C/CrimeAndPolicingBill</w:t>
      </w:r>
    </w:p>
    <w:p/>
    <w:p>
      <w:r>
        <w:rPr>
          <w:b/>
          <w:color w:val="1A4A6E"/>
          <w:sz w:val="22"/>
        </w:rPr>
        <w:t>The Minister of State, Home Office (Lab)</w:t>
      </w:r>
    </w:p>
    <w:p>
      <w:r>
        <w:rPr>
          <w:sz w:val="22"/>
        </w:rPr>
        <w:t>My Lords, the government amendments in this group are what I will term minor drafting changes designed to clarify the operation of the new offences in Clauses 65 to 67 and 69.</w:t>
      </w:r>
    </w:p>
    <w:p>
      <w:r>
        <w:rPr>
          <w:sz w:val="22"/>
        </w:rPr>
        <w:t>Amendments 199 to 208 and 210 to 229 make minor changes to ensure that the operation of the child sexual abuse image-generator offence at Clauses 65 to 67 is clear and consistent across the United Kingdom. Amendments 230 to 233 make drafting changes to clarify the language used in the “paedophile manual” offence at Clause 69.</w:t>
      </w:r>
    </w:p>
    <w:p>
      <w:r>
        <w:rPr>
          <w:sz w:val="22"/>
        </w:rPr>
        <w:t>These amendments do not modify the policy intention behind these offences; rather, they make necessary clarificatory changes to ensure that they operate effectively. I beg to move and hope that the House will agree.</w:t>
      </w:r>
    </w:p>
    <w:p/>
    <w:p>
      <w:r>
        <w:rPr>
          <w:b/>
          <w:color w:val="1A4A6E"/>
          <w:sz w:val="22"/>
        </w:rPr>
        <w:t>Lord Clement-Jones</w:t>
      </w:r>
    </w:p>
    <w:p>
      <w:r>
        <w:rPr>
          <w:sz w:val="22"/>
        </w:rPr>
        <w:t>My Lords, I welcome the Government’s technical amendments. We spent some time in Committee debating the definition of a “thing” used to generate horrific CSA images. I am pleased that the Government have tabled Amendment 201 to clarify that a “thing” explicitly includes a service.</w:t>
      </w:r>
    </w:p>
    <w:p>
      <w:r>
        <w:rPr>
          <w:sz w:val="22"/>
        </w:rPr>
        <w:t>Modern AI is not just a program sitting on a hard drive but an ephemeral, cloud-based service. By adopting this broader language, we ensure that those who provide the underlying infrastructure for CSA image generation cannot evade responsibility through technical loopholes. These may appear to be technical drafting changes, but they provide the necessary teeth for the primary offences in Clauses 65 to 67.</w:t>
      </w:r>
    </w:p>
    <w:p/>
    <w:p>
      <w:r>
        <w:rPr>
          <w:b/>
          <w:color w:val="1A4A6E"/>
          <w:sz w:val="22"/>
        </w:rPr>
        <w:t>Lord Davies of Gower</w:t>
      </w:r>
    </w:p>
    <w:p>
      <w:r>
        <w:rPr>
          <w:sz w:val="22"/>
        </w:rPr>
        <w:t>My Lords, the government amendments in this group are largely consequential and minor drafting changes. They relate to the important topic of child sexual abuse image generators. I have little to say to this group other than that the topic which they address is one of serious and urgent concern.</w:t>
      </w:r>
    </w:p>
    <w:p>
      <w:r>
        <w:rPr>
          <w:sz w:val="22"/>
        </w:rPr>
        <w:t>The rapid emergence of generative AI has presented new and troubling challenges. The recent Grok AI scandal, in which an AI model generated harmful sexual content publicly, some of which involved children, highlighted the potential for mainstream tools to be misused in ways that normalise or distribute abusive material. That episode underlines why robust legal safeguards are essential as technology evolves.</w:t>
      </w:r>
    </w:p>
    <w:p>
      <w:r>
        <w:rPr>
          <w:sz w:val="22"/>
        </w:rPr>
        <w:t>The Government have continued to delay passing legislation regarding AI regulation, which was alluded to as far back as 2024. I thank the Minister for his assurances that the Government will continue to monitor developments in this area and work with industry to protect children from abuse and exploitation.</w:t>
      </w:r>
    </w:p>
    <w:p/>
    <w:p>
      <w:r>
        <w:rPr>
          <w:b/>
          <w:color w:val="1A4A6E"/>
          <w:sz w:val="22"/>
        </w:rPr>
        <w:t>Baroness Kidron</w:t>
      </w:r>
    </w:p>
    <w:p>
      <w:r>
        <w:rPr>
          <w:sz w:val="22"/>
        </w:rPr>
        <w:t>My Lords, I thank the noble Baroness, Lady Morgan of Cotes, and the noble Lords, Lord Russell and Lord Clement-Jones, for adding their names. I also thank the noble Baroness, Lady Barran, for trying to add her name. Such was the enthusiasm that there was no space.</w:t>
      </w:r>
    </w:p>
    <w:p>
      <w:r>
        <w:rPr>
          <w:sz w:val="22"/>
        </w:rPr>
        <w:t>As already discussed, the Government have brought in new Clauses 92 and 93 to allow companies and responsible third parties to risk-assess the creation of CSA by gen AI models. That is an important detail. If the company is red teaming, or the regulator needs to test, it must not be guilty of an offence for doing so. But this new measure is permission, not obligation—and permission is not enough.</w:t>
      </w:r>
    </w:p>
    <w:p>
      <w:r>
        <w:rPr>
          <w:sz w:val="22"/>
        </w:rPr>
        <w:t>Amendment 209 seeks to do three things: to make risk assessment mandatory; to require mitigation within 14 days; and to hold companies not covered by the Online Safety Act to the same standard via the National Crime Agency.</w:t>
      </w:r>
    </w:p>
    <w:p>
      <w:r>
        <w:rPr>
          <w:sz w:val="22"/>
        </w:rPr>
        <w:t>A report from UNICEF last month referenced an Interpol study across 11 countries which found that at least 1.2 million children have disclosed having their images manipulated into sexually explicit images in the past year. In some countries that is equivalent to one child in every classroom being subjected to this new form of child sexual abuse. The report recommended the introduction of guardrails for AI developers at the design stage. In a meeting earlier in your Lordships’ House, we were told repeatedly and reminded graphically that AI CSAM creates appetite in offenders and that what happens online does not stay online.</w:t>
      </w:r>
    </w:p>
    <w:p>
      <w:r>
        <w:rPr>
          <w:sz w:val="22"/>
        </w:rPr>
        <w:t>We have consulted, and Ofcom has consulted—Parliament has debated this for years—and now we are consulting again. I argue that there are three reasons for accepting the amendment right now.</w:t>
      </w:r>
    </w:p>
    <w:p/>
    <w:p>
      <w:r>
        <w:rPr>
          <w:b/>
          <w:color w:val="1A4A6E"/>
          <w:sz w:val="22"/>
        </w:rPr>
        <w:t>Lord Russell of Liverpool</w:t>
      </w:r>
    </w:p>
    <w:p>
      <w:r>
        <w:rPr>
          <w:sz w:val="22"/>
        </w:rPr>
        <w:t>My Lords, I support my noble friend Lady Kidron—I was very happy to put my name to this. The noble Baroness and others in this Chamber were at a meeting that we had at lunchtime today with a variety of really knowledgeable experts in this area. Even for those of us who have been to these sorts of meetings in the last few years fairly regularly, the latest news is really deeply shocking. I cannot even begin to tell your Lordships how shocking it is.</w:t>
      </w:r>
    </w:p>
    <w:p>
      <w:r>
        <w:rPr>
          <w:sz w:val="22"/>
        </w:rPr>
        <w:t>Indeed, there was an expert from Finland there who is about to deliver a very comprehensive analysis of the status quo, which will be delivered to Ofcom and published shortly. She was unable to give any details; however, she did tell us—I must confess that I am not that shockable, but I did find this pretty shocking—that the earliest instance that this research has discovered of a child being abused sexually was a child who was seven hours old, if noble Lords can believe that. What is more, we were told that there are manuals available on the web and the dark web which tell perpetrators, if they wish to sexually abuse newly born infants, how to do so in such a way that it is not able to be medically identified.</w:t>
      </w:r>
    </w:p>
    <w:p>
      <w:r>
        <w:rPr>
          <w:sz w:val="22"/>
        </w:rPr>
        <w:t>It reminds one slightly of the recent, very brave, interview that Gisèle Pelicot gave, which some of your Lordships may have seen—if noble Lords have not, I recommend it—in which it appeared that the reason that Gisèle did not realise what was happening to her was that her husband had availed himself of sufficient medical knowledge to know that, when he drugged her, he also put muscle relaxants into the medication. The normal physical reaction of anyone’s body, particularly a female body, when it is being violated is to resist it and seize up; in the case where you had muscle relaxants administered, of course, that was not the case, so, when Gisèle woke up, she did not feel well, but she did not realise what had happened. There are manuals on the web telling perpetrators how to do that with newly born infants in order that it is not identified. This is the world we are living in.</w:t>
      </w:r>
    </w:p>
    <w:p>
      <w:r>
        <w:rPr>
          <w:sz w:val="22"/>
        </w:rPr>
        <w:t>I am reminded of an analogy that we often used to use when I was a management consultant, when we were trying to indicate to a business that things were getting slightly out of control and not going the way they wanted: the parable of the frog in the water, which is gently increasing in temperature until the point that it realises it is being boiled alive, by which time it is too late. If you look at the scale of the abuse that is happening and the way in which artificial intelligence is accelerating this exponentially, it is never too late, but I can only add to the words of my noble friend Lady Kidron: how much longer do we have to keep on beseeching the Government to listen?</w:t>
      </w:r>
    </w:p>
    <w:p>
      <w:r>
        <w:rPr>
          <w:sz w:val="22"/>
        </w:rPr>
        <w:t>I reminded the meeting of a meeting I had a few months ago with a Minister from another department and her team. The Minister was female and all the advisers were female. We asked them, “How many of you have children, and what age are they?” They told us, and we then described some of the things that are happening to children of that age. You could see a visible change in demeanour and body language. This is not something that is happening to other people, or happening remotely on the BBC news or online; it is happening to us and our children, and it becomes deeply personal. The reason why the noble Baroness and others of us feel so passionately about this is that it is happening all around us—to our children, grandchildren, nephews and nieces—and we appear to be blind to what is going on.</w:t>
      </w:r>
    </w:p>
    <w:p>
      <w:r>
        <w:rPr>
          <w:sz w:val="22"/>
        </w:rPr>
        <w:t>We are blind in the sense of finding solutions that will work and blind to even trying solutions that may not be perfect but at least indicate a level of intent to do something about it. The companies that are the aim of the noble Baroness’s amendment know what they are doing; they are aware of what they are allowing. They are probably doing some risk analysis, which is probably not very good reading, but they know exactly what they are doing. To try to limit the Government’s approach to only those engines that have clearly been designed primarily to produce child sexual abuse material is the tip of the iceberg. It is all the other ones that are doing the damage. Until and unless we face up to that, zero in on them in such a way that they have to pay attention, and make it seriously painful for them, we are not going to change anything.</w:t>
      </w:r>
    </w:p>
    <w:p>
      <w:r>
        <w:rPr>
          <w:sz w:val="22"/>
        </w:rPr>
        <w:t>I appeal to the House, should the noble Baroness decide to take this to a vote, to send a clear signal to the Government about what is going on. Those of us in this House who are involved in this are frequently approached by the Government’s own Back-Benchers from another place—many of whom have young children —who are deeply concerned about what is going on. They are desperate for their Government to show real leadership and, rather than having consultation after consultation, to take action. So I appeal to the Government to look at this very seriously and I appeal to the House, if the noble Baroness decides to divide, to go with her.</w:t>
      </w:r>
    </w:p>
    <w:p/>
    <w:p>
      <w:r>
        <w:rPr>
          <w:b/>
          <w:color w:val="1A4A6E"/>
          <w:sz w:val="22"/>
        </w:rPr>
        <w:t>Baroness Benjamin</w:t>
      </w:r>
    </w:p>
    <w:p>
      <w:r>
        <w:rPr>
          <w:sz w:val="22"/>
        </w:rPr>
        <w:t>My Lords, I support Amendment 209, in the name of the noble Baroness, Lady Kidron. I was at the meeting that the noble Lord, Lord Russell, so graphically described. I wish all noble Lords had been there too. If they had been, they too would support this amendment. It makes me weep to think of the harm and damage being done to babies—babies—and young children. It is shocking, and if we do not vote for this amendment, we should be ashamed of ourselves. It might not affect you personally, but you have to care about the millions of children out there who are having to face this abuse.</w:t>
      </w:r>
    </w:p>
    <w:p>
      <w:r>
        <w:rPr>
          <w:sz w:val="22"/>
        </w:rPr>
        <w:t>The growth in artificial intelligence tools is exposing children to new and enhanced harms. Perpetrators are using image generators to create hyper-realistic child sexual abuse material that can be used to abuse and extort children, including to financially blackmail young people. Devastatingly, Childline is hearing from more and more children who are experiencing this type of abuse. For example, a 16 year-old boy contacted the charity saying that a girl claiming to be his age made fake sexual images of him and threatened to share them with his friends unless he sent her £200. What is this world coming to, with children being blackmailed like this? Children are speaking about feeling incredibly scared, distressed and isolated in these situations. They are unsure about why it is happening or where to turn for help.</w:t>
      </w:r>
    </w:p>
    <w:p/>
    <w:p>
      <w:r>
        <w:rPr>
          <w:b/>
          <w:color w:val="1A4A6E"/>
          <w:sz w:val="22"/>
        </w:rPr>
        <w:t>Lord Pannick</w:t>
      </w:r>
    </w:p>
    <w:p>
      <w:r>
        <w:rPr>
          <w:sz w:val="22"/>
        </w:rPr>
        <w:t>My Lords, this is a grim subject, like, I am afraid, many of those that we are going to discuss in our proceedings today. An overwhelming case has been made by those who have spoken, particularly the noble Baroness, Lady Kidron. I very much hope that the Front Benches—Government and Opposition—are listening to the views that have been expressed.</w:t>
      </w:r>
    </w:p>
    <w:p>
      <w:r>
        <w:rPr>
          <w:sz w:val="22"/>
        </w:rPr>
        <w:t>I shall offer one argument additional to those that the noble Baroness has set out. In addition to regulatory sanctions against the providers of these online services, and in addition to any possible criminal remedies that may arise, there is also the possibility of civil sanctions: claims for damages brought by groups of parents who have the misfortune to have had their children dealt with in this appalling way. Any such claim for damages would be immeasurably assisted were the providers of the online services to have a legal duty to risk-assess the likelihood of their services being used in this way.</w:t>
      </w:r>
    </w:p>
    <w:p/>
    <w:p>
      <w:r>
        <w:rPr>
          <w:b/>
          <w:color w:val="1A4A6E"/>
          <w:sz w:val="22"/>
        </w:rPr>
        <w:t>Lord Stevenson of Balmacara</w:t>
      </w:r>
    </w:p>
    <w:p>
      <w:r>
        <w:rPr>
          <w:sz w:val="22"/>
        </w:rPr>
        <w:t>My Lords, I was also at the meeting, which has been referred to, that was held this lunchtime and dealt with the troubling question of what seems to be an epidemic of growth in the exploitation of children on the internet. I must say that it revealed figures that I was not aware of, and I regard myself as relatively well briefed on this matter.</w:t>
      </w:r>
    </w:p>
    <w:p>
      <w:r>
        <w:rPr>
          <w:sz w:val="22"/>
        </w:rPr>
        <w:t>Further information came out today—particularly from the work, which has already been alluded to, by Members who were present at that meeting—that much of the of the material that is seen online also moves across into the real world. The use of these elements on the internet to groom children, to set up meetings with them and then to participate with them in illegal acts has been growing to a point where it is quite clearly an epidemic that must be dealt with. We are at the start of something extraordinarily unpleasant that needs to be looked at in the round, in a way that we have not yet done or been able to do.</w:t>
      </w:r>
    </w:p>
    <w:p>
      <w:r>
        <w:rPr>
          <w:sz w:val="22"/>
        </w:rPr>
        <w:t>Having been heavily involved in the Online Safety Act, I am conscious of the fact that we are dealing with legislation which has been overtaken by technology. The developments that have happened since we the Bill became an Act have meant that the tools we thought were being given to Ofcom and being used by the Government are very often no longer appropriate. They are probably not as far-reaching and certainly do not deal with the speed with which this technology is moving forward.</w:t>
      </w:r>
    </w:p>
    <w:p>
      <w:r>
        <w:rPr>
          <w:sz w:val="22"/>
        </w:rPr>
        <w:t>I have not been able to attend any meetings which Ministers may have had with my own side on this, but I gather that there is a Whip on against this amendment. I wonder whether the Minister could think hard about how he wants to play this issue out. It seems that one of the problems we have in dealing with legislation in this area is that we are never dealing with the right legislation. We want to amend the Online Safety Act but obviously, by moving an amendment to this Bill, which is from another department, we are not maximising the chances of having an output which will work. In addition, the way Ofcom is interpreting the Act seems to make it very difficult for it to reach out on new technologies, such as those described by the noble Baroness, Lady Kidron, in her excellent speech introducing the amendment.</w:t>
      </w:r>
    </w:p>
    <w:p>
      <w:r>
        <w:rPr>
          <w:sz w:val="22"/>
        </w:rPr>
        <w:t>In a moment of transition, when we are so keen to try to grasp things so that they do not get out of our control, there may be a case for further work to be done. The noble Baroness, Lady Kidron, mentioned that she was happy to try to look again at the wording of her amendment if it is not appropriate for the Government. I am conscious that the Government are also trying to move in other areas and that other departments are also issuing measures which may or may not bear directly on the issue. It seems that there is a very strong case—although I do not know how my noble friend will respond—for asking for this issue to be kept alive and brought back, perhaps at Third Reading, where a joint amendment might be brought between the noble Baroness and her supporters and the Government to try to make sure that we do what we can, even if it is not the complete picture, to take this another step down the road.</w:t>
      </w:r>
    </w:p>
    <w:p/>
    <w:p>
      <w:r>
        <w:rPr>
          <w:b/>
          <w:color w:val="1A4A6E"/>
          <w:sz w:val="22"/>
        </w:rPr>
        <w:t>Baroness Bertin</w:t>
      </w:r>
    </w:p>
    <w:p>
      <w:r>
        <w:rPr>
          <w:sz w:val="22"/>
        </w:rPr>
        <w:t>I will make a very small intervention because people have spoken so eloquently before me. I support the amendment 100% and I am surprised that the Front Benches are not taking a different view. For crying out loud, I am not easily shocked but the briefing that we have all spoken about that we went to this afternoon shocked me. We are so behind the curve on this and we have to get ahead of it, so I support the amendment.</w:t>
      </w:r>
    </w:p>
    <w:p/>
    <w:p>
      <w:r>
        <w:rPr>
          <w:b/>
          <w:color w:val="1A4A6E"/>
          <w:sz w:val="22"/>
        </w:rPr>
        <w:t>CB (The Earl of Erroll)</w:t>
      </w:r>
    </w:p>
    <w:p>
      <w:r>
        <w:rPr>
          <w:sz w:val="22"/>
        </w:rPr>
        <w:t>My Lords, I can see what the noble Lord, Lord Stevenson, is saying about Third Reading, but it would be wiser to vote for this amendment now—if noble Lords have any conscience at all, they have to vote for it—and if it is slightly defective it can be amended at Third Reading. If we do not do it now, there is a huge risk of it not coming back.</w:t>
      </w:r>
    </w:p>
    <w:p/>
    <w:p>
      <w:r>
        <w:rPr>
          <w:b/>
          <w:color w:val="1A4A6E"/>
          <w:sz w:val="22"/>
        </w:rPr>
        <w:t>Lord Clement-Jones</w:t>
      </w:r>
    </w:p>
    <w:p>
      <w:r>
        <w:rPr>
          <w:sz w:val="22"/>
        </w:rPr>
        <w:t>My Lords, from these Benches, I strongly support Amendment 209, which was so convincingly spoken to by the noble Baroness, Lady Kidron. I was very pleased to have signed it, alongside the noble Lord, Lord Russell of Liverpool, and the noble Baroness, Lady Morgan of Cotes.</w:t>
      </w:r>
    </w:p>
    <w:p>
      <w:r>
        <w:rPr>
          <w:sz w:val="22"/>
        </w:rPr>
        <w:t>This amendment is a vital safeguard against the “innovation first, safety later” culture of big tech. Although the Bill will rightly prohibit the creation of models specifically designed to generate CSA images, it remains silent on general-purpose models that can be easily manipulated or jailbroken to produce the same horrific results. As the unacceptable use of tools such as Grok—referred to by my noble friend Lady Benjamin in her powerful speech—has recently illustrated, we cannot leave the safety of our children to chance. We face a technological and moral emergency. The Internet Watch Foundation, represented at the meeting today which the noble Lord, Lord Russell, and my noble friend mentioned, has warned of a staggering 380% increase in confirmed cases of AI-generated child exploitation imagery. The noble Lord, Lord Russell, is right that the extent of this abuse is sickening beyond imagination.</w:t>
      </w:r>
    </w:p>
    <w:p>
      <w:r>
        <w:rPr>
          <w:sz w:val="22"/>
        </w:rPr>
        <w:t>The amendment would mandate a safety-by-design intervention, requiring providers to proactively risk-assess their services and report identified risks to Ofcom within 48 hours. In Committee, the Minister, the noble Lord, Lord Hanson, pushed back against this proposal, arguing that it</w:t>
      </w:r>
    </w:p>
    <w:p>
      <w:r>
        <w:rPr>
          <w:sz w:val="22"/>
        </w:rPr>
        <w:t>“would place unmanageable and unnecessary operational burdens on … the National Crime Agency and Ofcom ”.—[ Official Report , 27/11/25; col. 1533.]</w:t>
      </w:r>
    </w:p>
    <w:p>
      <w:r>
        <w:rPr>
          <w:sz w:val="22"/>
        </w:rPr>
        <w:t>He further claimed that these measures risk creating “legal uncertainty” by “duplicating” the Online Safety Act. Both assertions need rebutting. First, protecting children from an industrial-scale explosion of AI-generated abuse is not an unnecessary burden; it is the primary duty of our law enforcement and regulatory bodies. Secondly, we cannot rely on the theoretical protections of an Online Safety Act designed for a world before generative AI. Ofcom itself has maintained what might be called a tactical ambiguity about how the Act applies to stand-alone AI chatbots and large language models.</w:t>
      </w:r>
    </w:p>
    <w:p>
      <w:r>
        <w:rPr>
          <w:sz w:val="22"/>
        </w:rPr>
        <w:t>Alongside the noble Baroness, Lady Kidron, who we will support if she puts the amendment to a vote, we ask for an ex ante duty: providers must check whether their models can be used to generate CSAM before they are released to the public. Voluntary commitments and retrospective enforcement are simply not enough. The Government have already committed to this principle; it is time to put that commitment into statute. I urge the Minister to accept Amendment 209 and ensure that we move away from ex post measures that address harm only after a child has been victimised.</w:t>
      </w:r>
    </w:p>
    <w:p>
      <w:r>
        <w:rPr>
          <w:sz w:val="22"/>
        </w:rPr>
        <w:t>The current definitions of “search” and “user-to-user” services do not neatly or comprehensively capture these new generative technologies. We cannot allow a situation where tech developers release highly capable models to the public without first explicitly checking whether they can be used to generate CSAM. Voluntary commitments and retrospective civil enforcement are simply not enough. We need this explicit statutory duty in the Bill today and I urge the Minister to accept Amendment 209.</w:t>
      </w:r>
    </w:p>
    <w:p/>
    <w:p>
      <w:r>
        <w:rPr>
          <w:b/>
          <w:color w:val="1A4A6E"/>
          <w:sz w:val="22"/>
        </w:rPr>
        <w:t>Lord Davies of Gower</w:t>
      </w:r>
    </w:p>
    <w:p>
      <w:r>
        <w:rPr>
          <w:sz w:val="22"/>
        </w:rPr>
        <w:t>My Lords, Amendment 209, in the name of the noble Baroness, Lady Kidron, would require providers of relevant online services to assess and address the risks that their platforms may be used for the creation, sharing or facilitation of child sexual abuse material, placing a strengthened duty on them to take preventive action. More than anyone in this Chamber, I fully recognise the intention behind strengthening preventive mechanisms and ensuring that providers properly assess and mitigate risks to children. Requiring companies to examine how their services may facilitate abuse is, in principle, entirely sensible. The scale and evolving nature of online exploitation means that proactive duties are essential.</w:t>
      </w:r>
    </w:p>
    <w:p>
      <w:r>
        <w:rPr>
          <w:sz w:val="22"/>
        </w:rPr>
        <w:t>However, I have some concerns about the proposed mechanism, on which I hope the Minister may also be able to provide some input. The amendment appears to rely on providers conducting their own risk assessments. That immediately raises several practical questions, such as what objective standard those assessments would be measured against, whether there would be statutory guidance setting out minimum criteria, and how consistency would be ensured across companies of vastly different sizes and capabilities. There also remains the crucial question of what enforcement mechanisms would apply if an assessment was superficial or inadequate. Without clear parameters and oversight, there is a danger that such a system could become uneven in practice.</w:t>
      </w:r>
    </w:p>
    <w:p>
      <w:r>
        <w:rPr>
          <w:sz w:val="22"/>
        </w:rPr>
        <w:t>I would welcome reassurance from the Minister as to how the Government intend to ensure that risk-based duties in this space are transparent and robust for the purposes of child protection. The question is not whether we act, but how. We all share the same objective of reducing the prevalence of child sexual abuse material and protecting children from exploitation. The challenge is ensuring that the mechanisms we legislate for are clear and enforceable in practice. I look forward to the Minister’s response.</w:t>
      </w:r>
    </w:p>
    <w:p/>
    <w:p>
      <w:r>
        <w:rPr>
          <w:b/>
          <w:color w:val="1A4A6E"/>
          <w:sz w:val="22"/>
        </w:rPr>
        <w:t>Lord Hanson of Flint</w:t>
      </w:r>
    </w:p>
    <w:p>
      <w:r>
        <w:rPr>
          <w:sz w:val="22"/>
        </w:rPr>
        <w:t>I am grateful to the noble Baroness Kidron, for tabling Amendment 209 and for her commitment to doing all we can to prevent online harms. I was struck strongly by the contributions from the noble Baronesses, Lady Benjamin and Lady Bertin, the noble Lords, Lord Pannick and Lord Russell of Liverpool, my noble friend Lord Stevenson of Balmacara and the noble Earl, Lord Erroll.</w:t>
      </w:r>
    </w:p>
    <w:p>
      <w:r>
        <w:rPr>
          <w:sz w:val="22"/>
        </w:rPr>
        <w:t>This is a really serious issue. The Government are committed to making sure that we have constructive engagement with the noble Baroness, as I have tried to do, including one formal and one informal meeting this very day, to ensure that we can make this work in the interests of what everybody in this House wants to do: to ensure, particularly given the rapid development of technology, that the public, and especially children, are safeguarded from harm. This Government are committed to tackling sexual exploitation and abuse and ensuring that new technologies are developed and deployed responsibly. I know that that matters; I know that it is important, and I know that this Government want to make sure that we deal with it.</w:t>
      </w:r>
    </w:p>
    <w:p>
      <w:r>
        <w:rPr>
          <w:sz w:val="22"/>
        </w:rPr>
        <w:t>A few weeks ago, the Grok AI chatbot was used to create and share vile, degrading and non-consensual intimate deepfakes. This House should ensure that no one lives in fear of having their image sexually manipulated by technology. From the Prime Minister to the DSIT Secretary, we said at the time that we will do something to stamp out this demeaning and illegal image production.</w:t>
      </w:r>
    </w:p>
    <w:p/>
    <w:p>
      <w:r>
        <w:rPr>
          <w:b/>
          <w:color w:val="1A4A6E"/>
          <w:sz w:val="22"/>
        </w:rPr>
        <w:t>Baroness Kidron</w:t>
      </w:r>
    </w:p>
    <w:p>
      <w:r>
        <w:rPr>
          <w:sz w:val="22"/>
        </w:rPr>
        <w:t>If I was in the same meeting as the Minister, officials were unable to say that LLMs and generative models would be covered by that amendment. Indeed, they said that the policy of the Government was chatbots only. Chatbots are the subject of another amendment that I have tabled, which we will come to later. We have to be clear that the amendment in front of us remains only because I was told this afternoon that the new government amendment would not cover the same territory.</w:t>
      </w:r>
    </w:p>
    <w:p/>
    <w:p>
      <w:r>
        <w:rPr>
          <w:b/>
          <w:color w:val="1A4A6E"/>
          <w:sz w:val="22"/>
        </w:rPr>
        <w:t>Lord Hanson of Flint</w:t>
      </w:r>
    </w:p>
    <w:p>
      <w:r>
        <w:rPr>
          <w:sz w:val="22"/>
        </w:rPr>
        <w:t>The government amendment has been tabled. I am asking the noble Baroness—whether she does this is self-evidently a matter for her—to withdraw her amendment and look at the amendment that we have tabled today on a cross-party basis and on behalf of DSIT and the Home Office, the department that I represent. That amendment will be debated around 18 March, and she can make comments on it at that stage. I am trying to meet the needs of the House and the Government to respond to what are complex and difficult challenges. All I will say is that, by bringing more AI services into the scope of the Online Safety Act, we will ensure that there is a clear and consistent regulatory framework that will allow us to hold companies to account.</w:t>
      </w:r>
    </w:p>
    <w:p>
      <w:r>
        <w:rPr>
          <w:sz w:val="22"/>
        </w:rPr>
        <w:t>In Clause 93, we have introduced the technology testing defence that will enable persons authorised by the Secretary of State to test technology for these harms. The defence will give providers reassurance to test the robustness of their models’ safeguards, identify weaknesses and design out harmful inputs. This, in turn, will reduce the risk of their models being criminally misused, particularly to abuse women and children. This further supports all AI companies in scope of the Online Safety Act with their risk-assessment obligations.</w:t>
      </w:r>
    </w:p>
    <w:p>
      <w:r>
        <w:rPr>
          <w:sz w:val="22"/>
        </w:rPr>
        <w:t>Given those measures—the noble Baroness will have to make a judgment on this—but the Government consider that Amendment 209 is therefore unnecessary as it cuts across the approach that I have outlined to date both in the Bill, in Clause 93 and the clauses I outlined earlier, and the proposed amendment that I shared with her as best I could prior to this debate. The House has a chance to look at that now that it is published. This cuts across that duty and imposes a broad statutory duty on online services, duplicating regulatory mechanisms, and it could create legal uncertainty. The noble Lord, Clement-Jones, challenged me on that, but that is the view of Ministers, officials and our legal departments. We are worried about the similar enforcement routes outside the Online Safety Act framework.</w:t>
      </w:r>
    </w:p>
    <w:p>
      <w:r>
        <w:rPr>
          <w:sz w:val="22"/>
        </w:rPr>
        <w:t>We take this seriously. The points that the noble Baroness, Lady Benjamin, made are extremely important. I was not able to attend the briefing earlier, but I know how much that has impacted Members who have spoken today. The National Crime Agency and police will play a key role in protecting children from UK child abuse. It is warned that the scale and complexity of online child sexual abuse are resulting in tens of millions of annual referrals of suspected online sexual abuse. Policing resources are best spent on protecting children and arresting offenders, so it is appropriate that Ofcom continues to play a critical regulatory role in preventing and tackling the AI generation of child sexual abuse material.</w:t>
      </w:r>
    </w:p>
    <w:p>
      <w:r>
        <w:rPr>
          <w:sz w:val="22"/>
        </w:rPr>
        <w:t>I have tried to persuade the noble Baroness but, if I have not succeeded, there will have to be a Division. I do not want there to be one because I think this House should speak with one voice on tackling this issue. The laudable objectives of the amendment are, we believe, better addressed through both the existing legislative framework and the targeted government amendment we have tabled today to expand the scope of the Online Safety Act to bring illegal content duties in line for chatbots. This will mean that providers need to mitigate potential risks to prevent children facing such abuse.</w:t>
      </w:r>
    </w:p>
    <w:p>
      <w:r>
        <w:rPr>
          <w:sz w:val="22"/>
        </w:rPr>
        <w:t>I hope I have convinced the noble Baroness. Again, I apologise to the House for the lateness of the tabling of the amendment. We are trying to work across government on this, and that amendment will be debated on 18 March. In light of that, I hope the noble Baroness feels able to withdraw her amendment.</w:t>
      </w:r>
    </w:p>
    <w:p/>
    <w:p>
      <w:r>
        <w:rPr>
          <w:b/>
          <w:color w:val="1A4A6E"/>
          <w:sz w:val="22"/>
        </w:rPr>
        <w:t>Baroness Kidron</w:t>
      </w:r>
    </w:p>
    <w:p>
      <w:r>
        <w:rPr>
          <w:sz w:val="22"/>
        </w:rPr>
        <w:t>My Lords, as a point of information, I feel it would be useful to say that Clauses 64 and 65, to which the Minister refers, are in fact a narrowing of an original amendment, laid by me and other noble Lords, that the Government deliberately narrowed so that it deals only with electronic files that have been deliberately and exclusively created to create child sexual abuse. I very much welcome those clauses. However, if the Government had not narrowed that amendment, I would not be standing here today with this amendment.</w:t>
      </w:r>
    </w:p>
    <w:p>
      <w:r>
        <w:rPr>
          <w:sz w:val="22"/>
        </w:rPr>
        <w:t>I am grateful for the Minister’s time, and I am happy with the chatbot amendment as far as it goes—and inasmuch as I have seen it an hour before everyone else—but it does not deal with this issue. I rang the Minister this morning and asked for a meeting to say, “If you can tell me that this is covered by the chatbot amendment or that it’s already covered in another way, I will back down”. But I am afraid that nobody could tell me that, because it is not. That is just how it is.</w:t>
      </w:r>
    </w:p>
    <w:p>
      <w:r>
        <w:rPr>
          <w:sz w:val="22"/>
        </w:rPr>
        <w:t>I say to the noble Lord speaking for the Official Opposition, no, no, no. It is not okay to say, “We must work out how to do this”. This is an opportunity to work out how. We always do it this way. We pass an amendment; we get a power; and Ofcom and the Government do the guidance. I say to the whole House, and particularly to my friends on the Labour Benches who may be considering voting against this, have any of you seen child sexual abuse made out of your image? I have. It is not funny; it is serious and it is easily done. I think it is unacceptable to vote against an amendment that says only, “Risk assess”. It is not okay to put a product out in the world if you do not have any responsibility for the harm it causes. So, I do not expect to win, because the Government are whipping against and the Opposition are sitting on their hands, but I think it is important to say to the people who are in a vortex of this kind of abuse that at least some of us in this House have their backs.</w:t>
      </w:r>
    </w:p>
    <w:p/>
    <w:p>
      <w:r>
        <w:rPr>
          <w:b/>
          <w:color w:val="1A4A6E"/>
          <w:sz w:val="22"/>
        </w:rPr>
        <w:t>Lord Hanson of Flint</w:t>
      </w:r>
    </w:p>
    <w:p>
      <w:r>
        <w:rPr>
          <w:sz w:val="22"/>
        </w:rPr>
        <w:t>When the noble Baroness says that some of us in this House are concerned about this issue, I want to say to her that all of us in this House are concerned about this issue. The noble Lord, Lord Davies of Gower, and myself have many differences in this House, but we are at one in trying to improve the position of the regulations to tackle this issue. The amendment that I have tabled is a very important step forward on behalf of the Government, on a DSIT and Home Office basis, and I am grateful for the support of the noble Lord. I do not want to have a Division in this House. The Government and the Opposition may well win that vote, but I do not want that Division to happen; I want us to go forward in a constructive way, to look at the amendments that are tabled and to make a change that really benefits people.</w:t>
      </w:r>
    </w:p>
    <w:p/>
    <w:p>
      <w:r>
        <w:rPr>
          <w:b/>
          <w:color w:val="1A4A6E"/>
          <w:sz w:val="22"/>
        </w:rPr>
        <w:t>Baroness Kidron</w:t>
      </w:r>
    </w:p>
    <w:p>
      <w:r>
        <w:rPr>
          <w:sz w:val="22"/>
        </w:rPr>
        <w:t>I say to the noble Lord that there is only one way to prevent a Division on this issue, which is either to stand at the Dispatch Box and say that it is covered, or that we will keep it alive until Third Reading so that we can make sure that it is covered. If I have insulted anyone by suggesting that only some of us are willing to walk through the Lobby to protect children from child sexual abuse, forgive me, but unless the Minister has something to say, then as a matter of principle I shall divide the House.</w:t>
      </w:r>
    </w:p>
    <w:p/>
    <w:p>
      <w:r>
        <w:rPr>
          <w:b/>
          <w:color w:val="1A4A6E"/>
          <w:sz w:val="22"/>
        </w:rPr>
        <w:t>The Parliamentary Under-Secretary of State, Ministry of Justice (Lab)</w:t>
      </w:r>
    </w:p>
    <w:p>
      <w:r>
        <w:rPr>
          <w:sz w:val="22"/>
        </w:rPr>
        <w:t>My Lords, I will speak to government Amendments 234, 235, 237, 249, 250, 448 and 467, which will give effect to recommendation 1 of the National Audit on Group-based Child Sexual Exploitation and Abuse by the noble Baroness, Lady Casey. She recommended that the law should be changed so that an adult who engages in penetrative sexual activity with a child who is under 16 is charged with rape. I thank the noble Baroness for the audit. She worked closely with us as we developed these offences, and it was important to us to ensure that we met her objectives. I thank her for her strong support of the Government’s proposals.</w:t>
      </w:r>
    </w:p>
    <w:p>
      <w:r>
        <w:rPr>
          <w:sz w:val="22"/>
        </w:rPr>
        <w:t>We are taking a two-stage approach, starting with the amendments being debated today. These will create new offences covering rape and other penetrative sexual activity with a child who is under 16 by an adult. The important thing to note is that the prosecution does not have to prove that the child did not consent, so ostensible or purported consent or reasonable belief in consent is completely irrelevant. This eliminates any question of whether an under-16 seemed to have consented. All that matters is the age of the child. If the child is under 13, the defendant’s belief about their age is irrelevant. If the child is aged 13 to 15, an adult who believed that the child was aged 16 or over would not be guilty, but only if that belief was reasonably held. This mirrors the existing approach to sexual offences committed against children.</w:t>
      </w:r>
    </w:p>
    <w:p>
      <w:r>
        <w:rPr>
          <w:sz w:val="22"/>
        </w:rPr>
        <w:t>The maximum penalty for these offences will be life imprisonment, and these offences will sit alongside existing ones in relation to sexual activity with and towards children. The Crown Prosecution Service will therefore retain discretion to charge the full range of child sex offences where appropriate, though we expect that the use of other offences will be very limited. As with existing offences against children under 13, the CPS will prioritise the more serious charges. We are also tabling the necessary consequential amendments, such as ensuring that where the relevant criteria are met, offenders will be eligible for extended determinate sentences.</w:t>
      </w:r>
    </w:p>
    <w:p>
      <w:r>
        <w:rPr>
          <w:sz w:val="22"/>
        </w:rPr>
        <w:t>This brings me to the second stage. The noble Baroness, Lady Casey, was clear in her audit that the law in this area needs to be changed to ensure that children are treated as children. Alongside our new offences, we are committed to doing two things. We are going to carry out a public consultation to look at how to treat what are known as “close-in-age relationships” within the cohort of relevant child sexual offences. This responds to the noble Baroness’s recommendation that the Government should consider a close-in-age exemption to prevent the criminalisation of teenagers who are in relationships with each other.</w:t>
      </w:r>
    </w:p>
    <w:p>
      <w:r>
        <w:rPr>
          <w:sz w:val="22"/>
        </w:rPr>
        <w:t>We will also conduct a post-implementation review of the new offences to test the impact they are having. We know that there are some concerns about the element of reasonable belief in age, and this review will look closely at how that works in practice. I assure the House that the Government will continue to progress this work as a matter of priority to ensure that we get the law right in the long term. I beg to move.</w:t>
      </w:r>
    </w:p>
    <w:p/>
    <w:p>
      <w:r>
        <w:rPr>
          <w:b/>
          <w:color w:val="1A4A6E"/>
          <w:sz w:val="22"/>
        </w:rPr>
        <w:t>Baroness Doocey</w:t>
      </w:r>
    </w:p>
    <w:p>
      <w:r>
        <w:rPr>
          <w:sz w:val="22"/>
        </w:rPr>
        <w:t>My Lords, we believe that Amendment 235 delivers on the crucial recommendation from the noble Baroness, Lady Casey, in her national audit. By creating these strict liability offences where consent is rightly irrelevant and the offence of reasonable belief in age cannot apply, these clauses send an important signal making it unambiguously clear that no adult can claim ignorance or excuse when preying on the young and vulnerable.</w:t>
      </w:r>
    </w:p>
    <w:p>
      <w:r>
        <w:rPr>
          <w:sz w:val="22"/>
        </w:rPr>
        <w:t>The audit explained how grooming gangs repeatedly evaded rape charges for penetrative sex with 13 to 15 year-olds. Cases were downgraded or dropped because victims were misperceived as having consented or been in love with abusers, despite children under 16 being legally incapable of consent. Perpetrators avoided accountability by claiming it was reasonable to believe their victims were older than 16, perhaps due to their demeanour or because they had fake ID. These clauses strip away both loopholes for good, and on these Benches we give them our full support.</w:t>
      </w:r>
    </w:p>
    <w:p>
      <w:r>
        <w:rPr>
          <w:sz w:val="22"/>
        </w:rPr>
        <w:t>The intent of Amendment 236 to elevate penetrative offences against young teens to rape is laudable, but, as we signalled in Committee, we have several concerns. Mandating rape charges for every act of intercourse with a child under 16 may sound resolute, but it introduces unnecessary evidential hurdles and extra elements that must be proved beyond reasonable doubt, which could result in guilty offenders walking free. Forcing every case into a life sentence framework risks deterring pleas from defendants and unnerving juries, driving up acquittals on technicalities. Amendment 236 also retains the “reasonable belief in age” defence, which—as the noble Baroness, Lady Casey, highlighted—offenders have exploited to evade justice. We believe the Government’s approach offers a surer path to protecting vulnerable children, and it has our support.</w:t>
      </w:r>
    </w:p>
    <w:p/>
    <w:p>
      <w:r>
        <w:rPr>
          <w:b/>
          <w:color w:val="1A4A6E"/>
          <w:sz w:val="22"/>
        </w:rPr>
        <w:t>Lord Cameron of Lochiel</w:t>
      </w:r>
    </w:p>
    <w:p>
      <w:r>
        <w:rPr>
          <w:sz w:val="22"/>
        </w:rPr>
        <w:t>My Lords, we support the Government’s approach and indeed welcome it. In Committee, my noble friend Lord Davies of Gower and I tabled an amendment in the same form, in essence, as Amendment 236 in this group. The amendment would create a specific offence of rape of a child under 16 to close the loophole in the current law whereby an adult who has sexual intercourse with a child between 13 and 15 is not automatically charged with rape. That was one of the key recommendations from the noble Baroness, Lady Casey. In Committee, these Benches were critical of the fact that, although the Government had accepted the noble Baroness’s recommendation to do this, they had not brought forward a legislative proposal to change the law. With Amendment 235, they have done exactly that.</w:t>
      </w:r>
    </w:p>
    <w:p>
      <w:r>
        <w:rPr>
          <w:sz w:val="22"/>
        </w:rPr>
        <w:t>I am also pleased that they have gone slightly further and included within the scope assault by penetration and causing a child to engage in sexual activity. Overall, this is a welcome step and, in light of it, we will not press Amendment 236 to a Division.</w:t>
      </w:r>
    </w:p>
    <w:p/>
    <w:p>
      <w:r>
        <w:rPr>
          <w:b/>
          <w:color w:val="1A4A6E"/>
          <w:sz w:val="22"/>
        </w:rPr>
        <w:t>Baroness Levitt</w:t>
      </w:r>
    </w:p>
    <w:p>
      <w:r>
        <w:rPr>
          <w:sz w:val="22"/>
        </w:rPr>
        <w:t>My Lords, I am very grateful for the acknowledgement by the noble Lord, Lord Cameron of Lochiel, that, in essence, Amendment 236 covers the same ground as the government amendments. I commend the noble Lords for bringing forward their amendment and making sure that it is on everybody’s radar. As the noble Lord said, the Government’s amendments go further than Amendment 236 was intended to, in that it covers all penetrative activity, not just penile penetration, and it is accompanied by all the necessary consequential amendments, such as ensuring, when relevant criteria are met, that offenders are eligible for extended determinate sentences.</w:t>
      </w:r>
    </w:p>
    <w:p>
      <w:r>
        <w:rPr>
          <w:sz w:val="22"/>
        </w:rPr>
        <w:t>We are indebted to the noble Baroness, Lady Casey, for her work and bringing about this important change. It makes it absolutely clear that penetrative sexual activity between adults and children under 16 is fundamentally wrong, cannot be excused by any suggestions about consent and will be treated with the utmost seriousness.</w:t>
      </w:r>
    </w:p>
    <w:p/>
    <w:p>
      <w:r>
        <w:rPr>
          <w:b/>
          <w:color w:val="1A4A6E"/>
          <w:sz w:val="22"/>
        </w:rPr>
        <w:t>Lord in Waiting/Government Whip (Lab)</w:t>
      </w:r>
    </w:p>
    <w:p>
      <w:r>
        <w:rPr>
          <w:sz w:val="22"/>
        </w:rPr>
        <w:t>My Lords, the amendments in this group are all minor and technical in nature. Amendments 238 and 251 modify provisions in Clause 75 and Schedule 10, which provide for the new grooming aggravating factor and relate to the duty to report child sexual abuse respectively. In each case, the provisions refer to a run of offences at Sections 66 to 67A of the Sexual Offences Act 2003. When the Bill was originally drafted, this run of offences all related to offences against children, which are relevant to the provisions in Clause 75 and Schedule 10. The Data (Use and Access) Act 2025 has since added two adult-related offences into the run of offences at Sections 66 to 67A of the 2003 Act, specifically at Sections 66E and 66F. These two amendments simply remove the new adult-focused offences from the list of relevant offences in Clause 75 and Schedule 10.</w:t>
      </w:r>
    </w:p>
    <w:p>
      <w:r>
        <w:rPr>
          <w:sz w:val="22"/>
        </w:rPr>
        <w:t>Amendment 388 to Schedule 18 adds to the list of amendments that are consequential on the confiscation order provisions in the Bill an amendment of a provision recently inserted by the Sentencing Act 2026 into the Sentencing Code. Finally, Amendments 447, 453 and 454 provide that the provisions on child sexual abuse image generators at Clause 65, costs protections at Clause 162 and anonymity for firearms officers at Clauses 168 to 171 all have UK-wide extent, as was the original drafting intention. I beg to move.</w:t>
      </w:r>
    </w:p>
    <w:p/>
    <w:p>
      <w:r>
        <w:rPr>
          <w:b/>
          <w:color w:val="1A4A6E"/>
          <w:sz w:val="22"/>
        </w:rPr>
        <w:t>Lord Cameron of Lochiel</w:t>
      </w:r>
    </w:p>
    <w:p>
      <w:r>
        <w:rPr>
          <w:sz w:val="22"/>
        </w:rPr>
        <w:t>My Lords, very briefly, I thank the Minister for bringing forward these amendments. They seem to be entirely reasonable and we support their implementation.</w:t>
      </w:r>
    </w:p>
    <w:p/>
    <w:p>
      <w:r>
        <w:rPr>
          <w:b/>
          <w:color w:val="1A4A6E"/>
          <w:sz w:val="22"/>
        </w:rPr>
        <w:t>Lord Katz</w:t>
      </w:r>
    </w:p>
    <w:p>
      <w:r>
        <w:rPr>
          <w:sz w:val="22"/>
        </w:rPr>
        <w:t>My Lords, I thank the noble Lord for the Official Opposition’s support for these amendments.</w:t>
      </w:r>
    </w:p>
    <w:p/>
    <w:p>
      <w:r>
        <w:rPr>
          <w:b/>
          <w:color w:val="1A4A6E"/>
          <w:sz w:val="22"/>
        </w:rPr>
        <w:t>Lord Nash</w:t>
      </w:r>
    </w:p>
    <w:p>
      <w:r>
        <w:rPr>
          <w:sz w:val="22"/>
        </w:rPr>
        <w:t>My Lords, as this is the first time I have spoken on Report, I draw attention to my interests in the register, particularly the fact that I am—and have been for many years—an investor in many technology companies, mainly software companies.</w:t>
      </w:r>
    </w:p>
    <w:p>
      <w:r>
        <w:rPr>
          <w:sz w:val="22"/>
        </w:rPr>
        <w:t>I do not think I need to spend too much time telling noble Lords of the appalling worldwide industry of child sexual abuse, as I know many noble Lords are only too aware of it. There have been many powerful speeches about it already today and I went through it in quite a lot of detail in Committee, but I will mention a few facts. It is estimated that in the Philippines alone, one in every 100 children is coerced into this industry, often with their parents’ consent, for the gratification of paedophile customers across the world. It is estimated that around 70 million child sexual abuse images are floating around the internet, many of which are of very young children and some—quite a few, sadly—even of babies, as the noble Lord, Lord Russell of Liverpool, mentioned earlier. Many depict incest.</w:t>
      </w:r>
    </w:p>
    <w:p>
      <w:r>
        <w:rPr>
          <w:sz w:val="22"/>
        </w:rPr>
        <w:t>Some of the victims in these images have been viewed tens of millions of times. Imagine what it is like as a young girl or an adult walking down the street and seeing a man—it would be a man—look at you and peer at you for a few seconds, and to wonder whether that man has seen you raped online. With the advent of AI, it is, as we now know, possible using just text to speech to generate increasingly appalling images.</w:t>
      </w:r>
    </w:p>
    <w:p>
      <w:r>
        <w:rPr>
          <w:sz w:val="22"/>
        </w:rPr>
        <w:t>Depending on whose statistics you look at, this country is the second or third-largest consumer of this dreadful stuff in the world. The National Crime Agency issued a report last month saying that it arrests 1,000 paedophiles a month in this country. There were tens of thousands of outstanding investigations, and it is estimated that there are well over half a million offenders in the UK alone. For some offenders, this online abuse is a gateway to real-life contact abuse, as the noble Lord, Lord Stevenson of Balmacara, has mentioned already. There is no doubt that some of this is fuelled by addiction to pornography and the desire for even more extreme content.</w:t>
      </w:r>
    </w:p>
    <w:p>
      <w:r>
        <w:rPr>
          <w:sz w:val="22"/>
        </w:rPr>
        <w:t>Under existing legislation, material can be taken down only once it has been seen—often by children. With livestreaming of this abuse, which is a very large industry, the images are watched in the moment and often immediately taken down. The tech companies already have methods of taking down much of this non-livestreamed material, but most of them are not using these methods effectively. Technology is now available to block on device the viewing of child sexual abuse images, or the making or livestreaming of them.</w:t>
      </w:r>
    </w:p>
    <w:p>
      <w:r>
        <w:rPr>
          <w:sz w:val="22"/>
        </w:rPr>
        <w:t>My amendment would mandate that this technology be installed on smartphones and tablets supplied in the UK. Of course, it would be open to manufacturers to develop their own technology to do that if they did not want to purchase a third-party product. Everyone I have spoken to, from regulators to technology experts and the companies themselves, is completely confident that that can be done. The problem is not the technology; it is achieving very high accuracy levels, at 99%, and very low false positives, at under 1%.</w:t>
      </w:r>
    </w:p>
    <w:p>
      <w:r>
        <w:rPr>
          <w:sz w:val="22"/>
        </w:rPr>
        <w:t>Of course, the Government will also need to be satisfied that the technology works effectively. Several discussions about this have already taken place between the Home Office, DSIT, the Internet Watch Foundation and the technology company I introduced to them. The Government may also initially, at least because of the difficulty sometimes of telling a 16 or 17 year-old from an 18 year-old, want to bring it in effective for a lower age. Since at least half of children being abused are under 13, that would be a very good start. My amendment would require the regulations to be brought into force within 12 months, but the regulations could mandate a further period for implementation.</w:t>
      </w:r>
    </w:p>
    <w:p>
      <w:r>
        <w:rPr>
          <w:sz w:val="22"/>
        </w:rPr>
        <w:t>Noble Lords will have noted that in place of my original Amendment 239, I now have down Amendment 239A. The difference is the addition of proposed new Clause 4(b) to ensure user privacy, which is perfectly possible under the technology because it is on the device; the data is not stored and does not go into the cloud.</w:t>
      </w:r>
    </w:p>
    <w:p>
      <w:r>
        <w:rPr>
          <w:sz w:val="22"/>
        </w:rPr>
        <w:t>We have the opportunity under the Bill to effectively hamper this appalling activity—indeed, industry—thereby saving and protecting many children from harm. I believe we have a moral obligation to pass this into law.</w:t>
      </w:r>
    </w:p>
    <w:p/>
    <w:p>
      <w:r>
        <w:rPr>
          <w:b/>
          <w:color w:val="1A4A6E"/>
          <w:sz w:val="22"/>
        </w:rPr>
        <w:t>Baroness Benjamin</w:t>
      </w:r>
    </w:p>
    <w:p>
      <w:r>
        <w:rPr>
          <w:sz w:val="22"/>
        </w:rPr>
        <w:t>My Lords, I have put my name to Amendment 239A in the name of the noble Lord, Lord Nash, as I believe we need to protect our children, however and wherever we can, from child sexual abuse material being created and shared. Shockingly, over 70 million images—yes, 70 million—are being circulated around the world, far beyond these shores, via the scourge of the online world. There is sexual imagery involving children as young as seven to 11, being exploited and watched by an ever-growing audience. This is not only immoral but cruel, despicable and illegal. It makes me weep to think that children’s childhood is being snatched away from them as we speak.</w:t>
      </w:r>
    </w:p>
    <w:p>
      <w:r>
        <w:rPr>
          <w:sz w:val="22"/>
        </w:rPr>
        <w:t>Organisations such as the Internet Watch Foundation have helped to secure arrests of those for CSAM offences but, despite those arrests, the number of offenders continues to grow. Demand is not being diminished; it is being fed by sick-minded, perverted individuals. Heartbreakingly, where demand for new imagery grows, so does the abuse of real children to produce it.</w:t>
      </w:r>
    </w:p>
    <w:p>
      <w:r>
        <w:rPr>
          <w:sz w:val="22"/>
        </w:rPr>
        <w:t>Social media is central to how offenders operate. Some 40% of CSAM offenders attempted to contact a child after viewing material, with 70% doing so online, mostly through social media, gaming and messaging platforms, while 77% of offenders found CSAM on the open web, with 29% citing social media.</w:t>
      </w:r>
    </w:p>
    <w:p>
      <w:r>
        <w:rPr>
          <w:sz w:val="22"/>
        </w:rPr>
        <w:t>I have met young people who have remained victims of this vile practice years after they became adults. They describe the ongoing harm they suffer because the images of their abuse remain in circulation. They have had their abuse material viewed millions and millions of times. Research has confirmed that survivors with an online element to their abuse found significantly higher levels of long-lasting harm, including depression and anxiety, post-traumatic stress disorder, self-harm, substance abuse, social isolation and sexual dysfunction, compared with survivors whose abuse was never recorded or shared online.</w:t>
      </w:r>
    </w:p>
    <w:p>
      <w:r>
        <w:rPr>
          <w:sz w:val="22"/>
        </w:rPr>
        <w:t>The cruelty that these survivors must endure extends even further. Some are actively hunted in adult life by offenders seeking to see how they look today. Can your Lordships believe this? With AI, offenders are now generating new abuse imagery featuring adult survivors—in some cases producing material in which the survivor appears to be abusing their younger self. Does that not make you want to cry?</w:t>
      </w:r>
    </w:p>
    <w:p>
      <w:r>
        <w:rPr>
          <w:sz w:val="22"/>
        </w:rPr>
        <w:t>Imagine if it was your child or grandchild, and what it means to live that reality. Imagine a survivor, as the noble Lord, Lord Nash, described, walking down the street, catching the eye of a stranger and immediately, involuntarily, thinking, “Have you seen the image of me being abused?” Does that not make your heart bleed? This is the daily experience of people whose abuse is permanently accessible online.</w:t>
      </w:r>
    </w:p>
    <w:p/>
    <w:p>
      <w:r>
        <w:rPr>
          <w:b/>
          <w:color w:val="1A4A6E"/>
          <w:sz w:val="22"/>
        </w:rPr>
        <w:t>Lord Russell of Liverpool</w:t>
      </w:r>
    </w:p>
    <w:p>
      <w:r>
        <w:rPr>
          <w:sz w:val="22"/>
        </w:rPr>
        <w:t>My Lords, I am grateful, as I am sure the whole House is, to the noble Lord, Lord Nash, for tabling this amendment. We are all familiar with regular updates on our smartphones that eat more and more of the memory and use up more and more of the battery. They happen systematically, usually for security reasons, very regularly and seamlessly. However, I was not aware, until the noble Lord tabled his amendment and we had some discussions and meetings around it, that the technology that we are talking about to intercede and stop our devices being able to access or use this sort of material already exists to some degree on our telephones. Who among us who has an iPhone, like me, knew that the software to prevent and screen child sexual abuse material already exists but can be activated only if you go into the parental controls and turn it on—at which point it then starts working? I had no idea that that was embedded in my phone.</w:t>
      </w:r>
    </w:p>
    <w:p>
      <w:r>
        <w:rPr>
          <w:sz w:val="22"/>
        </w:rPr>
        <w:t>The technology exists. The large manufacturers of these gadgets already have access to that technology. In some instances, they have already developed it to a very sophisticated level but, for all sorts of reasons, have chosen not to roll it out. One of the major arguments used against this sort of thing being rolled out is from the free speech brigade—one of whose protagonists I am glad to see is not in the Chamber today. They will always say that free speech trumps everything else. It is an unfortunate choice of verb, but that is the argument put forward.</w:t>
      </w:r>
    </w:p>
    <w:p>
      <w:r>
        <w:rPr>
          <w:sz w:val="22"/>
        </w:rPr>
        <w:t>But the reality is that the technology we are talking about works in such a way that in no way, shape or form does it prevent free speech. It does not in any way, shape or form intervene with those platforms which are encrypted. It operates separately to those platforms but works in such a way that, without revealing what is going on in those encrypted messages, it stops the sort of material that we are talking about actually getting involved in the first place. In my view, that is not exactly an interdiction of free speech.</w:t>
      </w:r>
    </w:p>
    <w:p>
      <w:r>
        <w:rPr>
          <w:sz w:val="22"/>
        </w:rPr>
        <w:t>For all these reasons, I ask the Government to look at this very carefully and closely. We are not dealing with some wonderful space age technology that has yet to be developed; we are talking about technology which already exists. There are individuals who have a huge amount of knowledge and experience in this area. It is probably a brilliant example of His Majesty’s Government pursuing one of their avowed aims, which is to work more closely with foreign jurisdictions together in this sort of area.</w:t>
      </w:r>
    </w:p>
    <w:p>
      <w:r>
        <w:rPr>
          <w:sz w:val="22"/>
        </w:rPr>
        <w:t>For all these reasons, I hope that the Government will give a positive response, and that we will not have, “Oh, it is very difficult”, or, even worse, that we will have a consultation. I look forward to the Minister’s response.</w:t>
      </w:r>
    </w:p>
    <w:p/>
    <w:p>
      <w:r>
        <w:rPr>
          <w:b/>
          <w:color w:val="1A4A6E"/>
          <w:sz w:val="22"/>
        </w:rPr>
        <w:t>Lord Stevenson of Balmacara</w:t>
      </w:r>
    </w:p>
    <w:p>
      <w:r>
        <w:rPr>
          <w:sz w:val="22"/>
        </w:rPr>
        <w:t>My Lords, in speaking on issues related to online safety, I seem to spend most of my time apologising for the fact that the Act is not as up-to-date, efficient or effective as it should be, but here is another example of where technology has overtaken the good work that we did all those years ago to try to bring forward that legislation.</w:t>
      </w:r>
    </w:p>
    <w:p>
      <w:r>
        <w:rPr>
          <w:sz w:val="22"/>
        </w:rPr>
        <w:t>I learned about this at the same meeting that has been referred to already. At first sight, it looks as though it is an answer to a lot of problems that we have with the way in which younger people in particular interact with the internet. Those of us who were involved in pursuing what is now the Online Safety Act will be aware that we were largely looking at the user end of the material and cycle, looking at the apps and their interactions, that were being generated by those who were involved in servicing the internet. We did not look at technology in the hardware side at all and had no real thought about anything that we were dealing with in the then Bill affecting it. Yet this seems a very interesting and easy-to-adopt technology that would solve a lot of problems in relation to issues about the spread of material, which we would think should not be available where there are things like age bars or other means of providing gaps in the access to it.</w:t>
      </w:r>
    </w:p>
    <w:p>
      <w:r>
        <w:rPr>
          <w:sz w:val="22"/>
        </w:rPr>
        <w:t>There are always going to be problems with how we manage the changeover between childhood and adulthood, and we are aware that the technology is moving fast on that as well. It may well be that what is current today may be out of date by the time this Bill becomes law. But the Government should look very closely at the way in which this technology operates to prevent, at the equipment level, access to material which should not be seen by children particularly.</w:t>
      </w:r>
    </w:p>
    <w:p>
      <w:r>
        <w:rPr>
          <w:sz w:val="22"/>
        </w:rPr>
        <w:t>There will, as the noble Lord, Lord Russell, has said, be issues about free speech, and I do not think we should underestimate those. There are obviously ways in which this could be used against societal values; but for the particularity of how children are to be protected, making it impossible for them to access material, which they should by law not see, on the equipment they buy seems a very useful way forward, and I commend it to Ministers.</w:t>
      </w:r>
    </w:p>
    <w:p/>
    <w:p>
      <w:r>
        <w:rPr>
          <w:b/>
          <w:color w:val="1A4A6E"/>
          <w:sz w:val="22"/>
        </w:rPr>
        <w:t>Lord Clement-Jones</w:t>
      </w:r>
    </w:p>
    <w:p>
      <w:r>
        <w:rPr>
          <w:sz w:val="22"/>
        </w:rPr>
        <w:t>My Lords, it is a pleasure to follow the wise words of the noble Lord, Lord Stevenson. Let me say from the outset that, in principle, on these Benches we conditionally support Amendment 239A, which has been spoken to so powerfully by the noble Lord, Lord Nash.</w:t>
      </w:r>
    </w:p>
    <w:p>
      <w:r>
        <w:rPr>
          <w:sz w:val="22"/>
        </w:rPr>
        <w:t>The noble Lord very clearly set out the urgent issues involved, as did my noble friend Lady Benjamin and the noble Lord, Lord Russell, and all of us who were there in the same meeting which we have referred to before. We are at a technological and moral crisis point, as we have debated in a previous group regarding child sexual abuse material online. We face a children’s mental health catastrophe, and the ubiquity of child sexual abuse material is a central driver of that catastrophe.</w:t>
      </w:r>
    </w:p>
    <w:p>
      <w:r>
        <w:rPr>
          <w:sz w:val="22"/>
        </w:rPr>
        <w:t>The noble Lord, Lord Nash, has explained that his amendment would mandate that manufacturers and importers of smartphones and tablets ensure their devices satisfy a CSAM requirement to prevent the creation, viewing, and sharing of such material.</w:t>
      </w:r>
    </w:p>
    <w:p>
      <w:r>
        <w:rPr>
          <w:sz w:val="22"/>
        </w:rPr>
        <w:t>The question, however, clearly arises as to whether this would undermine encryption or privacy. We recognise that the noble Lord, Lord Nash, in his revised Amendment 239A, does indeed include a duty of privacy in his regulations. In my view, the thing to avoid is the chance that a technological fix of this kind could involve some degree of surveillance. I do agree with the noble Lord, Lord Russell, that, at first sight, the technology looks extremely promising, as the noble Lord, Lord Stevenson, mentioned, but, before taking this further, we need to be absolutely sure about the robustness of this technology and its impact on privacy.</w:t>
      </w:r>
    </w:p>
    <w:p>
      <w:r>
        <w:rPr>
          <w:sz w:val="22"/>
        </w:rPr>
        <w:t>By requiring software to be preloaded at the system level, we would move away from the model of parental controls and platform responsibility, and we would place the duty on the manufacturers who profit from these devices. Quite apart from that, we do, of course, also need to ensure that the platforms take action.</w:t>
      </w:r>
    </w:p>
    <w:p>
      <w:r>
        <w:rPr>
          <w:sz w:val="22"/>
        </w:rPr>
        <w:t>The Minister may promise further consultation, but we do not need much more consultation to know that the status quo is failing; we need to find a solution now rather than playing an endless game of digital catch-up. As other others have urged, I hope that the Government will take a look at this proposal urgently, closely and seriously.</w:t>
      </w:r>
    </w:p>
    <w:p/>
    <w:p>
      <w:r>
        <w:rPr>
          <w:b/>
          <w:color w:val="1A4A6E"/>
          <w:sz w:val="22"/>
        </w:rPr>
        <w:t>Lord Davies of Gower</w:t>
      </w:r>
    </w:p>
    <w:p>
      <w:r>
        <w:rPr>
          <w:sz w:val="22"/>
        </w:rPr>
        <w:t>My Lords, this group of amendments addresses one of the gravest and most distressing areas of criminality: the sexual exploitation of children and the creation and circulation of child sexual abuse material. There will be no disagreement among noble Lords about the objective behind these amendments. The scale of this crime is deeply alarming and becoming increasingly technologically sophisticated. The question before us is not whether we act but how.</w:t>
      </w:r>
    </w:p>
    <w:p>
      <w:r>
        <w:rPr>
          <w:sz w:val="22"/>
        </w:rPr>
        <w:t>I turn to the amendments in the name of my noble friend Lord Nash. Once again, I entirely understand and support the underlying aim. The goal of ensuring that devices supplied in the UK have highly effective, tamper-proof system software capable of preventing the transmission or viewing of CSAM is a commendable one. Preventing abuse at source is always preferable to prosecuting it after the harm has occurred.</w:t>
      </w:r>
    </w:p>
    <w:p>
      <w:r>
        <w:rPr>
          <w:sz w:val="22"/>
        </w:rPr>
        <w:t>I recognise that Amendment 239A includes express provisions intended to safeguard user privacy, requiring that any such software must operate in a way that does not collect, retain, copy or transmit data outside the device, nor determine the identity of the user. It also provides for affirmative parliamentary approval of the regulations.</w:t>
      </w:r>
    </w:p>
    <w:p>
      <w:r>
        <w:rPr>
          <w:sz w:val="22"/>
        </w:rPr>
        <w:t>However, it is still hard to overlook the practical challenges that may arise from this amendment. Determined offenders frequently exploit encrypted platforms and modify operating systems, often using overseas-hosted services. A requirement limited to devices supplied for use in the UK could be circumvented by overseas purchases or software alterations. Even with privacy safeguards written into the regulation-making power, this amendment may still raise complex issues relating to encryption, cyber security, technical feasibility and enforcement. Mandating tamper-proof software across all relevant devices would represent a significant expansion of the regulatory framework established under the Product Security and Telecommunications Infrastructure Act 2022.</w:t>
      </w:r>
    </w:p>
    <w:p>
      <w:r>
        <w:rPr>
          <w:sz w:val="22"/>
        </w:rPr>
        <w:t>While I strongly support the objective of forestalling child sexual exploitation and disrupting the circulation of abuse material, I am not yet persuaded that this amendment provides a workable legislative solution. I look forward to hearing from the Minister how the Government are strengthening preventative technology and ensuring that industry plays a meaningful role in protecting children, while maintaining a framework that is technically feasible and legally robust.</w:t>
      </w:r>
    </w:p>
    <w:p/>
    <w:p>
      <w:r>
        <w:rPr>
          <w:b/>
          <w:color w:val="1A4A6E"/>
          <w:sz w:val="22"/>
        </w:rPr>
        <w:t>Lord Hanson of Flint</w:t>
      </w:r>
    </w:p>
    <w:p>
      <w:r>
        <w:rPr>
          <w:sz w:val="22"/>
        </w:rPr>
        <w:t>I am grateful to the noble Lord, Lord Nash, for setting out his amendments. I know that he met last week with the Minister, my noble friend Lady Lloyd, and I hope that was a productive discussion. I was pleased to meet with him as well—I have lost track of the date, but it was some time in the last few months—when he graciously brought along representatives of companies that are developing the technology he talked about today. I found that meeting useful.</w:t>
      </w:r>
    </w:p>
    <w:p>
      <w:r>
        <w:rPr>
          <w:sz w:val="22"/>
        </w:rPr>
        <w:t>I acknowledge the noble Lord’s intention to protect children through this amendment, and I want to be clear, as I was on the previous amendment, that the Government share the ambition to protect children from nude imagery and prevent the spread of CSAM online. I hope that my response to the noble Baroness, Lady Kidron, showed that this is a matter the Government are taking seriously. That is why, in the violence against women and girls strategy, we have made it clear that we want to make it impossible for children in the UK to take, share or view nude images. We strongly agree that nudity detection on a device is an effective way in which this could be achieved.</w:t>
      </w:r>
    </w:p>
    <w:p/>
    <w:p>
      <w:r>
        <w:rPr>
          <w:b/>
          <w:color w:val="1A4A6E"/>
          <w:sz w:val="22"/>
        </w:rPr>
        <w:t>Lord Nash</w:t>
      </w:r>
    </w:p>
    <w:p>
      <w:r>
        <w:rPr>
          <w:sz w:val="22"/>
        </w:rPr>
        <w:t>I am grateful to the Minister for his answer and to the other Members who have spoken today. I am satisfied that the Government are seized of this issue. I do not think it will be difficult to satisfy them and Members of this House and the other place that the technology works, the privacy issues can be sorted and we can deal with all their concerns. On the basis of the commitment the Minister has made today, I will not be testing the opinion of the House. I beg leave to withdraw the amendment.</w:t>
      </w:r>
    </w:p>
    <w:p/>
    <w:p>
      <w:r>
        <w:rPr>
          <w:b/>
          <w:color w:val="1A4A6E"/>
          <w:sz w:val="22"/>
        </w:rPr>
        <w:t>Baroness Grey-Thompson</w:t>
      </w:r>
    </w:p>
    <w:p>
      <w:r>
        <w:rPr>
          <w:sz w:val="22"/>
        </w:rPr>
        <w:t>My Lords, I have a number of amendments in this group: Amendments 240, 241, 242, 243, 244, 245, 246, 247, 248B, 263 and 265. I have also added my name to Amendments 257 and 264, tabled by the noble Lord, Lord Polak, which I strongly support. Unfortunately, the noble Lord is not able to be in his place today, but I share his concerns about protecting children from harm. These two amendments seek to fill the gap caused by Clause 84, which was raised in Committee, and I believe they are proportionate. The current clause does not cover a multitude of ways in which reports of abuse can be concealed, and it allows many who intentionally conceal to slip through the net.</w:t>
      </w:r>
    </w:p>
    <w:p>
      <w:r>
        <w:rPr>
          <w:sz w:val="22"/>
        </w:rPr>
        <w:t>Clause 84 is triggered only when the person acting to conceal abuse does so by blocking or deterring someone under the new duty from making a report, so the two amendments seek to strengthen what is currently there. It is broader than the current clause, which we believe currently means that it would be a two-tier system. I am not sure how we can justify an offence that would criminalise a teacher but not a religious leader.</w:t>
      </w:r>
    </w:p>
    <w:p>
      <w:r>
        <w:rPr>
          <w:sz w:val="22"/>
        </w:rPr>
        <w:t>Many of the amendments in my name were taken from my Private Member’s Bill on this, but I took some time to consider what should be a priority, and those are Amendments 246 and 248B. For clarity, I will not be seeking to divide on any others in my name in the group, but I would be interested to hear the Minister’s views on Amendments 246 and 248B.</w:t>
      </w:r>
    </w:p>
    <w:p>
      <w:r>
        <w:rPr>
          <w:sz w:val="22"/>
        </w:rPr>
        <w:t>Like others, I have been working on this issue for a number of years. In 2015 the then Sports Minister, Tracey Crouch, asked me to author a report on duty of care in sport. Mandatory reporting was high on the list of issues that needed to be resolved, the other being positions of trust, where the loophole has now partially been closed.</w:t>
      </w:r>
    </w:p>
    <w:p>
      <w:r>
        <w:rPr>
          <w:sz w:val="22"/>
        </w:rPr>
        <w:t>Coaches and volunteers have very positive relationships with young people. These amendments are not to overburden them but to offer protection. Individuals may be worried about reporting so they need more guidance, and a framework of law will do that. No one wants to get it wrong, and we have to be mindful that there may be some malicious reporting.</w:t>
      </w:r>
    </w:p>
    <w:p>
      <w:r>
        <w:rPr>
          <w:sz w:val="22"/>
        </w:rPr>
        <w:t>As a young athlete in my early 20s, I witnessed inappropriate behaviour by a coach—nothing that I could quite put my finger on. You could argue that it was another time when less was known, but we are now seeing a number of historic cases. When I was a young athlete, there was no framework, policy or procedure to be able to raise it. I did not quite have the words to express what I saw, I did not have evidence, I did not witness abuse and there was no direct disclosure, but what I was trying to explain might have triggered greater awareness of this behaviour. I did not know what I now know. Years later, that coach was charged with historic offences in the 1970s and sentenced to seven and a half years in jail.</w:t>
      </w:r>
    </w:p>
    <w:p>
      <w:r>
        <w:rPr>
          <w:sz w:val="22"/>
        </w:rPr>
        <w:t>When the Independent Inquiry into Child Sexual Abuse was announced, I expected much movement. In March 2020 the Office for National Statistics estimated that 3.1 million adults in England and Wales experienced sexual abuse before the age of 16. IICSA concluded that child sexual abuse was endemic and permeated all sections of society, and it estimated that more than one in six girls and one in 20 boys have been sexually abused in the UK every year. On average, it takes victims 26 years to disclose abuse.</w:t>
      </w:r>
    </w:p>
    <w:p>
      <w:r>
        <w:rPr>
          <w:sz w:val="22"/>
        </w:rPr>
        <w:t>The IICSA report is quoted in the equality impact assessment saying that current arrangements are confusing, unfocused and ineffective. The Local Government Association estimates that only one in three children who are sexually abused by an adult tell someone. According to the Centre for Crime and Justice Studies, it is estimated that 85% of child sexual abuse goes undetected and unreported. Our system is failing the victims of child sexual abuse, and changes need to be made.</w:t>
      </w:r>
    </w:p>
    <w:p>
      <w:r>
        <w:rPr>
          <w:sz w:val="22"/>
        </w:rPr>
        <w:t>I do not believe that His Majesty’s Government’s proposals go far enough and may make the public think that the IICSA mandatory reporting recommendations are being acted on. I do not believe it will make enough of a difference. The key item in the equality impact assessment is table 1 in paragraph 31, on page 9. Given that the Children’s Commissioner for England estimated in 2015 that only one in eight cases of abuse comes to the attention of the authorities, an increase in reports of 0.3% would bring the proportion of unreported cases from 87.5% all the way down to 87.46%. An increase of 0.3% in the numbers of reports would bring the proportion of reported abuse up from 12.5% to 12.54%.</w:t>
      </w:r>
    </w:p>
    <w:p>
      <w:r>
        <w:rPr>
          <w:sz w:val="22"/>
        </w:rPr>
        <w:t>I will not attempt to pre-guess what the Minister might say, but I am imagining a response that it might stop adults wanting to work with children. That is why I looked at Amendment 246, which would make non-reporting a criminal offence. This was recommended by IICSA to provide for defences in situations where there is reasonable doubt concerning the grounds for suspicion. There are criminal sanctions in many countries—Australia, Croatia, Canada, France and most US states.</w:t>
      </w:r>
    </w:p>
    <w:p>
      <w:r>
        <w:rPr>
          <w:sz w:val="22"/>
        </w:rPr>
        <w:t>It has been a pleasure to work on this issue with the honourable Member for North West Cambridgeshire, Sam Carling MP, who wrote the brilliant Amendment 248B. He also has an adjournment debate tonight on this very topic, and I look forward to that. I thank him for venturing down to our end of the building to sit and listen to this debate. I think both of us would prefer a criminal offence, but I am trying to be pragmatic. The proposed new clause in Amendment 248B seeks to ensure that civil sanctions can be imposed for failure to comply with the duty to report suspected child sex offences. Sam Carling has met the NSPCC, the Lucy Faithfull Foundation and the Centre of Expertise on Child Sexual Abuse, which all want to see His Majesty’s Government criminalise the intentional concealment of abuse. He has also met a number of other organisations.</w:t>
      </w:r>
    </w:p>
    <w:p>
      <w:r>
        <w:rPr>
          <w:sz w:val="22"/>
        </w:rPr>
        <w:t>The NSPCC is deeply concerned that the professional sanctions proposed by the Government as the only consequence of non-compliance are not enough. While not wanting sanctions that would lead to a criminal record, it very much wants stronger civil sanctions, including potential fines. Based on these conversations, Sam’s amendment, which I have tabled, describes how civil sanctions would work based on Home Office fine-issuing powers in the Immigration, Asylum and Nationality Act.</w:t>
      </w:r>
    </w:p>
    <w:p>
      <w:r>
        <w:rPr>
          <w:sz w:val="22"/>
        </w:rPr>
        <w:t>The NSPCC said:</w:t>
      </w:r>
    </w:p>
    <w:p>
      <w:r>
        <w:rPr>
          <w:sz w:val="22"/>
        </w:rPr>
        <w:t>“The use of civil sanctions for failing to make a report under the mandatory duty is supported by the NSPCC. It is their belief that civil and professional sanctions strike the right balance between giving this duty the teeth it needs to ensure compliance, and also framing it as a tool meant to uplift and empower our child protection workforce and volunteers”.</w:t>
      </w:r>
    </w:p>
    <w:p>
      <w:r>
        <w:rPr>
          <w:sz w:val="22"/>
        </w:rPr>
        <w:t>The NSPCC feels strongly that the mandatory reporting duty should include reasonable suspicion as a trigger.</w:t>
      </w:r>
    </w:p>
    <w:p>
      <w:r>
        <w:rPr>
          <w:sz w:val="22"/>
        </w:rPr>
        <w:t>Further, two of the IICSA panel members, Sir Malcolm Evans and Ivor Frank, wrote to the Home Secretary on Friday urging her to change course on these issues. They are concerned that the only sanction proposed for the failure to report child sexual abuse under the duty in this Bill is a referral to the Disclosure and Barring Service. They said:</w:t>
      </w:r>
    </w:p>
    <w:p>
      <w:r>
        <w:rPr>
          <w:sz w:val="22"/>
        </w:rPr>
        <w:t>“This falls far below what was recommended. Many of the organisations which our report criticised for failing to safeguard children from abuse rely extensively on volunteers who are often not DBS checked or regulated … DBS referral is already a requirement for regulated activity providers when it comes to those believed to pose a risk to children, and it is a criminal offence to fail to do so. We are therefore calling on the Government to, at the very least, implement stronger civil sanctions for failure to comply with the duty”.</w:t>
      </w:r>
    </w:p>
    <w:p>
      <w:r>
        <w:rPr>
          <w:sz w:val="22"/>
        </w:rPr>
        <w:t>They reported no evidence of the “chilling effect” that would discourage people from wanting to work with children. It simply is not there. They go on to urge His Majesty’s Government to strengthen the duty in the Bill to better deliver on the promises they have repeatedly made to implement IICSA.</w:t>
      </w:r>
    </w:p>
    <w:p>
      <w:r>
        <w:rPr>
          <w:sz w:val="22"/>
        </w:rPr>
        <w:t>My final point is about Amendment 262, which is not in my name but in those of the noble Baronesses, Lady Walmsley and Lady Brinton. If they seek to divide the House, I would very strongly support their amendments as well. I beg to move.</w:t>
      </w:r>
    </w:p>
    <w:p/>
    <w:p>
      <w:r>
        <w:rPr>
          <w:b/>
          <w:color w:val="1A4A6E"/>
          <w:sz w:val="22"/>
        </w:rPr>
        <w:t>Baroness Walmsley</w:t>
      </w:r>
    </w:p>
    <w:p>
      <w:r>
        <w:rPr>
          <w:sz w:val="22"/>
        </w:rPr>
        <w:t>My Lords, I apologise to the noble Baroness, Lady Grey-Thompson, for missing the beginning of her speech on Amendment 240. However, I have checked with the clerk and I believe it is in order that I speak to my amendments in this group.</w:t>
      </w:r>
    </w:p>
    <w:p>
      <w:r>
        <w:rPr>
          <w:sz w:val="22"/>
        </w:rPr>
        <w:t>Since this is Report, I will not repeat the arguments I made on these and similar amendments in Committee. I will describe what each of my four amendments does and pray in aid not only the final report of the Independent Inquiry into Child Sexual Abuse but a letter, which I will quote from, that members of the board of IICSA wrote to the Home Secretary on Friday last. Having spent seven years hearing evidence about CSA and the reasons why it has been hidden, and having reported in 2022, they were very disappointed when this Bill was published, and even more disappointed when they heard the Minister’s rejection of the measures in these amendments in Committee.</w:t>
      </w:r>
    </w:p>
    <w:p/>
    <w:p>
      <w:r>
        <w:rPr>
          <w:b/>
          <w:color w:val="1A4A6E"/>
          <w:sz w:val="22"/>
        </w:rPr>
        <w:t>Baroness Brinton</w:t>
      </w:r>
    </w:p>
    <w:p>
      <w:r>
        <w:rPr>
          <w:sz w:val="22"/>
        </w:rPr>
        <w:t>My Lords, I have signed my noble friend Lady Walmsley’s Amendments 246A, 248, 248A and 262 in this group. I will not repeat the points that she made in her important contribution, other than to say that it is very disappointing that this Government, and indeed the last Government, refused to implement the mandatory reporting recommendations from IICSA.</w:t>
      </w:r>
    </w:p>
    <w:p>
      <w:r>
        <w:rPr>
          <w:sz w:val="22"/>
        </w:rPr>
        <w:t>It is an unusual step for the board of an inquiry to write to the Home Secretary, as it did last Friday, to urge her to implement specific recommendations, but it did. My noble friend Lady Walmsley explained why this was important and why the Government’s worries are unfounded, given that the amendments from her and the noble Baroness, Lady Grey-Thompson, echo the mandatory reporting rules in other countries, including Australia, where it works. I hope that the Minister will have a change of heart.</w:t>
      </w:r>
    </w:p>
    <w:p>
      <w:r>
        <w:rPr>
          <w:sz w:val="22"/>
        </w:rPr>
        <w:t>I heard some ministerial tutting when my noble friend Lady Walmsley was speaking, but she, the noble Baroness, Lady Grey-Thompson, and the IICSA board all understand that these amendments cover proposals that are essential pillars to finding and stopping child sexual abuse. Without them, there is a real risk that what the Government are proposing will not work in practice.</w:t>
      </w:r>
    </w:p>
    <w:p/>
    <w:p>
      <w:r>
        <w:rPr>
          <w:b/>
          <w:color w:val="1A4A6E"/>
          <w:sz w:val="22"/>
        </w:rPr>
        <w:t>Lord Cameron of Lochiel</w:t>
      </w:r>
    </w:p>
    <w:p>
      <w:r>
        <w:rPr>
          <w:sz w:val="22"/>
        </w:rPr>
        <w:t>My Lords, I thank the noble Baroness, Lady Grey-Thompson, for bringing back her amendments, and I thank other noble Lords who have spoken to their amendments in this group. I recall that this topic prompted one of the more robust debates that we had in Committee, and I am grateful for the chance to touch on the key points again.</w:t>
      </w:r>
    </w:p>
    <w:p>
      <w:r>
        <w:rPr>
          <w:sz w:val="22"/>
        </w:rPr>
        <w:t>This group touches on the issue of child sexual exploitation. While the previous groups focused on creating specific offences for crimes against children, these amendments consider the failure to report sexual offences when they occur. As was our position in Committee, we are broadly supportive of the principles behind the noble Baroness’s amendments. I entirely understand her concern that criminal sanctions work as both an impetus for, and as a punishment for not, reporting child sexual abuse, and that the Bill, as currently drafted, does not underpin the duty with an offence.</w:t>
      </w:r>
    </w:p>
    <w:p>
      <w:r>
        <w:rPr>
          <w:sz w:val="22"/>
        </w:rPr>
        <w:t>Similarly, I see the logic in removing Clause 77(6), which removes the duty if the individual in question believes that another person will make a notification, and of Amendment 263, which would remove the “best interests” defence. I accept that this may be used as an excuse to turn a blind eye, which would render the new provision rather meaningless, but I also accept that there needs to be some leeway in reporting duties. Perhaps the Minister can touch on this when he speaks to Amendment 266.</w:t>
      </w:r>
    </w:p>
    <w:p>
      <w:r>
        <w:rPr>
          <w:sz w:val="22"/>
        </w:rPr>
        <w:t>Regrettably, I cannot accept the argument behind Amendments 240 and 242. While I accept that the duty of care lies with the local authority, it is the police forces that are tasked with intervening and arresting those committing child sexual offences. There are undoubtedly cases where it would be necessary to contact police forces first, and I do not think that restricting reporting to simply the local authority is wise.</w:t>
      </w:r>
    </w:p>
    <w:p>
      <w:r>
        <w:rPr>
          <w:sz w:val="22"/>
        </w:rPr>
        <w:t>I am grateful for my noble friend Lord Polak’s amendments, particularly those to Clause 84. Amendment 257 underscores the importance of clear and delineated settings in which these new provisions would be applicable. However, although this is important, I do not think it should be exhaustive. CSA takes place in all walks of life, unfortunately, and confining reporting it to categories risks removing the duty in other places.</w:t>
      </w:r>
    </w:p>
    <w:p>
      <w:r>
        <w:rPr>
          <w:sz w:val="22"/>
        </w:rPr>
        <w:t>My noble friend Lord Polak’s Amendment 264 goes past the current drafting of the Bill, which introduces an offence of preventing or deterring the reporting of child sexual abuse, and would create a new offence of intentionally concealing a child sexual offence. I support the intent behind my noble friend’s amendments and hope the Minister will be sympathetic.</w:t>
      </w:r>
    </w:p>
    <w:p>
      <w:r>
        <w:rPr>
          <w:sz w:val="22"/>
        </w:rPr>
        <w:t>I also support the intention of the amendments in the name of the noble Baroness, Lady Walmsley. We should be guided by evidence, which the IICSA report provided, and that is why the last Conservative Government accepted its findings—a policy we still champion.</w:t>
      </w:r>
    </w:p>
    <w:p>
      <w:r>
        <w:rPr>
          <w:sz w:val="22"/>
        </w:rPr>
        <w:t>On the Minister’s Amendment 266, guidance is the correct and obvious next step. There are many nuances involved in this new provision, as we have heard throughout this debate, and accompanying it with thorough guidance would allow for requirements to be more clearly outlined. That being said, I hope the Minister will now confirm that the guidance will address the concerns raised today, particularly around exceptions to reporting requirements—that would benefit from further guidance from the Secretary of State.</w:t>
      </w:r>
    </w:p>
    <w:p>
      <w:r>
        <w:rPr>
          <w:sz w:val="22"/>
        </w:rPr>
        <w:t>Once again, I thank all noble Lords for their contributions and look forward to the Minister’s remarks.</w:t>
      </w:r>
    </w:p>
    <w:p/>
    <w:p>
      <w:r>
        <w:rPr>
          <w:b/>
          <w:color w:val="1A4A6E"/>
          <w:sz w:val="22"/>
        </w:rPr>
        <w:t>Lord Hanson of Flint</w:t>
      </w:r>
    </w:p>
    <w:p>
      <w:r>
        <w:rPr>
          <w:sz w:val="22"/>
        </w:rPr>
        <w:t>I am grateful to those who tabled amendments. The noble Baroness, Lady Brinton, was absolutely right: there was ministerial tutting on this Front Bench when the noble Baroness, Lady Walmsley, said that the Government are looking at “How little can we do?” I refer the noble Baroness, for her interest, to the document we produced on 9 April 2025, which I have just looked up online. It has 87 paragraphs of cross-government action, in response to the Alexis Jay report, that the Government will take on this. I refer her to Clauses 77 to 86 of the Bill, which bring forward amendments. I do not wish to make a party-political point about the previous Government, but there is a point to register here: the Alexis Jay report was produced in October 2022, and this Government have not just brought these clauses before the House but, on 9 April 2025, produced an 87-point response to the legislation. So it is not about how little can we do but about how much we can do from a standing start on 4 July 2024.</w:t>
      </w:r>
    </w:p>
    <w:p/>
    <w:p>
      <w:r>
        <w:rPr>
          <w:b/>
          <w:color w:val="1A4A6E"/>
          <w:sz w:val="22"/>
        </w:rPr>
        <w:t>Baroness Walmsley</w:t>
      </w:r>
    </w:p>
    <w:p>
      <w:r>
        <w:rPr>
          <w:sz w:val="22"/>
        </w:rPr>
        <w:t>My Lords, I am very sorry that the Minister has taken offence at my comments. I accept that this Government have brought forward legislation and taken a number of actions, but I am very much influenced by the disappointment of the IICSA board members. As my noble friend Lady Brinton said, it is very unusual that such people should write in the terms that they have to the Home Secretary. It is in those particular sections of their report they are very disappointed, and so am I. But I am sorry if the Minister was upset and offended by my comments; I never intend that.</w:t>
      </w:r>
    </w:p>
    <w:p/>
    <w:p>
      <w:r>
        <w:rPr>
          <w:b/>
          <w:color w:val="1A4A6E"/>
          <w:sz w:val="22"/>
        </w:rPr>
        <w:t>Lord Hanson of Flint</w:t>
      </w:r>
    </w:p>
    <w:p>
      <w:r>
        <w:rPr>
          <w:sz w:val="22"/>
        </w:rPr>
        <w:t>I am grateful for the noble Baroness’s comments. I am not upset or offended; I just want to put the record straight. We are trying to deal with this issue, having been in office for just under 20 months. This Bill was produced some time ago, and we put in it a response that meets most of the IICSA recommendations to date. We produced a report on 9 April last year setting out the direction of travel. I am not upset personally; I just want to put this on the record. The noble Baroness cannot say that it is about how little we can do when we are trying to do as much as we possibly can.</w:t>
      </w:r>
    </w:p>
    <w:p>
      <w:r>
        <w:rPr>
          <w:sz w:val="22"/>
        </w:rPr>
        <w:t>On the letter which was mentioned, it was sent on Friday and has gone to the Home Office. I have not seen it myself yet. The noble Baroness may have a copy, and I am sure she will pass it to me in due course. I can see that the noble Baroness, Lady Grey-Thompson, is itching to give me the letter, but I say to both noble Baronesses that we will respond to it in due course—the Home Secretary will assess its contents.</w:t>
      </w:r>
    </w:p>
    <w:p/>
    <w:p>
      <w:r>
        <w:rPr>
          <w:b/>
          <w:color w:val="1A4A6E"/>
          <w:sz w:val="22"/>
        </w:rPr>
        <w:t>Lord Mann</w:t>
      </w:r>
    </w:p>
    <w:p>
      <w:r>
        <w:rPr>
          <w:sz w:val="22"/>
        </w:rPr>
        <w:t>The Minister gave a commitment earlier, I believe, to read the letter from IICSA. I have not seen the letter, although, unlike anyone from the Home Office, I was one of the two MPs who attended the inquiry. In fact, I represented people for 30 days at the inquiry, so if there are recommendations from those who spent many hundreds of days with the experts on the detail of the inquiry, can I take it that the Minister and his team will read and give consideration to the implications in relation to these or any similar amendments to the legislation that might come from the logic, the conclusions and even the specificity of what IICSA is proposing?</w:t>
      </w:r>
    </w:p>
    <w:p/>
    <w:p>
      <w:r>
        <w:rPr>
          <w:b/>
          <w:color w:val="1A4A6E"/>
          <w:sz w:val="22"/>
        </w:rPr>
        <w:t>Lord Hanson of Flint</w:t>
      </w:r>
    </w:p>
    <w:p>
      <w:r>
        <w:rPr>
          <w:sz w:val="22"/>
        </w:rPr>
        <w:t>As I said to noble Lords who raised the issue, we will look at and respond to the letter from the IICSA members, but I have not seen it, I have not got it in front of me and I am not going to respond to it today, even if it is passed to me, because I have to have some collective discussion with colleagues about the points that are raised. I just say to my noble friend that what the Government have tried to do since 4 July 2025—again, I pray in aid the statement, if he has not looked at it, of 9 April 2025 —is to meet the objectives of IICSA as far as we can. We have met an awful lot of the objectives that have been set, and they are before the House in the legislation today.</w:t>
      </w:r>
    </w:p>
    <w:p/>
    <w:p>
      <w:r>
        <w:rPr>
          <w:b/>
          <w:color w:val="1A4A6E"/>
          <w:sz w:val="22"/>
        </w:rPr>
        <w:t>Baroness Grey-Thompson</w:t>
      </w:r>
    </w:p>
    <w:p>
      <w:r>
        <w:rPr>
          <w:sz w:val="22"/>
        </w:rPr>
        <w:t>I apologise that the Minister has not seen the letter. If I had realised that he had not seen it, I would have made sure he did. I recognise that it is difficult for him to respond to a letter that he has not seen. Will the Minister make a commitment at the Dispatch Box that, if I do not move Amendment 248B, we will be able to have a discussion and I will be able to bring the amendment back at Third Reading, if we are not able to find a suitable route through?</w:t>
      </w:r>
    </w:p>
    <w:p/>
    <w:p>
      <w:r>
        <w:rPr>
          <w:b/>
          <w:color w:val="1A4A6E"/>
          <w:sz w:val="22"/>
        </w:rPr>
        <w:t>Lord Hanson of Flint</w:t>
      </w:r>
    </w:p>
    <w:p>
      <w:r>
        <w:rPr>
          <w:sz w:val="22"/>
        </w:rPr>
        <w:t>I always try to be helpful, if I can. I do not want to have amendments at Third Reading, and therefore I cannot help the noble Baroness with that request. As I say, I have not seen the letter. It is in the ether of the Home Office system. It has arrived, so it will be acknowledged and responded to. But it was issued only on Friday, as the noble Baroness mentioned; to be fair to the Home Office, that is an issue that we will have to look at. Obviously, we will respond to that letter. I will make sure that both the noble Baronesses, Lady Walmsley and Lady Grey-Thompson, have the response, if appropriate, because they have raised it today. I will check with IICSA that it is happy for me to do so—that is important.</w:t>
      </w:r>
    </w:p>
    <w:p>
      <w:r>
        <w:rPr>
          <w:sz w:val="22"/>
        </w:rPr>
        <w:t>The further amendments in the names of the noble Lord, Lord Polak, and the noble Baroness, Lady Grey-Thompson, and Amendment 248A in the name of the noble Baroness, Lady Walmsley, also seek to supplement or remove the criminal offence of preventing a reporter carrying out their duty. Amendments 264 and 248A would provide for proposed thresholds that, again, I cannot accept. The proposed thresholds—when a person “suspects” abuse has taken place, even if that suspicion is poorly founded, the alleged offence never occurred or the relevant concealment actions had no actual effect—are far broader, and harder to justify or prosecute, than interference with a well-known statutory duty. The Government’s preferred model for this type of offence is narrowly targeted, purpose driven and clearly aligned.</w:t>
      </w:r>
    </w:p>
    <w:p>
      <w:r>
        <w:rPr>
          <w:sz w:val="22"/>
        </w:rPr>
        <w:t>On Amendment 265 in the name of the noble Baroness, Lady Grey-Thompson, on protection for reporters, the Public Interest Disclosure Act 1998 already provides a legal framework for protecting child abuse whistleblowers from dismissal, victimisation or other workplace detriments. Attempting to legislate against, for example, social shunning, reputational harm or informal exclusion would pose significant legal and practical problems.</w:t>
      </w:r>
    </w:p>
    <w:p>
      <w:r>
        <w:rPr>
          <w:sz w:val="22"/>
        </w:rPr>
        <w:t>This Government have progressed the recommendations on IICSA in a significant way since 4 July 2024 when we took office—the House may disagree; that is a matter for the House to take a view on. Beforehand, there was a significant gap of inactivity for a range of reasons that I will not talk about today. We have put potential measures in the Bill, and we have made, through a range of other measures to which I referred earlier, a significant amount of progress on these issues.</w:t>
      </w:r>
    </w:p>
    <w:p>
      <w:r>
        <w:rPr>
          <w:sz w:val="22"/>
        </w:rPr>
        <w:t>I accept that there may be issues that are still being pressed, but the progress that has been made is significant. Therefore, I ask the noble Baroness, Lady Grey-Thompson, to withdraw her amendment and I invite the House to support the government amendments I introduced earlier.</w:t>
      </w:r>
    </w:p>
    <w:p/>
    <w:p>
      <w:r>
        <w:rPr>
          <w:b/>
          <w:color w:val="1A4A6E"/>
          <w:sz w:val="22"/>
        </w:rPr>
        <w:t>Baroness Grey-Thompson</w:t>
      </w:r>
    </w:p>
    <w:p>
      <w:r>
        <w:rPr>
          <w:sz w:val="22"/>
        </w:rPr>
        <w:t>My Lords, I thank everyone who has taken part in this short debate. I am glad that the noble Baroness, Lady Walmsley, was able to speak. She has worked extensively in this area for decades, and I have leant heavily on her expertise. The noble Baroness, Lady Brinton, makes the strongest point on the unusual nature of a board writing to the Home Secretary. As I previously said, I am sorry that the Minister has not been able to see that. On page 1 of the letter, paragraph 2 says:</w:t>
      </w:r>
    </w:p>
    <w:p>
      <w:r>
        <w:rPr>
          <w:sz w:val="22"/>
        </w:rPr>
        <w:t>“we are deeply concerned that the mandatory reporting duty, as currently drafted in the Crime and Policing Bill, does not fully reflect our recommendation. In particular, there is: a lack of appropriate sanction for failure to report; an insufficient definition of who should be a mandated reporter; and a narrow trigger for the duty that does not include reasonable suspicion and recognised indicators of abuse”.</w:t>
      </w:r>
    </w:p>
    <w:p>
      <w:r>
        <w:rPr>
          <w:sz w:val="22"/>
        </w:rPr>
        <w:t>I go with the opinion of Sir Malcolm Evans and Ivor Frank and, as much as this Government have moved things on, they have not moved things on far enough. While I am happy not to press my Amendments 240 to 246, when it is called I will seek to divide the House on Amendment 248B.</w:t>
      </w:r>
    </w:p>
    <w:p/>
    <w:p>
      <w:r>
        <w:rPr>
          <w:b/>
          <w:color w:val="1A4A6E"/>
          <w:sz w:val="22"/>
        </w:rPr>
        <w:t>Baroness Grey-Thompson</w:t>
      </w:r>
    </w:p>
    <w:p>
      <w:r>
        <w:rPr>
          <w:sz w:val="22"/>
        </w:rPr>
        <w:t>My Lords, I wish to test the opinion of the House.</w:t>
      </w:r>
    </w:p>
    <w:p/>
    <w:p>
      <w:r>
        <w:rPr>
          <w:b/>
          <w:color w:val="1A4A6E"/>
          <w:sz w:val="22"/>
        </w:rPr>
        <w:t>Baroness Walmsley</w:t>
      </w:r>
    </w:p>
    <w:p>
      <w:r>
        <w:rPr>
          <w:sz w:val="22"/>
        </w:rPr>
        <w:t>My Lords, in light of the unusual nature of the letter from two members of the board of IICSA to the Home Secretary, I intend to test the opinion of the House. I acknowledge that, when this Government came in, they said that they would agree to and try to implement all the recommendations of IICSA, and they have done a great deal, but I am afraid they have not done so on mandatory reporting. To show support for the amazing work done by the whole of the IICSA board, I would like to test the opinion of the House.</w:t>
      </w:r>
    </w:p>
    <w:p/>
    <w:p>
      <w:r>
        <w:rPr>
          <w:b/>
          <w:color w:val="1A4A6E"/>
          <w:sz w:val="22"/>
        </w:rPr>
        <w:t>Baroness Levitt</w:t>
      </w:r>
    </w:p>
    <w:p>
      <w:r>
        <w:rPr>
          <w:sz w:val="22"/>
        </w:rPr>
        <w:t>My Lords, government Amendment 270 makes a change to Clause 87. In making this change, the Government are responding to the concerns raised by some of your Lordships in Committee.</w:t>
      </w:r>
    </w:p>
    <w:p>
      <w:r>
        <w:rPr>
          <w:sz w:val="22"/>
        </w:rPr>
        <w:t>Clause 87 itself is vital; it removes the current three-year limitation period for personal injury claims brought by victims and survivors of child sexual abuse in respect of the abuse committed against them and gives effect to a recommendation of the Independent Inquiry into Child Sexual Abuse. This is needed because many victims and survivors are not able to talk—or even think—about the abuse they suffered until many years afterwards, which is a direct consequence of the abuse itself.</w:t>
      </w:r>
    </w:p>
    <w:p>
      <w:r>
        <w:rPr>
          <w:sz w:val="22"/>
        </w:rPr>
        <w:t>Clause 87 inserts new Section 11ZB into the Limitation Act 1980 because it is that Act that makes provision for the dismissal of actions which are outside the time limit for personal injury claims. Under new Section 11ZB(2), if an action is brought outside the usual three-year limitation period, for it to be dismissed the defendant must satisfy the court that a fair hearing cannot take place. Under the current drafting of new Section 11ZB(3), the action may also be dismissed if the defendant demonstrates that allowing the action to proceed would cause them substantial prejudice.</w:t>
      </w:r>
    </w:p>
    <w:p>
      <w:r>
        <w:rPr>
          <w:sz w:val="22"/>
        </w:rPr>
        <w:t>We have listened carefully to the testimony of victims and survivors, and reflected on the amendments debated in Committee, all of which raised concerns about the substantial prejudice test. We decided that they were right. The retention of Section 11ZB(2) alone both implements the relevant IICSA recommendation and ensures that those accused of child sexual abuse maintain their right to a fair hearing. I am therefore pleased to say that Amendment 270 removes new Section 11ZB(3) from Clause 87.</w:t>
      </w:r>
    </w:p>
    <w:p>
      <w:r>
        <w:rPr>
          <w:sz w:val="22"/>
        </w:rPr>
        <w:t>Many have spoken about this, and I pay tribute to them all, but I make special mention of the noble Baroness, Lady Royall, and Mr Stephen Bernard, who brought this to our attention swiftly. Mr Bernard spoke to me most movingly about his own experiences, and I thank him for this; he has played a big part in ensuring that the Government reached this decision. I beg to move.</w:t>
      </w:r>
    </w:p>
    <w:p/>
    <w:p>
      <w:r>
        <w:rPr>
          <w:b/>
          <w:color w:val="1A4A6E"/>
          <w:sz w:val="22"/>
        </w:rPr>
        <w:t>Baroness Royall of Blaisdon</w:t>
      </w:r>
    </w:p>
    <w:p>
      <w:r>
        <w:rPr>
          <w:sz w:val="22"/>
        </w:rPr>
        <w:t>My Lords, as I mentioned at Second Reading, I am very proud that with Clause 87 this Government abolished the time limitations in historical Church child sexual abuse cases. Survivors such as my friend Stephen Bernard, whom my noble friend the Minister referenced, were concerned that the clause, as originally drafted, added a new substantial prejudice, especially for historical cases. This created uncertainty, delays and an extra hurdle for survivors.</w:t>
      </w:r>
    </w:p>
    <w:p>
      <w:r>
        <w:rPr>
          <w:sz w:val="22"/>
        </w:rPr>
        <w:t>I am grateful to my noble friend the Minister for listening to the concerns of survivors such as Stephen, and for tabling Amendment 270. With the removal of lines 31 to 39, the IICSA recommendation has now been adopted in full, thus ensuring better access to justice for the survivors of historical sexual abuse. I am very grateful to my noble friend.</w:t>
      </w:r>
    </w:p>
    <w:p/>
    <w:p>
      <w:r>
        <w:rPr>
          <w:b/>
          <w:color w:val="1A4A6E"/>
          <w:sz w:val="22"/>
        </w:rPr>
        <w:t>Baroness Brinton</w:t>
      </w:r>
    </w:p>
    <w:p>
      <w:r>
        <w:rPr>
          <w:sz w:val="22"/>
        </w:rPr>
        <w:t>My Lords, I supported the amendment in Committee, and I echo the thanks given by the noble Baroness, Lady Royall, to the Minister for listening. I also thank the noble Lord, Lord Davies, who tabled the original amendment. This is a really important clarification, which will help victims and prevent injustices happening in the future.</w:t>
      </w:r>
    </w:p>
    <w:p/>
    <w:p>
      <w:r>
        <w:rPr>
          <w:b/>
          <w:color w:val="1A4A6E"/>
          <w:sz w:val="22"/>
        </w:rPr>
        <w:t>Lord Faulks</w:t>
      </w:r>
    </w:p>
    <w:p>
      <w:r>
        <w:rPr>
          <w:sz w:val="22"/>
        </w:rPr>
        <w:t>My Lords, I apologise for being a little late into the Chamber; things moved much more rapidly than I think any of us anticipated. I spoke about this issue at some length, I fear, at Second Reading, in setting out what I thought were the difficulties legally in this area. In Committee, I invited the Government to give their response to my various submissions, which were effectively that the law, as it existed, provided sufficient safeguards so that claimants could bring their claims much later than the three-year limitation period that applies to a personal injuries claim, provided that they satisfied the various criteria set out in Section 33 of the Limitation Act 1980.</w:t>
      </w:r>
    </w:p>
    <w:p>
      <w:r>
        <w:rPr>
          <w:sz w:val="22"/>
        </w:rPr>
        <w:t>I agree with the Minister that the clause as originally drafted ran the risk of generating further litigation—and I declare my interest in having been involved in a great deal of this kind of litigation over the years. I thought that would be a mistake. I am glad the substantial prejudice provision has been removed from the clause, because it gives some welcome clarity and should minimise the risk of there being further unnecessary litigation in which the precise meaning of the provisions is probed inevitably by one side or another.</w:t>
      </w:r>
    </w:p>
    <w:p>
      <w:r>
        <w:rPr>
          <w:sz w:val="22"/>
        </w:rPr>
        <w:t>This is not quite where I would have liked the law to be, because I think the law is satisfactory as it is. However, I think that I, or anybody else concerned in this area, would differ with the general aim, which is to make sure that those who, for very good reasons, have delayed bringing claims are sufficiently protected by the law and can invite the courts to take into account their delay. The risk that I was concerned about, which was adverted to in the well-known case of A v Hoare, was the real risk that it would be impossible for there to a be a fair trial in certain circumstances because of the lapse of time. Perhaps witnesses have disappeared, documents have gone missing, and then there are all the other factors that can make it impossible for a fair trial to take place.</w:t>
      </w:r>
    </w:p>
    <w:p>
      <w:r>
        <w:rPr>
          <w:sz w:val="22"/>
        </w:rPr>
        <w:t>Although this is not quite the result I would have preferred, I think I look forward to the Minister’s reassurance that the Government’s position will preserve those twin aims: to preserve a claimant’s right to bring claims, albeit late, if there is a good reason, but also to protect a defendant if, because of the lapse of time, it is impossible for there to be fair trial. I hope that she can reassure me that she thinks that this definition will preserve the observations made by the House of Lords in A v Hoare that there comes a time when it is simply too late to have a fair trial. A fair trial, of course, will concern a defendant who probably was not in any way responsible for the perpetration of any sexual abuse and, because of the operation of the doctrine of vicarious liability, was deemed to be responsible—such as a school or other institution—because I do not think anybody has any sympathy for the actual perpetrators, however late a claim may be brought.</w:t>
      </w:r>
    </w:p>
    <w:p>
      <w:r>
        <w:rPr>
          <w:sz w:val="22"/>
        </w:rPr>
        <w:t>It is my observation that it is not a wholly satisfactory situation, but I am grateful to the Government for at least removing some of the ambiguity that was in the original way that the clause was framed.</w:t>
      </w:r>
    </w:p>
    <w:p/>
    <w:p>
      <w:r>
        <w:rPr>
          <w:b/>
          <w:color w:val="1A4A6E"/>
          <w:sz w:val="22"/>
        </w:rPr>
        <w:t>Lord Cameron of Lochiel</w:t>
      </w:r>
    </w:p>
    <w:p>
      <w:r>
        <w:rPr>
          <w:sz w:val="22"/>
        </w:rPr>
        <w:t>My Lords, this is a significant amendment which my noble friend Lord Davies of Gower, with the support of noble Lords from across your Lordships’ House, originally tabled as a probing amendment in Committee. The removal of new Section 11ZB(3) from the Bill is important. If it had remained in the Bill, it would have weakened the removal of limitation periods for civil claims arising from child sexual abuse, correctly introduced by the proceeding provision new Section 11ZA. By removing subsection (3), it is fair to say we send a clear message that the law recognises the particular trauma and complexity that so often characterises historic cases of child sexual abuse.</w:t>
      </w:r>
    </w:p>
    <w:p>
      <w:r>
        <w:rPr>
          <w:sz w:val="22"/>
        </w:rPr>
        <w:t>In Committee, we moved the amendment on the grounds that new Section 11ZB added uncertainty for survivors. Noble Lords from across the House raised concerns then, and have mentioned them today as well, that an additional hurdle could undermine the purpose of the reform and create ambiguity for claimants. I am therefore very pleased that the Minister has had a change of heart. I am tempted to explore further the reasons behind that, but for the time being, I thank her for the change of heart.</w:t>
      </w:r>
    </w:p>
    <w:p/>
    <w:p>
      <w:r>
        <w:rPr>
          <w:b/>
          <w:color w:val="1A4A6E"/>
          <w:sz w:val="22"/>
        </w:rPr>
        <w:t>Baroness Levitt</w:t>
      </w:r>
    </w:p>
    <w:p>
      <w:r>
        <w:rPr>
          <w:sz w:val="22"/>
        </w:rPr>
        <w:t>My Lords, I thank all Members of your Lordships’ House who welcomed this government amendment. On the matters raised by the noble Lord, Lord Faulks, sadly the courts are very used to dealing with non-recent cases of child sexual abuse and the issues of loss of evidence and loss of opportunity to present matters, and I am confident that the courts will be able to deal with that in a fair way. I am pleased to hear that there is overall support for the amendment. I thank again those who raised this with us in Committee, and I beg to move.</w:t>
      </w:r>
    </w:p>
    <w:p/>
    <w:p>
      <w:r>
        <w:rPr>
          <w:b/>
          <w:color w:val="1A4A6E"/>
          <w:sz w:val="22"/>
        </w:rPr>
        <w:t>Baroness Levitt</w:t>
      </w:r>
    </w:p>
    <w:p>
      <w:r>
        <w:rPr>
          <w:sz w:val="22"/>
        </w:rPr>
        <w:t>My Lords, it is an honour to be opening today’s debate on intimate image abuse. It gives me great pleasure to be able to say that, over the course of the passage of this Bill in your Lordships’ House, I have had a number of extremely helpful conversations on the subjects of pornography, child sexual abuse images, misogyny and a lot of other subjects which, while often distasteful, are important in the fight against violence against women and girls. We will cover some of those issues in this group and others in subsequent groups. I want to say, in relation to all of them, how grateful I am to those Members of your Lordships’ House who have taken the time to speak to me and work with me.</w:t>
      </w:r>
    </w:p>
    <w:p>
      <w:r>
        <w:rPr>
          <w:sz w:val="22"/>
        </w:rPr>
        <w:t>In the context of this group, I pay tribute to the noble Baronesses, Lady Owen, Lady Kidron, Lady Brinton and Lady Doocey, and the noble Lords, Lord Pannick and Lord Clement-Jones. A substantial part of my career as a lawyer has been spent in the fight against violence against women and children—not only girls—and I thought that I was pretty knowledgeable about it in the context of the criminal law, but I am more than happy to acknowledge that I have learned a great deal from those to whom I have spoken in the context of this Bill, and I pay particular tribute to the noble Baroness, Lady Owen. On a number of occasions, I have changed my mind after speaking to them and I have no doubt that this is a better Bill as a result, and so I thank them.</w:t>
      </w:r>
    </w:p>
    <w:p>
      <w:r>
        <w:rPr>
          <w:sz w:val="22"/>
        </w:rPr>
        <w:t>As a result of what has been said in the debates and other conversations, the Government have tabled a collection of amendments that, taken together, create a package of further changes that strengthen the overall intimate image abuse regime already contained in the Bill. I hope that your Lordships will agree that they show that the Government are listening and acting.</w:t>
      </w:r>
    </w:p>
    <w:p>
      <w:r>
        <w:rPr>
          <w:sz w:val="22"/>
        </w:rPr>
        <w:t>I have already mentioned the noble Baroness, Lady Owen of Alderley Edge, but I also thank Professor Clare McGlynn; they have both worked hard to keep these issues at the top of the agenda. These amendments are also a tribute to the vital work of organisations such the Revenge Porn Helpline and Refuge and, of course, the victims and survivors themselves, who have taken the courageous and important step of reporting online abuse and raising awareness.</w:t>
      </w:r>
    </w:p>
    <w:p>
      <w:r>
        <w:rPr>
          <w:sz w:val="22"/>
        </w:rPr>
        <w:t>I have already said that I am proud of these amendments, but I am aware that, for some, they do not go far enough. I ask those who will speak to their amendments today to accept two things: that we are all on the same side about the harm that we are trying to prevent and that I am truly committed to trying to get this right. When I say that I cannot accede to something, there is a good reason for it, and I am not refusing to accept amendments for partisan reasons or simply out of stubbornness.</w:t>
      </w:r>
    </w:p>
    <w:p>
      <w:r>
        <w:rPr>
          <w:sz w:val="22"/>
        </w:rPr>
        <w:t>This landscape changes fast and usually not for the better, but there is a reason that we sometimes urge caution before creating new criminal offences and penalties. There can be real dangers in making piecemeal changes as soon as we are confronted by some new horrifying behaviour causing harm to so many victims. It is the responsibility of the Government to ensure that we do not legislate in haste and then come to regret it. If, in relation to some of these proposals, I ask that the Government are given time to gather more evidence and then consider the best way of going about preventing such behaviour, I ask your Lordships to accept that this comes from a good place—namely, wanting to make sure that any laws we pass capture the crimes we have in mind but do not have unanticipated consequences.</w:t>
      </w:r>
    </w:p>
    <w:p>
      <w:r>
        <w:rPr>
          <w:sz w:val="22"/>
        </w:rPr>
        <w:t>I turn to semen-defaced images. This is not a pleasant thing to discuss in polite society, but I need to make it clear what is meant by this, what the harm is and what we are doing in relation to it. What is meant by semen-defaced images are images of semen deposited on to another image, often a photograph and usually a photograph of a woman. It is disgraceful behaviour. It is designed to degrade and humiliate the woman in the picture, and we cannot tolerate this misogynistic behaviour in a civilised society. The noble Baroness, Lady Owen, persuaded me that we should make this a criminal offence and so we have done so. That is why the Government are bringing forward Amendments 271, 278, 279, 290 and 292 today. Together, they introduce a new offence of sharing a semen-defaced image of another person without consent.</w:t>
      </w:r>
    </w:p>
    <w:p>
      <w:r>
        <w:rPr>
          <w:sz w:val="22"/>
        </w:rPr>
        <w:t>This is the first step in stamping out this type of behaviour for good, but it is not the end. We are determined to tackle violence against women and girls in all its forms, and we want to ensure that the criminal law gets ahead of emerging harms. That is why we have announced in the VAWG strategy that we are launching a call for evidence better to understand online misogynistic, image-based abuse and the extent to which there are new harms and behaviour that may not be fully captured by existing criminal offences.</w:t>
      </w:r>
    </w:p>
    <w:p>
      <w:r>
        <w:rPr>
          <w:sz w:val="22"/>
        </w:rPr>
        <w:t>The issue of screenshotting was also raised by the noble Baroness, Lady Owen of Alderley Edge, at Second Reading and in Committee. Intimate images are personal and private. Consenting adults are of course free to share them and may do so in ways that are permanent or temporary. A person’s right to share their image temporarily in private must be respected, and if there is a violation of that right, it must be addressed. Government Amendments 281, 282, 283, 285, 286, 287, 288, 291, 293, 294 and 295, taken together, make it a criminal offence non-consensually to take a screenshot of, or copy in any way, an intimate image that the victim has shared only temporarily. This offence sits alongside, and mirrors wherever relevant, the other intimate image offences, and it sends a clear message to those who engage in this non-consensual behaviour that it is unacceptable and will be punished.</w:t>
      </w:r>
    </w:p>
    <w:p>
      <w:r>
        <w:rPr>
          <w:sz w:val="22"/>
        </w:rPr>
        <w:t>I briefly turn to the subject of takedown. I know that Amendment 275, tabled by the noble Baroness, Lady Owen, will be debated later today in a separate group, but I will take a moment to mention the announcement made by the Prime Minister on 19 February. We will bring forward government Amendments at Third Reading in response to Amendment 275 tabled by the noble Baroness, Lady Owen, to ensure that tech companies are legally required to have measures to take down reported non-consensual intimate image abuse within 48 hours to ensure that victims get rapid protection. It is important to refer to this now to demonstrate the Government’s action in this space as a whole. Where we have been able to, we have moved. I hope that your Lordships will bear that in mind as we progress through this debate.</w:t>
      </w:r>
    </w:p>
    <w:p>
      <w:r>
        <w:rPr>
          <w:sz w:val="22"/>
        </w:rPr>
        <w:t>I am also pleased to say that Amendments 296 and 456 designate new offences in the Sexual Offences Act 2003 to criminalise creating and requesting purported deepfake, non-consensual intimate images as priority offences under the Online Safety Act. As many of your Lordships will know, this means that platforms will face the stronger duties that apply to the most serious illegal content. They will be required to assess specifically the risks of the service being used to facilitate this offence; to mitigate and manage the risk of the service being used to commit the offence; to take proactive steps to prevent users encountering such content; and to minimise the time that such content is present on their platform. There has been understandable public concern over the creation and dissemination of non-consensual sexual deepfakes on X, and the Government have been clear that no woman or child should live in fear of having their image sexually manipulated. These amendments help put that principle into practice.</w:t>
      </w:r>
    </w:p>
    <w:p>
      <w:r>
        <w:rPr>
          <w:sz w:val="22"/>
        </w:rPr>
        <w:t>Finally, Amendment 455 makes a small minor and technical change in respect of the taking and installing offences in the Bill, and I can provide further details if any of your Lordships would like them. I beg to move.</w:t>
      </w:r>
    </w:p>
    <w:p/>
    <w:p>
      <w:r>
        <w:rPr>
          <w:b/>
          <w:color w:val="1A4A6E"/>
          <w:sz w:val="22"/>
        </w:rPr>
        <w:t>Baroness Owen of Alderley Edge</w:t>
      </w:r>
    </w:p>
    <w:p>
      <w:r>
        <w:rPr>
          <w:sz w:val="22"/>
        </w:rPr>
        <w:t>My Lords, I will speak to Amendments 273, 274, 275, 276, 284 and 296A in my name and the names of the noble Lords, Lord Clement-Jones and Lord Pannick, the noble Viscount, Lord Colville, and the noble Baroness, Lady Kidron. In doing so, I declare an interest as I have received pro bono legal advice from Mishcon de Reya on image-based sexual abuse. I will also speak to government Amendments 278, 281 and 296. I want to place on record my support for Amendment 277 in the name of the noble Baroness, Lady Doocey.</w:t>
      </w:r>
    </w:p>
    <w:p>
      <w:r>
        <w:rPr>
          <w:sz w:val="22"/>
        </w:rPr>
        <w:t>I thank the Minister for her determination to make progress on this issue. We have made huge strides since Committee, and I am very grateful. I also thank the survivors and campaigners who have fought for so long for these changes.</w:t>
      </w:r>
    </w:p>
    <w:p>
      <w:r>
        <w:rPr>
          <w:sz w:val="22"/>
        </w:rPr>
        <w:t>Amendment 273 seeks to ensure that in relation to abusers who are convicted of an intimate image abuse offence the court must,</w:t>
      </w:r>
    </w:p>
    <w:p>
      <w:r>
        <w:rPr>
          <w:sz w:val="22"/>
        </w:rPr>
        <w:t>“order the destruction of any content used to commit the offence on any device or data store containing”</w:t>
      </w:r>
    </w:p>
    <w:p>
      <w:r>
        <w:rPr>
          <w:sz w:val="22"/>
        </w:rPr>
        <w:t>it, and that prosecutors,</w:t>
      </w:r>
    </w:p>
    <w:p>
      <w:r>
        <w:rPr>
          <w:sz w:val="22"/>
        </w:rPr>
        <w:t>“lodge a deletion verification report within 28 days”.</w:t>
      </w:r>
    </w:p>
    <w:p>
      <w:r>
        <w:rPr>
          <w:sz w:val="22"/>
        </w:rPr>
        <w:t>While I acknowledge that the Government have updated the law to clarify that this content should be seen as being used to commit the offence under Section 153 of the Sentencing Act 2020, this does not offer victims any guarantee of the total destruction of the content used to commit the crime.</w:t>
      </w:r>
    </w:p>
    <w:p>
      <w:r>
        <w:rPr>
          <w:sz w:val="22"/>
        </w:rPr>
        <w:t>One survivor, Daria, whose convicted abuser was allowed to keep the content of her, said, “The weapons with which he caused life-shattering harm remain in his arsenal. Despite the severity of the crimes, as reflected in the sentences handed down by the Crown Court, I remain at his mercy with regard to whether he chooses to violate me again in the same way”. Daria is not alone in her experience. Shanti Das, a journalist who undertook research on this and published in February 2025, found that of the 98 image-based abuse offences prosecuted in magistrates’ courts in England and Wales in the preceding six months, only three resulted in deprivation orders. It is quite simply appalling. Survivors of this abuse deserve better. On this amendment, I will test the opinion of the House.</w:t>
      </w:r>
    </w:p>
    <w:p>
      <w:r>
        <w:rPr>
          <w:sz w:val="22"/>
        </w:rPr>
        <w:t>Amendments 274 and 276 mandate the Secretary of State to bring forward regulations to create a centralised statutory hash registry and mandate hash sharing. The Revenge Porn Helpline currently runs the voluntary register called StopNCII.org and has confirmed that it would be willing to run the centralised registry. The Revenge Porn Helpline does incredible work supporting victims of intimate image abuse and has a 90% success rate on the removal of content. However, 10% of the content is on non-compliant sites.</w:t>
      </w:r>
    </w:p>
    <w:p>
      <w:r>
        <w:rPr>
          <w:sz w:val="22"/>
        </w:rPr>
        <w:t>The amendment seeks to tackle non-compliance by allowing the Revenge Porn Helpline to co-ordinate with internet service providers to mandate the blocking of verified NCII content in cases of non-compliance, thus avoiding the long and bureaucratic process of obtaining business disruption measures under Ofcom that are of little comfort to victims whose image remains online. One victim, Jane, stated that,</w:t>
      </w:r>
    </w:p>
    <w:p>
      <w:r>
        <w:rPr>
          <w:sz w:val="22"/>
        </w:rPr>
        <w:t>“the platform’s slow and inconsistent enforcement left me feeling trapped in a relentless cycle, where the harm snowballed with every hour the abusive content stayed up. Constantly monitoring the internet, reporting the same material, and watching it reappear has taken a huge mental toll”.</w:t>
      </w:r>
    </w:p>
    <w:p/>
    <w:p>
      <w:r>
        <w:rPr>
          <w:b/>
          <w:color w:val="1A4A6E"/>
          <w:sz w:val="22"/>
        </w:rPr>
        <w:t>Baroness Doocey</w:t>
      </w:r>
    </w:p>
    <w:p>
      <w:r>
        <w:rPr>
          <w:sz w:val="22"/>
        </w:rPr>
        <w:t>My Lords, I will speak to Amendment 277, which would create a specific criminal offence of secretly filming someone without their consent for sexual gratification or in order to humiliate or distress them. In addition, it would make profiting from such footage a serious aggravating factor for sentencing, bringing clarity to a legal grey area and aligning the law with the reality of abuse in the digital age.</w:t>
      </w:r>
    </w:p>
    <w:p>
      <w:r>
        <w:rPr>
          <w:sz w:val="22"/>
        </w:rPr>
        <w:t>This amendment follows a BBC investigation which exposed the widespread practice of men covertly filming women on nights out and then monetising the footage on online platforms. The BBC identified over 65 channels across YouTube, TikTok, Facebook and Instagram posting this content. The material is being filmed in major cities worldwide, including London, and Manchester is a hotspot, with creators travelling from abroad specifically to capture surreptitious low-angle shots of fully closed women in dresses and skirts as they walk along the street. These are then uploaded as so-called “walking tours” or “nightlife content”. These posts have racked up more than 3 billion views in the last three years, with a single video generating up to £5,000 in revenue from ads and sponsorship.</w:t>
      </w:r>
    </w:p>
    <w:p>
      <w:r>
        <w:rPr>
          <w:sz w:val="22"/>
        </w:rPr>
        <w:t>Women and girls deserve to move freely in public without fearing that their bodies will be splashed across the internet without their consent. The problem is that existing voyeurism offences turn on narrow definitions of nudity and privacy. We welcome the Bill’s focus on non-consensual intimate image abuse and support the Government’s amendments and those tabled by the noble Baronesses, Lady Owen and Lady Bertin. However, these are confined to images of subjects in an intimate state. Fully clothed people generally fall outside this definition, even when filmed for sexual kicks.</w:t>
      </w:r>
    </w:p>
    <w:p>
      <w:r>
        <w:rPr>
          <w:sz w:val="22"/>
        </w:rPr>
        <w:t>Amendment 277 instead focuses on the degrading and predatory intent, which is where much of the harm lies. It centres on the victim’s humiliation and objectification, rather than on narrow definitions of body parts, clothing or location. It follows Law Commission advice to expand voyeurism legislation to non-private settings, based on intent. This amendment is carefully targeted at those with malign motivations.</w:t>
      </w:r>
    </w:p>
    <w:p>
      <w:r>
        <w:rPr>
          <w:sz w:val="22"/>
        </w:rPr>
        <w:t>In 2024, Greater Manchester Police made an arrest for this practice. However, no further action could be taken due to what the force described as “limitations in current legislation”. Harassment and stalking laws fail because they require a proven course of conduct. Abusers know that this behaviour is not currently captured by law and are exploiting this loophole. Without action, predators will continue to see this as a risk-free way of making easy money.</w:t>
      </w:r>
    </w:p>
    <w:p>
      <w:r>
        <w:rPr>
          <w:sz w:val="22"/>
        </w:rPr>
        <w:t>My honourable friend Wera Hobhouse MP has tabled a Private Member’s Bill on this issue. I echo her calls to compel platforms to remove such content. The Angiolini Inquiry recently warned that sexually motivated crimes against women in public are still not sufficiently prioritised. That is why I urge the Minister to give my amendment the serious consideration that it deserves. We need concrete action, not more rhetoric.</w:t>
      </w:r>
    </w:p>
    <w:p/>
    <w:p>
      <w:r>
        <w:rPr>
          <w:b/>
          <w:color w:val="1A4A6E"/>
          <w:sz w:val="22"/>
        </w:rPr>
        <w:t>Lord Pannick</w:t>
      </w:r>
    </w:p>
    <w:p>
      <w:r>
        <w:rPr>
          <w:sz w:val="22"/>
        </w:rPr>
        <w:t>My Lords, this group covers a range of human conduct, from the objectionable to the disgusting. I thank the Minister for tabling a series of amendments which will benefit women and society at large. I particularly thank the noble Baroness, Lady Owen, for all the work that she has done, which has led us to this position, and for the amendments that she has tabled. I am sure that the whole House is very grateful to her.</w:t>
      </w:r>
    </w:p>
    <w:p>
      <w:r>
        <w:rPr>
          <w:sz w:val="22"/>
        </w:rPr>
        <w:t>I will speak specifically to Amendment 273, tabled by the noble Baroness, Lady Owen, to which I have added my name. I understand that the noble Baroness may, if the Minister does not accept the amendment, wish to test the opinion of the House. This amendment simply seeks to impose a duty on a court to make a deprivation and deletion order where a person is convicted of an offence involving sharing or threatening to share intimate images without the consent of the victim.</w:t>
      </w:r>
    </w:p>
    <w:p>
      <w:r>
        <w:rPr>
          <w:sz w:val="22"/>
        </w:rPr>
        <w:t>The argument in favour of this amendment is very simple. It is necessary to give comfort to the victim who knows that the perpetrator has created or distributed the intimate images without consent. Unless there is a duty to destroy this content, the victim is inevitably going to remain extremely concerned that the content will remain in circulation and in existence.</w:t>
      </w:r>
    </w:p>
    <w:p>
      <w:r>
        <w:rPr>
          <w:sz w:val="22"/>
        </w:rPr>
        <w:t>That is the first argument. The second argument is that I can think of no justification whatever why the culprit should retain such intimate images when they have been convicted of being a wrongdoer in this respect. Those two points make this amendment unanswerable, and I strongly support it.</w:t>
      </w:r>
    </w:p>
    <w:p/>
    <w:p>
      <w:r>
        <w:rPr>
          <w:b/>
          <w:color w:val="1A4A6E"/>
          <w:sz w:val="22"/>
        </w:rPr>
        <w:t>Baroness Kidron</w:t>
      </w:r>
    </w:p>
    <w:p>
      <w:r>
        <w:rPr>
          <w:sz w:val="22"/>
        </w:rPr>
        <w:t>My Lords, I support all the amendments in this group—the government amendments, those in the name of the noble Baroness, Lady Owen, and the other amendment that was tabled. It was such an excellent speech, with such detail, that I do not want to go over the specifics, except to say that the noble Baroness is our leader and we will follow her through the Lobby.</w:t>
      </w:r>
    </w:p>
    <w:p>
      <w:r>
        <w:rPr>
          <w:sz w:val="22"/>
        </w:rPr>
        <w:t>I want to make one point, regarding the fantastic list of what is in the gap between what Ofcom can do and what Parliament can do. We should hesitate on that thought. Having looked a little this afternoon at the Government’s consultation, I see that there is almost nothing about what Ofcom cannot do, almost nothing about enforcement and, as I explained earlier, almost nothing about risk assessment. What happens beforehand, to prevent all this? What happens after it has all happened and we start to get enforcement? We cannot keep playing around in the middle. We have to go upstream, to the beginning, and we have to come to the end and get these things categorically dealt with in a way that interferes with business and makes it unacceptable to do it. With that, I will be supporting the noble Baroness.</w:t>
      </w:r>
    </w:p>
    <w:p/>
    <w:p>
      <w:r>
        <w:rPr>
          <w:b/>
          <w:color w:val="1A4A6E"/>
          <w:sz w:val="22"/>
        </w:rPr>
        <w:t>Baroness Shawcross-Wolfson</w:t>
      </w:r>
    </w:p>
    <w:p>
      <w:r>
        <w:rPr>
          <w:sz w:val="22"/>
        </w:rPr>
        <w:t>My Lords, I pay tribute to my noble friend Lady Owen of Alderley Edge for the tenacity and expertise that she has brought to this issue. I acknowledge how far the Government have moved in response to her work and thank the Minister for her work and that of her department on this issue and willingness to listen. We now have a large number of government amendments to address concerns across take-down, screenshotting and semen issues. There has been huge progress. However, I support all my noble friend’s amendments and will speak very briefly to two of them.</w:t>
      </w:r>
    </w:p>
    <w:p>
      <w:r>
        <w:rPr>
          <w:sz w:val="22"/>
        </w:rPr>
        <w:t>Amendment 273 is, as we have heard, needed to ensure that those who perpetrate intimate image abuse are not allowed to keep the images. As it stands, it is extraordinary that perpetrators can leave court with intimate images of their victims still in their possession in some form. That cannot be allowed to continue. I hope that noble Lords from across the whole House will support my noble friend if we need a Division on this.</w:t>
      </w:r>
    </w:p>
    <w:p>
      <w:r>
        <w:rPr>
          <w:sz w:val="22"/>
        </w:rPr>
        <w:t>On the take-down service, I gently press the Government, as my noble friend has set out, on how their approach will deliver the protection for victims that her Amendments 274 and 276 would. The Prime Minister promised the public “one and done”, as we have heard: once an abusive image is identified, it should come down from all platforms permanently. That is the right promise. However, as my noble friend has set out, it is not clear that the Government’s proposal will deliver on that promise. Without a centralised comprehensive register, I do not see how it can be delivered. I look forward to hearing the Minister’s response on this point.</w:t>
      </w:r>
    </w:p>
    <w:p>
      <w:r>
        <w:rPr>
          <w:sz w:val="22"/>
        </w:rPr>
        <w:t>The Government’s amendments reflect genuine and welcome progress on these issues. I very much hope that the Minister can take the final steps that are needed today.</w:t>
      </w:r>
    </w:p>
    <w:p/>
    <w:p>
      <w:r>
        <w:rPr>
          <w:b/>
          <w:color w:val="1A4A6E"/>
          <w:sz w:val="22"/>
        </w:rPr>
        <w:t>Lord Russell of Liverpool</w:t>
      </w:r>
    </w:p>
    <w:p>
      <w:r>
        <w:rPr>
          <w:sz w:val="22"/>
        </w:rPr>
        <w:t>My Lords, I pay tribute to the noble Baroness, Lady Owen, for her tenacity and the way in which she has consistently spoken up for the victims.</w:t>
      </w:r>
    </w:p>
    <w:p>
      <w:r>
        <w:rPr>
          <w:sz w:val="22"/>
        </w:rPr>
        <w:t>I will speak briefly to Amendments 273 and 274. The noble Lord, Lord Pannick, in his usual reassuringly expensive way, managed to pinpoint what this amendment is about. In effect, it would give courts an undertaking that they have a duty to see that the images that somebody has been convicted for taking and disseminating are destroyed. That seems unarguable. I hope that the Minister, with all her experience, can demonstrate why that should not be the case, because for almost everybody in the Chamber it seems to be a no-brainer.</w:t>
      </w:r>
    </w:p>
    <w:p>
      <w:r>
        <w:rPr>
          <w:sz w:val="22"/>
        </w:rPr>
        <w:t>In Amendment 274, we are revisiting some of the discussions that we had in Committee and on Report during the passage of the Online Safety Bill on the difficulty that victims have in being left to their own devices to deal with this, platform by platform, because each platform deals—or does not deal—with complaints in a different way. To have the indignity of having had something unmentionable done to you, which could happen on more than one platform, and then to have to individually pursue each platform and find that each platform has a different way of dealing with it and different hoops to go through, is piling injury upon insult.</w:t>
      </w:r>
    </w:p>
    <w:p>
      <w:r>
        <w:rPr>
          <w:sz w:val="22"/>
        </w:rPr>
        <w:t>We argued as well as we could during the passage of what became the Act that there should be much more thought given to the experience of victims as they try to confront what has happened to them and bring the organisations that have inflicted it on them, or enabled it, to book.</w:t>
      </w:r>
    </w:p>
    <w:p>
      <w:r>
        <w:rPr>
          <w:sz w:val="22"/>
        </w:rPr>
        <w:t>The way in which it has currently emerged from the Act and the way in which victims are still experiencing this huge variability and inconsistency is clearly an injustice, and I hope the Government will recognise that. Even if they are not ready and able to do something about it this evening, we would be most grateful for an undertaking that they will look at this very carefully and come back with something that the noble Baroness and the rest of us might find acceptable.</w:t>
      </w:r>
    </w:p>
    <w:p/>
    <w:p>
      <w:r>
        <w:rPr>
          <w:b/>
          <w:color w:val="1A4A6E"/>
          <w:sz w:val="22"/>
        </w:rPr>
        <w:t>Lord Mann</w:t>
      </w:r>
    </w:p>
    <w:p>
      <w:r>
        <w:rPr>
          <w:sz w:val="22"/>
        </w:rPr>
        <w:t>My Lords, I find it hard to comprehend any reason why anybody on the Labour Benches could possibly contemplate not voting for these amendments. On Amendment 273, if the argument is, “Oh, leave it with us”, that is not convincing. The Labour Party has some problems with young women voters and problems with women voters; it has problems with all voters actually at the moment. There has to be more than “Leave it with us” as a response.</w:t>
      </w:r>
    </w:p>
    <w:p>
      <w:r>
        <w:rPr>
          <w:sz w:val="22"/>
        </w:rPr>
        <w:t>I say to male Labour Party members—I am speaking to the Labour Party, but I want to emphasise the point —that I have no intention of going back to my daughters and granddaughters without this, or something equivalent or better, going through. If the Labour Party thinks that it can stop that, it is a moment of some crisis.</w:t>
      </w:r>
    </w:p>
    <w:p>
      <w:r>
        <w:rPr>
          <w:sz w:val="22"/>
        </w:rPr>
        <w:t>That is not necessarily what I am hearing from the Minister’s opening remarks, but I have no intention of doing anything that would stop this, in this form or a better one, becoming law. I think I once met the Minister in her former life, but I have not had the pleasure of meeting her since she has been a Minister here. I found it refreshing that she had already made a number of—“concessions” is the wrong word—discussed and thought-through changes, having been prepared to listen. I thought that was refreshing; we are not hearing or seeing enough of Ministers who are prepared to do that. It is a weakness in all Governments in recent times, so it is very refreshing.</w:t>
      </w:r>
    </w:p>
    <w:p>
      <w:r>
        <w:rPr>
          <w:sz w:val="22"/>
        </w:rPr>
        <w:t>I hope to hear how we are going to accept these changes, because there is not a case to answer, in relation to Amendment 273, that this should be stopped. I am looking forward to a continuity of the very welcome approach, which will make my remarks totally redundant by showing that there is a new spirit emerging in how we work to get the best possible legislation that we can all be proud of.</w:t>
      </w:r>
    </w:p>
    <w:p/>
    <w:p>
      <w:r>
        <w:rPr>
          <w:b/>
          <w:color w:val="1A4A6E"/>
          <w:sz w:val="22"/>
        </w:rPr>
        <w:t>Lord Berkeley of Knighton</w:t>
      </w:r>
    </w:p>
    <w:p>
      <w:r>
        <w:rPr>
          <w:sz w:val="22"/>
        </w:rPr>
        <w:t>My Lords, I will add just one small point, and in doing so congratulate the noble Baroness, Lady Owen, who I regard as a friend. It is a great thing that these amendments are not gender specific, by which I mean that men have also been targeted in this way. I would be grateful if the Minister could confirm that what she intends would cover people of both sexes if they are the victims of this horrible exposure.</w:t>
      </w:r>
    </w:p>
    <w:p>
      <w:r>
        <w:rPr>
          <w:sz w:val="22"/>
        </w:rPr>
        <w:t>We all know how difficult it is to change something that has been said, or an image. Therefore, anything in the law that helps us to take down things that are offensive or, as the noble Lord said, disgusting, is welcome. These things very often just lodge in the mind; that is why it is so psychologically damaging to think, “Somebody has seen this and now it is so difficult to take it down”. So I completely support these amendments.</w:t>
      </w:r>
    </w:p>
    <w:p/>
    <w:p>
      <w:r>
        <w:rPr>
          <w:b/>
          <w:color w:val="1A4A6E"/>
          <w:sz w:val="22"/>
        </w:rPr>
        <w:t>Baroness Bertin</w:t>
      </w:r>
    </w:p>
    <w:p>
      <w:r>
        <w:rPr>
          <w:sz w:val="22"/>
        </w:rPr>
        <w:t>My Lords, I also completely support these amendments, noble Lords will be unsurprised to hear. I have just a couple of points, because so many have been made very well already. I can feel the exhaustion of victims, still, in all this. The idea that you have to chase around all the different websites and service providers, and take it on trust, is just not acceptable: no way.</w:t>
      </w:r>
    </w:p>
    <w:p>
      <w:r>
        <w:rPr>
          <w:sz w:val="22"/>
        </w:rPr>
        <w:t>The Government have to be really careful when they make big announcements that get a lot of coverage like “One and done” or “A nudification tech ban is done”, which we will come on to later, because that leaves victims with a false sense of hope because, if we discover that that is not the case, that is just not good.</w:t>
      </w:r>
    </w:p>
    <w:p>
      <w:r>
        <w:rPr>
          <w:sz w:val="22"/>
        </w:rPr>
        <w:t>But obviously I want to thank the Minister for listening; that was a powerful point that was made before. I certainly will be backing these amendments.</w:t>
      </w:r>
    </w:p>
    <w:p/>
    <w:p>
      <w:r>
        <w:rPr>
          <w:b/>
          <w:color w:val="1A4A6E"/>
          <w:sz w:val="22"/>
        </w:rPr>
        <w:t>Lord Clement-Jones</w:t>
      </w:r>
    </w:p>
    <w:p>
      <w:r>
        <w:rPr>
          <w:sz w:val="22"/>
        </w:rPr>
        <w:t>My Lords, I rise very briefly—I hope as briefly as other noble Lords—to, first, thank the Government for the movement that they have made in tabling their amendments. Secondly, I support my noble friend Lady Doocey with her Amendment 277, which would extend the aspect of voyeurism. Thirdly, and in particular, I support the amendments tabled by the noble Baroness, Lady Owen, nearly all of which I have co-signed, which address the devastating viral nature of non-consensual intimate image abuse, on which she has so effectively campaigned. Her amendments seek, I believe very effectively, to close the gaps that leave victims traumatised by the repeated uploading of their abuse.</w:t>
      </w:r>
    </w:p>
    <w:p>
      <w:r>
        <w:rPr>
          <w:sz w:val="22"/>
        </w:rPr>
        <w:t>In Committee, the Minister, the noble Baroness, Lady Levitt, resisted the call from the noble Baroness, Lady Owen, for a statutory NCII hash register, arguing that it would lead to duplication of work already being done voluntarily by organisations such as the Revenge Porn Helpline and tech platforms. But voluntary compliance is not a systemic solution. CSAM is tackled systematically because it is mandated. NCII victims deserve the exact same proactive statutory infrastructure to prevent cross-posting and reuploads.</w:t>
      </w:r>
    </w:p>
    <w:p>
      <w:r>
        <w:rPr>
          <w:sz w:val="22"/>
        </w:rPr>
        <w:t>The Minister also resisted the amendment from the noble Baroness, Lady Owen, which sought strict deletion orders, claiming that existing deprivation orders were sufficient. Yet research shows that only a tiny fraction of intimate image prosecutions result in deprivation orders, leaving abusers with copies of the images in their cloud accounts. I thought the noble Lord, Lord Pannick, explained exactly why we need the new orders very clearly.</w:t>
      </w:r>
    </w:p>
    <w:p>
      <w:r>
        <w:rPr>
          <w:sz w:val="22"/>
        </w:rPr>
        <w:t>In Committee, the Minister dismissed the amendment from the noble Baroness, Lady Owen, which sought to tackle the degrading practice of semen images, claiming that the drafting was too broad and might inadvertently criminalise a woman fully clothed at a hen night posing with a novelty item. I very much welcome the change of heart by the Minister, the Home Office and the MoJ in that respect.</w:t>
      </w:r>
    </w:p>
    <w:p>
      <w:r>
        <w:rPr>
          <w:sz w:val="22"/>
        </w:rPr>
        <w:t>We are talking about the targeted sick degradation of women’s images online and the law must adapt to protect women from this rapidly growing form of abuse. I believe that when a conviction is secured, the court must have the power to order the destruction of images and the disclosure of passwords. Without this, the victim lives in perpetual fear of reupload.</w:t>
      </w:r>
    </w:p>
    <w:p>
      <w:r>
        <w:rPr>
          <w:sz w:val="22"/>
        </w:rPr>
        <w:t>I believe that the noble Baroness, Lady Owen, has made a very strong case for her amendments, which make substantial improvements to the government proposals. I welcome the government proposals, but I believe they could go further.</w:t>
      </w:r>
    </w:p>
    <w:p/>
    <w:p>
      <w:r>
        <w:rPr>
          <w:b/>
          <w:color w:val="1A4A6E"/>
          <w:sz w:val="22"/>
        </w:rPr>
        <w:t>Lord Davies of Gower</w:t>
      </w:r>
    </w:p>
    <w:p>
      <w:r>
        <w:rPr>
          <w:sz w:val="22"/>
        </w:rPr>
        <w:t>My Lords, I thank all noble Lords for their contributions to what has been an important and, at times, deeply sobering debate. I place on record my sincere thanks to my noble friend Lady Owen, who has been tireless in campaigning on these issues inside and outside this House. In Committee, noble Lords from across the House recognised not only the seriousness of the harm caused by non-consensual intimate images but the persistence and expertise she has brought to improving the law in this area. That work has already borne fruit in previous legislation, and it continues to shape the debate constructively here.</w:t>
      </w:r>
    </w:p>
    <w:p>
      <w:r>
        <w:rPr>
          <w:sz w:val="22"/>
        </w:rPr>
        <w:t>It is also pleasing to hear the Government agreeing with much of what my noble friend Lady Owen has said. The Prime Minister made absolutely no mention of her work when he announced the 48-hour takedown policy, and we all know that that success lies with her, so I am pleased the Minister has rectified that today. My noble friend has also highlighted an inconsistency in the Government’s position. If they are to enact the 48-hour takedown policy, they will need to establish a central hash register, given the gap between what Ofcom is able to do and what would be required to enact the Prime Minister’s announcement.</w:t>
      </w:r>
    </w:p>
    <w:p>
      <w:r>
        <w:rPr>
          <w:sz w:val="22"/>
        </w:rPr>
        <w:t>These proposals relating to hashing and the establishment of a statutory non-consensual intimate image register build on existing voluntary initiatives, including work undertaken by the Revenge Porn Helpline. In Committee, there was recognition across the House that hashing technology has already proven effective in tackling child sexual abuse material and that extending similar mechanisms to adult victims of intimate image abuse merits serious consideration. But, more than that, they are essential to enacting the Government’s own recently announced policy.</w:t>
      </w:r>
    </w:p>
    <w:p>
      <w:r>
        <w:rPr>
          <w:sz w:val="22"/>
        </w:rPr>
        <w:t>The proposal to require deprivation and deletion orders following conviction is, surely, the logical conclusion of the existence of the offence. If it is an offence for these images to be made and shared, then a court should require their deletion.</w:t>
      </w:r>
    </w:p>
    <w:p>
      <w:r>
        <w:rPr>
          <w:sz w:val="22"/>
        </w:rPr>
        <w:t>The amendments concerning screenshotting, copying of temporarily shared images, and the creation or distribution of degrading material are also rooted in the lived experience of many individuals, particularly young women and girls. Technology has outpaced the assumptions underpinning older offences. As my noble friend has argued, consent given for a time-limited viewing is not consent to permanent capture, nor should the law allow perpetrators to evade liability through technical loopholes.</w:t>
      </w:r>
    </w:p>
    <w:p>
      <w:r>
        <w:rPr>
          <w:sz w:val="22"/>
        </w:rPr>
        <w:t>Finally, on Amendment 277, we are supportive of the proposed expansion of the voyeurism offence to include where a person records non-consensual images of a person with the intent of obtaining sexual gratification. It is appalling that people can film others without their knowledge and consent and use those images for their own nefarious purposes.</w:t>
      </w:r>
    </w:p>
    <w:p>
      <w:r>
        <w:rPr>
          <w:sz w:val="22"/>
        </w:rPr>
        <w:t>I also thank the Government for their welcome engagement with my noble friend on these matters. It has been clear, both in Committee and since the Ministers met with my noble friend and other stakeholders, that there has been constructive cross-party dialogue. This is reflected in the numerous amendments they have tabled in this group to similar effect. That spirit of collaboration is to be commended. These issues, which concern dignity, privacy, exploitation, and protection from abuse, should never be partisan. I am therefore grateful for what has been achieved up to this point.</w:t>
      </w:r>
    </w:p>
    <w:p/>
    <w:p>
      <w:r>
        <w:rPr>
          <w:b/>
          <w:color w:val="1A4A6E"/>
          <w:sz w:val="22"/>
        </w:rPr>
        <w:t>Baroness Levitt</w:t>
      </w:r>
    </w:p>
    <w:p>
      <w:r>
        <w:rPr>
          <w:sz w:val="22"/>
        </w:rPr>
        <w:t>My Lords, the people-pleaser in me would love to be able to say, “Oh, go on then— I will accept them all and make everybody happy”, but I am afraid there are some good reasons why I cannot accept some of these amendments. I am going to try to respond to them all as briefly as possible, in the hope of explaining why the Government do not consider these amendments necessary in some cases, and do not consider it desirable for them to be done through the unwieldy mechanism of primary legislation in others.</w:t>
      </w:r>
    </w:p>
    <w:p>
      <w:r>
        <w:rPr>
          <w:sz w:val="22"/>
        </w:rPr>
        <w:t>I start with Amendment 273 in the name of the noble Baroness, Lady Owen, on deletion orders. I say at the outset that the Government of course recognise the harm caused by those who retain copies of intimate images, and we want to ensure that the legal framework protects victims. We agree that it is a no-brainer about the principle, but, for reasons I will come to in a moment, it is not as simple to enact as it might seem.</w:t>
      </w:r>
    </w:p>
    <w:p>
      <w:r>
        <w:rPr>
          <w:sz w:val="22"/>
        </w:rPr>
        <w:t>The noble Baroness has correctly identified that there is a difference between depriving offenders of devices that have been used, and actually getting rid of—deleting—the images themselves. If there is an issue about insufficient judges making deprivation orders for devices, then we must tackle that. This amendment is not the solution to that. Indeed, if she is right that judges are proving to be reluctant, there is a risk that, even if this deletion order provision came into force, they might be reluctant to do that as well. That is not the way to tackle judges not making the orders.</w:t>
      </w:r>
    </w:p>
    <w:p>
      <w:r>
        <w:rPr>
          <w:sz w:val="22"/>
        </w:rPr>
        <w:t>We must make sure that what we do is workable. Verified deletion is highly complex in practice. There are a number of challenges concerning, for example, images stored in the cloud. The noble Baroness’s amendment is very short on the practical measures that would be needed to make it effective, such as how the verification is to be carried out, what the penalty would be for an offender who refuses to comply with an order to provide the password, or what happens during the appeal period. For example, in the Crown Court, defendants have 28 days following conviction to lodge grounds for appeal. These are all significant drafting issues that present problems with the amendment as tabled by the noble Baroness, so we need to give this further thought.</w:t>
      </w:r>
    </w:p>
    <w:p>
      <w:r>
        <w:rPr>
          <w:sz w:val="22"/>
        </w:rPr>
        <w:t>As I said to the noble Baroness in Committee and during our recent meetings, we are already amending deprivation orders so that they can be applied to seize intimate images and any devices containing those images, regardless of whether the device was used in the offence itself.</w:t>
      </w:r>
    </w:p>
    <w:p>
      <w:r>
        <w:rPr>
          <w:sz w:val="22"/>
        </w:rPr>
        <w:t>One of the issues which concerns us is that only a fraction of the victims of intimate images go through the criminal justice system. Many victims do not want to go anywhere near a criminal court, so we want to look at the available remedies in the civil courts in order to ensure that these, too, will offer meaningful redress for victims.</w:t>
      </w:r>
    </w:p>
    <w:p>
      <w:r>
        <w:rPr>
          <w:sz w:val="22"/>
        </w:rPr>
        <w:t>But anything we do needs to be comprehensive and in a package that works well together, ensuring removal of these images as quickly as possible. That is why I am pleased to announce today that we intend to review the available court order protection for victims of intimate image abuse across civil and criminal courts. The review is going to include routes for deletion to ensure that it is fit for purpose, that it identifies necessary improvements and that it has attached to it all the consequential provisions that are needed to make sure that it is actually effective.</w:t>
      </w:r>
    </w:p>
    <w:p>
      <w:r>
        <w:rPr>
          <w:sz w:val="22"/>
        </w:rPr>
        <w:t>This is not an attempt by the Government to kick the can down the road. We want to get it right, and we want it to have material value. We do not want to create something that does not work so judges do not use it. But we do not think a court order available in the criminal court addresses this problem as a whole, and that is why we need to take time to think more comprehensively about a tailored solution, working for victims and for criminal justice partners. The noble Baroness, Lady Owen, Professor McGlynn and I have discussed this, and I hope that the noble Baroness will be content to withdraw her amendment today in the light of that announcement.</w:t>
      </w:r>
    </w:p>
    <w:p/>
    <w:p>
      <w:r>
        <w:rPr>
          <w:b/>
          <w:color w:val="1A4A6E"/>
          <w:sz w:val="22"/>
        </w:rPr>
        <w:t>Lord Pannick</w:t>
      </w:r>
    </w:p>
    <w:p>
      <w:r>
        <w:rPr>
          <w:sz w:val="22"/>
        </w:rPr>
        <w:t>I am very grateful to the Minister for giving way. The amendment, as she understands, imposes a duty on judges. Therefore, there is no question of a judge deciding not to use it. More substantially, I am very concerned about the delay that will result if the noble Baroness, Lady Owen, does not move her amendment. Surely, the proper way to deal with this is for the Government to accept the amendment, and, if they will not, for the noble Baroness, Lady Owen, to move it. If the Government wish, as they are perfectly entitled to, to add or to subtract, they can do so at Third Reading or, perhaps more realistically, in the other place. They will have plenty of time to do that; let us get on today and put this into law.</w:t>
      </w:r>
    </w:p>
    <w:p/>
    <w:p>
      <w:r>
        <w:rPr>
          <w:b/>
          <w:color w:val="1A4A6E"/>
          <w:sz w:val="22"/>
        </w:rPr>
        <w:t>Baroness Levitt</w:t>
      </w:r>
    </w:p>
    <w:p>
      <w:r>
        <w:rPr>
          <w:sz w:val="22"/>
        </w:rPr>
        <w:t>I will say two things in response to the noble Lord. The first is that the criminal courts tend not to be very keen on provisions that they regard as complex when they come at the end of a sentencing hearing. They tend to react by saying, “We’re going to leave this to be dealt with through some other mechanism because it’s too complicated. We can’t work out how to verify it”—the sorts of objections that occasionally are made in relation to, for example, very complicated compensation orders or confiscation orders. The second point is that there is, as I have already said, a real risk in piecemeal legislation that you bring in provisions for one court that then do not work in the read-across from the civil courts. On the civil courts, we cannot do that today.</w:t>
      </w:r>
    </w:p>
    <w:p>
      <w:r>
        <w:rPr>
          <w:sz w:val="22"/>
        </w:rPr>
        <w:t>We need to do this quickly, and we absolutely recognise this. After all, there is no point in saying that we take this stuff seriously and then saying that we are not going to do anything about getting rid of the images. It is illogical, apart from anything else, as well as perhaps not being very moral either. I ask the noble Baroness to accept the sincerity of what we say. That is as far as I can go today.</w:t>
      </w:r>
    </w:p>
    <w:p>
      <w:r>
        <w:rPr>
          <w:sz w:val="22"/>
        </w:rPr>
        <w:t>I turn now to Amendment 274, again in the name of the noble Baroness, Lady Owen. I understand and agree with what she is trying to achieve. The only issue between us is whether this is the right way to do it. Ofcom has already consulted on additional safety measures for its illegal content codes of practice. These proposed measures explicitly include the use of perceptual hash-matching technology to detect and remove non-consensual intimate imagery, including deepfakes.</w:t>
      </w:r>
    </w:p>
    <w:p>
      <w:r>
        <w:rPr>
          <w:sz w:val="22"/>
        </w:rPr>
        <w:t>To be deemed compliant with their Online Safety Act duties by following the codes, services would need to deploy this technology automatically to identify and remove such content, providing victims with reassurance that their images are being removed swiftly. Given the urgent need to strengthen protection in this area, Ofcom announced on 19 February that it is accelerating timelines and will publish its final decision on these proposals on the use of hash matching in May, with measures expected to come into effect by the summer.</w:t>
      </w:r>
    </w:p>
    <w:p>
      <w:r>
        <w:rPr>
          <w:sz w:val="22"/>
        </w:rPr>
        <w:t>We consider that the work of Ofcom meets the aims of the noble Baroness’s amendment. The protection that she seeks will be delivered promptly and robustly through Ofcom’s forthcoming codes of practice. It is an area where unnecessarily imposing duties in statute, especially where work is already in progress, could have the adverse effect of restricting the flexibility of this work should it need to respond and change to the ever-changing online landscape in the future.</w:t>
      </w:r>
    </w:p>
    <w:p/>
    <w:p>
      <w:r>
        <w:rPr>
          <w:b/>
          <w:color w:val="1A4A6E"/>
          <w:sz w:val="22"/>
        </w:rPr>
        <w:t>Baroness Owen of Alderley Edge</w:t>
      </w:r>
    </w:p>
    <w:p>
      <w:r>
        <w:rPr>
          <w:sz w:val="22"/>
        </w:rPr>
        <w:t>The Prime Minister launched his strategy for tackling non-compliance by saying that it would be a “one and done” system. Does the Minister acknowledge that the Ofcom system is not a “one and done” system? It is dependent on a series of factors, including whether all service providers choose to adopt third-party hashing. If they choose to operate their own hash database where they do not share the hashes, it is not a “one and done” system. I would really like to tidy up the confusion here between whether the Prime Minister is right or what is being said here is correct.</w:t>
      </w:r>
    </w:p>
    <w:p/>
    <w:p>
      <w:r>
        <w:rPr>
          <w:b/>
          <w:color w:val="1A4A6E"/>
          <w:sz w:val="22"/>
        </w:rPr>
        <w:t>Baroness Levitt</w:t>
      </w:r>
    </w:p>
    <w:p>
      <w:r>
        <w:rPr>
          <w:sz w:val="22"/>
        </w:rPr>
        <w:t>The Prime Minister is right. The difference between us is what we understand by the system. The Government’s position is that the Ofcom system will achieve what the Prime Minister said he wanted to achieve. That is the difference between the noble Baroness and me. I am not sure that I can go any further than that this evening.</w:t>
      </w:r>
    </w:p>
    <w:p>
      <w:r>
        <w:rPr>
          <w:sz w:val="22"/>
        </w:rPr>
        <w:t>I turn now to Amendment 276, once again in the name of the noble Baroness, Lady Owen, on the NCII register. The Government recognise the vital work undertaken by the Revenge Porn Helpline, including operating a database of existing hashes of non-consensual intimate images that are shared with participating companies to detect and remove the images online. We recognise the benefits that a register of verified NCII content would provide, including the important role that it could play in supporting victims in the removal of the content.</w:t>
      </w:r>
    </w:p>
    <w:p>
      <w:r>
        <w:rPr>
          <w:sz w:val="22"/>
        </w:rPr>
        <w:t>This is one of those instances where the issue between us is whether it is necessary or desirable to put it on a statutory footing. The Government’s position is that it is not a necessity for its success and needs very careful consideration, especially to ensure that an NCII register aligns with the process taken by the Internet Watch Foundation’s register for child sexual abuse imagery, which operates successfully and has never been on a statutory footing, and to avoid any unintended consequences. For this reason, I confirm that the Government are committing to undertake a preliminary evaluation to determine the operational needs and impact of establishing a successful central register for non-consensual intimate image abuse.</w:t>
      </w:r>
    </w:p>
    <w:p/>
    <w:p>
      <w:r>
        <w:rPr>
          <w:b/>
          <w:color w:val="1A4A6E"/>
          <w:sz w:val="22"/>
        </w:rPr>
        <w:t>Baroness Owen of Alderley Edge</w:t>
      </w:r>
    </w:p>
    <w:p>
      <w:r>
        <w:rPr>
          <w:sz w:val="22"/>
        </w:rPr>
        <w:t>I think it is important to clarify for the sake of the House that, with regard to the Internet Watch Foundation’s CSAM register, CSAM is illegal in and of itself. NCII—non-consensual intimate image—material is not illegal in and of itself. Therefore, a voluntary system will not work. It needs to be on a statutory footing.</w:t>
      </w:r>
    </w:p>
    <w:p/>
    <w:p>
      <w:r>
        <w:rPr>
          <w:b/>
          <w:color w:val="1A4A6E"/>
          <w:sz w:val="22"/>
        </w:rPr>
        <w:t>Baroness Levitt</w:t>
      </w:r>
    </w:p>
    <w:p>
      <w:r>
        <w:rPr>
          <w:sz w:val="22"/>
        </w:rPr>
        <w:t>I do not think anyone is suggesting that it should be voluntary. It is simply whether it should be established through primary legislation or regulation. I used the expression earlier about the unwieldiness of primary legislation. After all, one of the problems with legislating through primary legislation is that, if you get it wrong, you have to try to amend it or repeal it, whereas if you have regulations, particularly backed up by enforcement powers, it is a much nimbler way of going about things. That is the issue between us.</w:t>
      </w:r>
    </w:p>
    <w:p>
      <w:r>
        <w:rPr>
          <w:sz w:val="22"/>
        </w:rPr>
        <w:t>The evaluation will also assess critical considerations that are still outstanding, including the effect that such a registry has on intermediary liability and what is needed to establish robust verification procedures. The findings will be used to guide next steps to ensure that any options are sustainable and effective and work alongside existing regulation for platforms.</w:t>
      </w:r>
    </w:p>
    <w:p>
      <w:r>
        <w:rPr>
          <w:sz w:val="22"/>
        </w:rPr>
        <w:t>Turning again to semen-defaced images and Amendments 284 and 296A, also in the name of the noble Baroness, Lady Owen, as I said when opening this group, the Government agree with her that semen imagery is disgusting behaviour. That is exactly why we have brought forward our own amendments to criminalise the sharing of a semen-defaced image without consent. The inclusion of</w:t>
      </w:r>
    </w:p>
    <w:p>
      <w:r>
        <w:rPr>
          <w:sz w:val="22"/>
        </w:rPr>
        <w:t>“semen … on any part of their body”,</w:t>
      </w:r>
    </w:p>
    <w:p>
      <w:r>
        <w:rPr>
          <w:sz w:val="22"/>
        </w:rPr>
        <w:t>as in the noble Baroness’s amendment, is unnecessary, because such images would already fall within the scope of the intimate image offences. To answer her question directly, I can confirm that the example she gave will, and should, already be covered by the existing legislation. The noble Baroness asked whether we can, in effect, require the CPS to amend its guidance to make it clearer. The CPS is, of course, an independent organisation—constitutionally, importantly so—but we can certainly look at asking the CPS whether it would be prepared to do so.</w:t>
      </w:r>
    </w:p>
    <w:p/>
    <w:p>
      <w:r>
        <w:rPr>
          <w:b/>
          <w:color w:val="1A4A6E"/>
          <w:sz w:val="22"/>
        </w:rPr>
        <w:t>Baroness Royall of Blaisdon</w:t>
      </w:r>
    </w:p>
    <w:p>
      <w:r>
        <w:rPr>
          <w:sz w:val="22"/>
        </w:rPr>
        <w:t>My Lords, before my noble friend sits down, I am sure the whole House agrees with, in essence, what Amendment 273 says, but I also noted from my noble friend that it is much more complex than I had understood. I am sure that she is as frustrated as everyone else that these things take time, and I wonder whether she is able to give us any timeline. Sorry, I am an optimist, but this is an extremely important amendment. I will be supporting the Government, but it would be good to know if we are talking about months or whatever, because obviously we want to see this in statute as soon as possible.</w:t>
      </w:r>
    </w:p>
    <w:p/>
    <w:p>
      <w:r>
        <w:rPr>
          <w:b/>
          <w:color w:val="1A4A6E"/>
          <w:sz w:val="22"/>
        </w:rPr>
        <w:t>Baroness Levitt</w:t>
      </w:r>
    </w:p>
    <w:p>
      <w:r>
        <w:rPr>
          <w:sz w:val="22"/>
        </w:rPr>
        <w:t>I do not think I can quite express how unpopular I would be if I suddenly, on the hoof, came out with a time. All I can say is that we are committed to doing this quickly.</w:t>
      </w:r>
    </w:p>
    <w:p/>
    <w:p>
      <w:r>
        <w:rPr>
          <w:b/>
          <w:color w:val="1A4A6E"/>
          <w:sz w:val="22"/>
        </w:rPr>
        <w:t>Baroness Owen of Alderley Edge</w:t>
      </w:r>
    </w:p>
    <w:p>
      <w:r>
        <w:rPr>
          <w:sz w:val="22"/>
        </w:rPr>
        <w:t>My Lords, before the Minister sits down, I emphasise that we have talked about drafting issues on Amendment 273. Obviously, I do not want to delay proceedings, but I remind the House that I first brought up forced deletion in September 2024, so the issue has been before the House now for about 17 months. It was in the Data (Use and Access) Bill in December 2024, when the Minister said, “There’s no problem here because it should be seen under Section 153 of the Sentencing Act 2020”. This is not working, and the only answer really is to deal with the matter tonight.</w:t>
      </w:r>
    </w:p>
    <w:p/>
    <w:p>
      <w:r>
        <w:rPr>
          <w:b/>
          <w:color w:val="1A4A6E"/>
          <w:sz w:val="22"/>
        </w:rPr>
        <w:t>Baroness Levitt</w:t>
      </w:r>
    </w:p>
    <w:p>
      <w:r>
        <w:rPr>
          <w:sz w:val="22"/>
        </w:rPr>
        <w:t>My Lords, I am pleased to be opening this group with the introduction of government Amendments 272, 297, 449, 450 and 458. I once again thank the noble Baroness, Lady Bertin, for the insightful recommendations in her pornography review. I also thank her for meeting me on a number of occasions over the last few months, and for the cordial and constructive tone of those meetings.</w:t>
      </w:r>
    </w:p>
    <w:p>
      <w:r>
        <w:rPr>
          <w:sz w:val="22"/>
        </w:rPr>
        <w:t>There is very little between the Government and the noble Baroness in our objectives. We recognise that her intention is to prevent the deeply unpleasant and damaging effect of what happens in both the online and offline worlds, including the effects upon our children. I hope and believe she also recognises that I am sincere when I say that we want to achieve the same thing. Where possible, the Government have tried to deliver on the issues that she has raised, and I thank her for the time she has taken to talk them through with us. I know that she has some concerns with regard to certain aspects of these amendments, to which I will respond later, but first I will speak to the government amendments.</w:t>
      </w:r>
    </w:p>
    <w:p>
      <w:r>
        <w:rPr>
          <w:sz w:val="22"/>
        </w:rPr>
        <w:t>I start with nudification apps. Together, Amendments 272 and 449 introduce a new offence that will ban the making, adapting, supplying or offer to supply of a tool or service for use as a generator of intimate images. The offence will give effect to our violence against women and girls strategy commitment to ban nudification tools. The offence will capture intimate image generators in all their unpleasant forms, including, but not limited to, apps, software, websites, AI models and bots. To be captured by the criminal offence, the tool must be made or supplied for the use of generating purported intimate images, irrespective of whether that is a primary purpose. The nudification tool ban will be the first of its kind in the world, and it will target the developers and suppliers who profit from the profound distress and victimisation of others. We will work with international partners and fora to tackle this issue.</w:t>
      </w:r>
    </w:p>
    <w:p>
      <w:r>
        <w:rPr>
          <w:sz w:val="22"/>
        </w:rPr>
        <w:t>The Government are committed to tackling the scourge of non-consensual sexual deepfakes and will continue to act to ensure that artificial intelligence cannot be misused to generate this abusive content. In addition to banning image generators, we have announced that we will table an amendment to the Bill to allow the Government to bring additional chatbots into the scope of the Online Safety Act and require them to protect their users from illegal content, including non-consensual intimate images. We will also work with international partners and fora to tackle this issue. Once the offence is in force, the Online Safety Act will impose requirements on social media and search services to have processes and systems in place to remove illegal content that supplies or offers to supply nudification tools, and this will significantly limit their accessibility to users in the UK.</w:t>
      </w:r>
    </w:p>
    <w:p>
      <w:r>
        <w:rPr>
          <w:sz w:val="22"/>
        </w:rPr>
        <w:t>I turn to another unpleasant topic: incest. It is with some pride that I bring forward Amendments 297, 450 and 458. Together, these amendments criminalise the possession or publication of pornographic images that portray sexual activity between family members, otherwise known unattractively as incest porn. In doing so, we give effect to one of the key recommendations of the Independent Review of Pornography by the noble Baroness, Lady Bertin. I know that she will soon speak to a cluster of her own amendments on this issue but, before she does, I place on record my sincere thanks to her for the vital role that she has played in bringing forward this important change.</w:t>
      </w:r>
    </w:p>
    <w:p>
      <w:r>
        <w:rPr>
          <w:sz w:val="22"/>
        </w:rPr>
        <w:t>We know there are concerns that the proliferation of incest-themed pornography can contribute to extremely harmful attitudes, particularly where it risks normalising child sexual abuse. The government amendment recognises those concerns. We are also pleased to announce that the new offence will be listed as a priority offence under the Online Safety Act, requiring platforms to take proactive and proportionate steps to stop this harmful material appearing online.</w:t>
      </w:r>
    </w:p>
    <w:p>
      <w:r>
        <w:rPr>
          <w:sz w:val="22"/>
        </w:rPr>
        <w:t>The offence as it stands will not capture pornography depicting relationships between step-relatives. This is a controversial topic, but such relationships are not illegal in real life. To be clear, though, any pornography involving real children, whether a step element is present or not, is already criminalised under the Protection of Children Act 1978. I beg to move.</w:t>
      </w:r>
    </w:p>
    <w:p/>
    <w:p>
      <w:r>
        <w:rPr>
          <w:b/>
          <w:color w:val="1A4A6E"/>
          <w:sz w:val="22"/>
        </w:rPr>
        <w:t>Baroness Bertin</w:t>
      </w:r>
    </w:p>
    <w:p>
      <w:r>
        <w:rPr>
          <w:sz w:val="22"/>
        </w:rPr>
        <w:t>My Lords, I shall speak to Amendments 298, 297A to 297D, 281A, 300 and 300A in my name. I thank the noble Baroness, Lady Benjamin, in particular, who has worked on this issue for so many years, the noble Baronesses, Lady Kidron and Lady Kennedy, and the noble Lord, Lord Clement-Jones, for adding their names to this set of amendments.</w:t>
      </w:r>
    </w:p>
    <w:p>
      <w:r>
        <w:rPr>
          <w:sz w:val="22"/>
        </w:rPr>
        <w:t>One thing is clear from the past few weeks: the status quo that has allowed abuse, misogyny, paedophilia and the exploitation of women and girls to flourish cannot continue. The recent release of the Epstein files, which were porn-drenched, should be our moment of reckoning, a moment that forces us to confront uncomfortable truths about power, complicity and the systems that allow abuse to thrive in plain sight.</w:t>
      </w:r>
    </w:p>
    <w:p>
      <w:r>
        <w:rPr>
          <w:sz w:val="22"/>
        </w:rPr>
        <w:t>One of those systems is the modern online pornography industry. This House knows my steadfast commitment to bringing effective regulation to that sector, and I believe that this group of amendments will bring about this much-needed reset. It is a sector that has been driven to abusive extremes by powerful, profit-driven algorithms, too often monetising sexual violence and degradation. Categories such as “barely legal” may claim legality because performers are over 18, but the aesthetic is deliberate: youth, vulnerability and childhood. They are a fig leaf for the sexualisation of minors. Exploitation and trafficking are rife. Sexual abuse material remains far too easy to find on these sites, and many survivors tell us that what is filmed as content is in reality recorded abuse. This cannot continue.</w:t>
      </w:r>
    </w:p>
    <w:p>
      <w:r>
        <w:rPr>
          <w:sz w:val="22"/>
        </w:rPr>
        <w:t>Amendment 298, when tabled, had the intention of closing the gaping disparity between offline and online regulation. If content cannot be legally sold in a shop or on a DVD, it should not be freely available online. For decades, physical distribution has had classification, compliance and enforcement; online, self-regulation still dominates. This amendment sets out in clear terms the material that must not be distributed online. This is based on the BBFC’s guidelines and therefore mirrors what is illegal and prohibited offline, bringing parity across regimes. It also provides for an independent auditing body working alongside Ofcom—I would suggest the BBFC but I am not being specific on that—to carry out spot checks and audits of pornography so that content that would never meet the criteria for physical distribution is detected and removed, not simply noticed and ignored.</w:t>
      </w:r>
    </w:p>
    <w:p/>
    <w:p>
      <w:r>
        <w:rPr>
          <w:b/>
          <w:color w:val="1A4A6E"/>
          <w:sz w:val="22"/>
        </w:rPr>
        <w:t>Baroness Hazarika</w:t>
      </w:r>
    </w:p>
    <w:p>
      <w:r>
        <w:rPr>
          <w:sz w:val="22"/>
        </w:rPr>
        <w:t>My Lords, I want to be supportive of the Government, but I also urge them to listen really closely to what the noble Baroness, Lady Bertin, has said today, particularly in light of the Jeffrey Epstein files, as she mentioned. Pornography pervaded the Epstein files. This is a scandal that has shocked us all. It has come to this House. It has affected the upper echelons of society. I just want to read a message that one of Jeffrey Epstein’s friends sent to him in the Epstein files. He said:</w:t>
      </w:r>
    </w:p>
    <w:p>
      <w:r>
        <w:rPr>
          <w:sz w:val="22"/>
        </w:rPr>
        <w:t>“Porn has taken over and the guys just want in the bedroom what they’ve seen in porn”.</w:t>
      </w:r>
    </w:p>
    <w:p>
      <w:r>
        <w:rPr>
          <w:sz w:val="22"/>
        </w:rPr>
        <w:t>This is a moment for the Government to be very brave. This is not a moment to be socially conservative. It is better for the Government to be right at the vanguard on this. We often ask the exam question: how can we prove that porn is affecting real life? That time is here and now; we have seen it through the Epstein files.</w:t>
      </w:r>
    </w:p>
    <w:p>
      <w:r>
        <w:rPr>
          <w:sz w:val="22"/>
        </w:rPr>
        <w:t>I want to leave your Lordships with this. On 20 January 2017, Jeffrey Epstein was Skype-messaging with a young girl still in school. He sent her instructions to watch Pornhub. He said:</w:t>
      </w:r>
    </w:p>
    <w:p>
      <w:r>
        <w:rPr>
          <w:sz w:val="22"/>
        </w:rPr>
        <w:t>“It will be very odd at first, but think of it like a school project … Don’t be shy, watch your reactions with no judgment”.</w:t>
      </w:r>
    </w:p>
    <w:p>
      <w:r>
        <w:rPr>
          <w:sz w:val="22"/>
        </w:rPr>
        <w:t>We are seeing pornography being used in real time to groom young women and young men, and I really hope that the Government will listen to the noble Baroness, Lady Bertin.</w:t>
      </w:r>
    </w:p>
    <w:p/>
    <w:p>
      <w:r>
        <w:rPr>
          <w:b/>
          <w:color w:val="1A4A6E"/>
          <w:sz w:val="22"/>
        </w:rPr>
        <w:t>Baroness Benjamin</w:t>
      </w:r>
    </w:p>
    <w:p>
      <w:r>
        <w:rPr>
          <w:sz w:val="22"/>
        </w:rPr>
        <w:t>My Lords, I have put my name to support the amendments in the name of the noble Baroness, Lady Bertin. Over the last eight years or more, every time that we have debated the harmful pornography issues that are in these amendments, I think, “Why is it taking so long for change?”, and I am an optimist. I never give up, so I keep on believing change is a-coming and good will prevail.</w:t>
      </w:r>
    </w:p>
    <w:p>
      <w:r>
        <w:rPr>
          <w:sz w:val="22"/>
        </w:rPr>
        <w:t>The murder of Sarah Everard and the recent revelations contained in the Epstein files, as we have just heard, expose graphically just how much online pornography has not only influenced violent sexual behaviour towards women and girls but caused massive long-term harm to the victims subjected to it. This is why these amendments are crucial to the well-being of women and girls, and men and boys, as well as very young children, to protect them from violence and harm—from having their minds distorted and, in many cases, having their childhood taken away from them.</w:t>
      </w:r>
    </w:p>
    <w:p>
      <w:r>
        <w:rPr>
          <w:sz w:val="22"/>
        </w:rPr>
        <w:t>For years now, Barnardo’s—I declare an interest as vice-president—and CEASE have called for online pornography to be regulated to the same standards as offline. Content involving strangulation, incest and adults dressed as children, as well as that involving trafficking and torture, is rightly illegal offline—yet these images and videos remain widely accessible online. This inconsistency is indefensible and must be stopped, so it is a relief that the Government are now moving on this issue to put a stop to it. Hallelujah! Thank goodness. This change has been worth waiting for. It is common sense. Why should children be exposed to harmful online material which is rightly illegal offline? The harm of violent online pornography is not abstract or without consequence. Men who watch violent online pornography are more likely to be violent towards women and girls, as well as sexually harming children, so the sooner action is taken to make the offline and online worlds compatible, the better for our children’s well-being and mental health.</w:t>
      </w:r>
    </w:p>
    <w:p>
      <w:r>
        <w:rPr>
          <w:sz w:val="22"/>
        </w:rPr>
        <w:t>I support all of the amendments from the noble Baroness, Lady Bertin, and have to congratulate her on her tenacity and her commitment to making a difference. I will speak on Amendment 300, because it seeks to ensure that platforms undertake age-consent checks for performers. This is a critical amendment in protecting women and girls. User-generated content dominates pornography platforms, yet this content is often uploaded with little or no verification. It is great that this amendment would ensure that every individual featured in all content is an adult and has given consent but, crucially, that women are given the right to withdraw their consent at any time and have the content removed.</w:t>
      </w:r>
    </w:p>
    <w:p>
      <w:r>
        <w:rPr>
          <w:sz w:val="22"/>
        </w:rPr>
        <w:t>I also support Amendment 281A, which seeks to ban nudification apps. The Government must be commended for their actions in making it an offence to create deepfake images, but there is an outstanding issue of so-called nudification apps, as we have heard. These AI power tools are being used to create non-consensual sexual images targeting women and girls, and even very young children. The Internet Watch Foundation reported a 380% increase in AI-generated child exploitation imagery, so we must stop every loophole to make sure that that is not possible. If we do not act now, technology will continue to outpace regulation, leaving victims unprotected.</w:t>
      </w:r>
    </w:p>
    <w:p/>
    <w:p>
      <w:r>
        <w:rPr>
          <w:b/>
          <w:color w:val="1A4A6E"/>
          <w:sz w:val="22"/>
        </w:rPr>
        <w:t>Baroness Kidron</w:t>
      </w:r>
    </w:p>
    <w:p>
      <w:r>
        <w:rPr>
          <w:sz w:val="22"/>
        </w:rPr>
        <w:t>My Lords, briefly, I support the amendments in the name of the noble Baroness, Lady Bertin. It has been a very grim afternoon, I have to say, repeatedly hearing some of the most horrendous things that can happen to women and children. I say to the Minister, for whom I have a great deal of respect and who spoke passionately—a word normally associated with me—that this is still too little, too late and too long across a number of these issues. I know that the noble Baroness, Lady Levitt, is relatively new in the House, but we have been debating these things for eight years and I remember having this exact discussion during the Online Safety Bill. We have to just move on. We cannot keep on saying that it moves quickly and then allowing ourselves to move this slowly.</w:t>
      </w:r>
    </w:p>
    <w:p>
      <w:r>
        <w:rPr>
          <w:sz w:val="22"/>
        </w:rPr>
        <w:t>The noble Baroness, Lady Bertin, made a really strong case that online porn affects real life. It is real-life violence and there is this unbelievably vast overlap with child sexual abuse. It is that mess that we have to see as one and, in that sense, the noble Baroness made the case for all of her amendments. I want to quickly mention government Amendment 272, which establishes an offence if a person makes or adapts, or</w:t>
      </w:r>
    </w:p>
    <w:p>
      <w:r>
        <w:rPr>
          <w:sz w:val="22"/>
        </w:rPr>
        <w:t>“supplies or offers to supply a thing, for use as a generator of … intimate images”.</w:t>
      </w:r>
    </w:p>
    <w:p>
      <w:r>
        <w:rPr>
          <w:sz w:val="22"/>
        </w:rPr>
        <w:t>What has happened to that amendment is exactly the same as what happened to the child sexual abuse amendment that has the same form. It deals with intentionality and says: “If you absolutely intend to do this, it will be illegal. But if it happens in general, on any old piece of software that somebody hasn’t bothered to train properly or put protections in, then you’re not caught”. I believe that is what the noble Baroness has in her broader amendment about software.</w:t>
      </w:r>
    </w:p>
    <w:p>
      <w:r>
        <w:rPr>
          <w:sz w:val="22"/>
        </w:rPr>
        <w:t>I really want to make the point that there seems to be a reluctance to catch general- purpose technology in these issues of child abuse, violence against women, intimate image abuse and pornography, and I hope that the Government are listening. We cannot avoid general-purpose technology if that is what is spreading, creating and making this situation available across communities. It is in that space that so many children first see porn. It is in that space that so many women are abused and that so much child sexual abuse is present.</w:t>
      </w:r>
    </w:p>
    <w:p>
      <w:r>
        <w:rPr>
          <w:sz w:val="22"/>
        </w:rPr>
        <w:t>I urge the Minister to think about the breadth and not just the intentionality, because in my view it does not really matter whether it is accidental on the part of the company. I finish by saying that I had the privilege of meeting Yoshua Bengio last week, who is absolutely central to the development of AI and neural networks, and so on. He said, and I paraphrase: show me the incentive and I will show you the design.</w:t>
      </w:r>
    </w:p>
    <w:p/>
    <w:p>
      <w:r>
        <w:rPr>
          <w:b/>
          <w:color w:val="1A4A6E"/>
          <w:sz w:val="22"/>
        </w:rPr>
        <w:t>Lord Russell of Liverpool</w:t>
      </w:r>
    </w:p>
    <w:p>
      <w:r>
        <w:rPr>
          <w:sz w:val="22"/>
        </w:rPr>
        <w:t>My Lords, I rise very briefly, partly as a male of the species, since we are largely responsible for the situation we are describing. We are behind these business models, we are the sex that is making all the money out of it, and, in most cases, we are the abusers. It behoves us to acknowledge that and speak up about it.</w:t>
      </w:r>
    </w:p>
    <w:p>
      <w:r>
        <w:rPr>
          <w:sz w:val="22"/>
        </w:rPr>
        <w:t>I pay tribute to the noble Baroness, Lady Bertin. As a mother of young children, she has, on our behalf, subsumed herself for over two years in a world that most of us can barely imagine. That must have been an extraordinarily unpleasant and difficult experience. I pay tribute to her for doing it, because I am not sure many of us would have taken that on or lasted the course.</w:t>
      </w:r>
    </w:p>
    <w:p>
      <w:r>
        <w:rPr>
          <w:sz w:val="22"/>
        </w:rPr>
        <w:t>With that in mind, given the time and thought that she has given to this, the number of experts she has spoken to, the number of international parameters and comparators she has taken into account in looking at this, and the detailed way in which she has analysed the business models that underline this highly profitable business, it behoves all of us, and particularly the Government, to listen very carefully. The amendments that she has brought forth are not something that she dreamed up overnight; they are based on her detailed and painful knowledge of exactly how this business operates. She is identifying some gaps in the laudable approach the Government are taking to try to do something about this.</w:t>
      </w:r>
    </w:p>
    <w:p>
      <w:r>
        <w:rPr>
          <w:sz w:val="22"/>
        </w:rPr>
        <w:t>With my business experience hat on, I say that a major fault that businesses make is overpromising and underdelivering. His Majesty’s Government are in grave danger of doing exactly that in many of these areas to do with violence against women and girls. It is wonderful to have the headlines and to say, “We are taking this seriously and we are doing something about it”, but the devil is in the detail, and the detail is effective implementation. To effectively implement, you have to understand the business model, and, as people have said previously, you have to be prepared to disrupt it.</w:t>
      </w:r>
    </w:p>
    <w:p/>
    <w:p>
      <w:r>
        <w:rPr>
          <w:b/>
          <w:color w:val="1A4A6E"/>
          <w:sz w:val="22"/>
        </w:rPr>
        <w:t>Baroness Shawcross-Wolfson</w:t>
      </w:r>
    </w:p>
    <w:p>
      <w:r>
        <w:rPr>
          <w:sz w:val="22"/>
        </w:rPr>
        <w:t>My Lords, more than 40 years ago, Parliament ensured that pornographic material that was deemed too degrading, too explicit or too dangerous could not be distributed. Parliament never changed its mind, but technology overtook the law, which is why we now have the absurd situation where content is illegal when viewed on a DVD but legal and freely available on the internet. That is why we desperately need Amendment 298 to deliver online/offline parity. I too pay tribute to my noble friend Lady Bertin, her team and all the other noble Lords in this House who have, as we have heard, campaigned tirelessly on this issue for many years.</w:t>
      </w:r>
    </w:p>
    <w:p>
      <w:r>
        <w:rPr>
          <w:sz w:val="22"/>
        </w:rPr>
        <w:t>Moving on to my noble friend’s other amendments, I support all of them, but I will speak briefly to three of them. I welcome the Government’s commitment to tackle incest pornography but, without including stepfamily relationships, this new amendment will have little to no impact on the actual content available. The videos will be the same; they will merely be retitled. My noble friend has already explained the popularity and violence of the “barely legal” teen pornography content. Other countries have already legislated to prevent this type of material proliferating. Amendment 300A would ensure that we did the same.</w:t>
      </w:r>
    </w:p>
    <w:p>
      <w:r>
        <w:rPr>
          <w:sz w:val="22"/>
        </w:rPr>
        <w:t>Finally, Amendment 300 is about preventing exploitation and abuse. The porn industry makes money from violence against girls and women. It is an industry that we know profits from human trafficking. This is not an industry that we can trust to do the right things. So I strongly support this amendment, and I very much hope that my noble friend will test the opinion of the House on this and all her other amendments if Ministers are not able to move further.</w:t>
      </w:r>
    </w:p>
    <w:p/>
    <w:p>
      <w:r>
        <w:rPr>
          <w:b/>
          <w:color w:val="1A4A6E"/>
          <w:sz w:val="22"/>
        </w:rPr>
        <w:t>Lord Pannick</w:t>
      </w:r>
    </w:p>
    <w:p>
      <w:r>
        <w:rPr>
          <w:sz w:val="22"/>
        </w:rPr>
        <w:t>My Lords, I associate myself with what my noble friend Lord Russell said about the remarkable contribution of the noble Baroness, Lady Bertin. I also thank the Minister for all her efforts today to explain the Government’s position, and for the amendments that she has brought forward on behalf of the Government.</w:t>
      </w:r>
    </w:p>
    <w:p>
      <w:r>
        <w:rPr>
          <w:sz w:val="22"/>
        </w:rPr>
        <w:t>Amendment 298 is very important because it seeks to regulate online harmful content, and I very much support the principle. However, I will raise an important quibble. Amendment 298 defines what is meant by “harmful material” by reference to a number of very specific matters that I think we would all agree should not be online, such as material that</w:t>
      </w:r>
    </w:p>
    <w:p>
      <w:r>
        <w:rPr>
          <w:sz w:val="22"/>
        </w:rPr>
        <w:t>“promotes or encourages sexual activity that would be an offence under the Sexual Offences Act”,</w:t>
      </w:r>
    </w:p>
    <w:p>
      <w:r>
        <w:rPr>
          <w:sz w:val="22"/>
        </w:rPr>
        <w:t>or any sexual act that is</w:t>
      </w:r>
    </w:p>
    <w:p>
      <w:r>
        <w:rPr>
          <w:sz w:val="22"/>
        </w:rPr>
        <w:t>“non-consensual, or … appears to be non-consensual”</w:t>
      </w:r>
    </w:p>
    <w:p>
      <w:r>
        <w:rPr>
          <w:sz w:val="22"/>
        </w:rPr>
        <w:t>or</w:t>
      </w:r>
    </w:p>
    <w:p>
      <w:r>
        <w:rPr>
          <w:sz w:val="22"/>
        </w:rPr>
        <w:t>“threatens a person’s life … or is likely to result … in serious injury to a person”,</w:t>
      </w:r>
    </w:p>
    <w:p>
      <w:r>
        <w:rPr>
          <w:sz w:val="22"/>
        </w:rPr>
        <w:t>et cetera.</w:t>
      </w:r>
    </w:p>
    <w:p>
      <w:r>
        <w:rPr>
          <w:sz w:val="22"/>
        </w:rPr>
        <w:t>I have no difficulty with that: I entirely agree with it. However, I am concerned that, in subsection (2)(b) of the new clause proposed in Amendment 298, “harmful material” also includes that which</w:t>
      </w:r>
    </w:p>
    <w:p>
      <w:r>
        <w:rPr>
          <w:sz w:val="22"/>
        </w:rPr>
        <w:t>“would be an offence under … the Obscene Publications Act 1959 or the Obscene Publications Act 1964”.</w:t>
      </w:r>
    </w:p>
    <w:p>
      <w:r>
        <w:rPr>
          <w:sz w:val="22"/>
        </w:rPr>
        <w:t>I am concerned that that would be a very unwise way for us to regulate online content. The reason is that that Act is notoriously vague and uncertain. It depends on jury assessments of what would “deprave and corrupt” a person. It does not seem appropriate or necessary to include that element of harmful conduct when the amendment from the noble Baroness, Lady Bertin, lists, in perfectly sensible and acceptable ways, the specific types of content that ought not to be online and that should be prohibited.</w:t>
      </w:r>
    </w:p>
    <w:p/>
    <w:p>
      <w:r>
        <w:rPr>
          <w:b/>
          <w:color w:val="1A4A6E"/>
          <w:sz w:val="22"/>
        </w:rPr>
        <w:t>Lord Clement-Jones</w:t>
      </w:r>
    </w:p>
    <w:p>
      <w:r>
        <w:rPr>
          <w:sz w:val="22"/>
        </w:rPr>
        <w:t>My Lords, as with the last group, we on these Benches support the Government’s amendments, but we do not believe that they go far enough. Alongside the noble Lords, Lord Russell and Lord Pannick, I pay tribute to the noble Baroness, Lady Bertin, for her tireless work on the Independent Pornography Review and subsequently. We on these Benches fully support her amendments to ban step-incest pornography and content that mimics child sexual abuse, to implement age verification for those featured on porn sites and AI nudification apps and to establish vital parity between online and offline pornography regulation.</w:t>
      </w:r>
    </w:p>
    <w:p>
      <w:r>
        <w:rPr>
          <w:sz w:val="22"/>
        </w:rPr>
        <w:t>I will be extremely brief. Amendment 298 in particular would create parity between offline and online regulation. Offline content that would not be classified by the BBFC should not be legal online. The noble Baroness, Lady Bertin, rightly proposes a monitoring role for the BBFC to support Ofcom’s enforcement and I very much hope that the Government will concede on this. If the criticisms of the noble Lord, Lord Pannick, are taken on board, the Government can easily alter that amendment at ping-pong.</w:t>
      </w:r>
    </w:p>
    <w:p>
      <w:r>
        <w:rPr>
          <w:sz w:val="22"/>
        </w:rPr>
        <w:t>I have also signed Amendment 281A. The Government’s nudification amendments are clearly too narrow. As the noble Baroness, Lady Bertin, has described, by limiting scope to UK products, they ignore the global nature of this harm. We must go further to capture possession and use of any software designed to produce these non-consensual images. I very much hope that we will be able to avoid votes on the four amendments that the noble Baroness has put forward, and that the Government will take them on board.</w:t>
      </w:r>
    </w:p>
    <w:p/>
    <w:p>
      <w:r>
        <w:rPr>
          <w:b/>
          <w:color w:val="1A4A6E"/>
          <w:sz w:val="22"/>
        </w:rPr>
        <w:t>Lord Cameron of Lochiel</w:t>
      </w:r>
    </w:p>
    <w:p>
      <w:r>
        <w:rPr>
          <w:sz w:val="22"/>
        </w:rPr>
        <w:t>My Lords, as we have heard, the many amendments in this group all concern the regulation of online pornography. It is notable that many of the amendments have been signed by noble Lords from parties across the political spectrum, showing a very firm desire in your Lordships’ House to regulate harmful online pornography. I again thank my noble friend Lady Bertin for the extensive work that she has carried out in this area and I echo what has been said by several noble Lords this evening in support of her long-standing commitment to this cause. I also thank other noble Lords who have not only spoken this evening but been involved in efforts elsewhere to make the online pornography space safer for children and adults.</w:t>
      </w:r>
    </w:p>
    <w:p>
      <w:r>
        <w:rPr>
          <w:sz w:val="22"/>
        </w:rPr>
        <w:t>I will focus briefly on some of my noble friends’ amendments. Amendment 281A, as we have heard, would create an offence for the possession of software that can produce nude images of another individual. These Benches are fully supportive of this amendment. It goes a significant way in ensuring that women and girls are protected.</w:t>
      </w:r>
    </w:p>
    <w:p/>
    <w:p>
      <w:r>
        <w:rPr>
          <w:b/>
          <w:color w:val="1A4A6E"/>
          <w:sz w:val="22"/>
        </w:rPr>
        <w:t>Baroness Levitt</w:t>
      </w:r>
    </w:p>
    <w:p>
      <w:r>
        <w:rPr>
          <w:sz w:val="22"/>
        </w:rPr>
        <w:t>My Lords, the Government of course sympathise with the intention behind all these amendments. They raise important but tricky issues. I am pleased that they have received such an extensive airing this evening, and I apologise in advance for the fact that this speech is a bit longer than some of the others, but some of these are complicated. I know that some of what I will say will not be what some of your Lordships may wish to hear. I remind the House that the Government have moved on some of the important issues raised, and I assure your Lordships that we have no intention of stopping here. But there are some areas that need further consideration and others where we have genuine operational concerns.</w:t>
      </w:r>
    </w:p>
    <w:p>
      <w:r>
        <w:rPr>
          <w:sz w:val="22"/>
        </w:rPr>
        <w:t>We are committed to continuing to work with the noble Baroness, Lady Bertin. I and my fellow Ministers in the Home Office and the Department for Science, Innovation and Technology have immensely valued her time and expertise in our meetings with her. It is because of this direct engagement that we have brought forward some of the amendments today. They are entirely to her credit, and I hope we can continue the discussions.</w:t>
      </w:r>
    </w:p>
    <w:p>
      <w:r>
        <w:rPr>
          <w:sz w:val="22"/>
        </w:rPr>
        <w:t>On nudification apps, we have sympathy with the underlying objective of Amendment 281A, but we do not believe that it is necessary for two reasons. First, the aim of Amendment 281A is already captured by the recently commenced Section 66E of the Sexual Offences Act 2003, which bans individuals from using nudification tools to create intimate images without consent. Section 66B of the 2003 Act bans anyone from sharing such images once they have been created.</w:t>
      </w:r>
    </w:p>
    <w:p>
      <w:r>
        <w:rPr>
          <w:sz w:val="22"/>
        </w:rPr>
        <w:t>Secondly, nudification tools are commonly accessed online—for example, via a website, an AI model or a chatbot. A person using a tool will not necessarily possess or have downloaded the relevant software or model. That means that Amendment 281A would risk creating an unworkable discrepancy between very similar tools being accessed via different means. For example, it might capture a tool if it was downloaded as code by a user but not if it was accessed as a website. For this reason, we have focused the government amendment on banning the creation and the supply of such tools, rather than just the software. The Government are confident that the combined effect of the new offence in government Amendment 272, along with regulation via the Online Safety Act and existing criminal offences banning individuals from creating and sharing intimate images without consent, is an effective package in tackling this egregious harm in all its forms.</w:t>
      </w:r>
    </w:p>
    <w:p/>
    <w:p>
      <w:r>
        <w:rPr>
          <w:b/>
          <w:color w:val="1A4A6E"/>
          <w:sz w:val="22"/>
        </w:rPr>
        <w:t>Baroness Bertin</w:t>
      </w:r>
    </w:p>
    <w:p>
      <w:r>
        <w:rPr>
          <w:sz w:val="22"/>
        </w:rPr>
        <w:t>I promise not to interrupt the Minister too much, but what about the point that it will not extend beyond UK apps?</w:t>
      </w:r>
    </w:p>
    <w:p/>
    <w:p>
      <w:r>
        <w:rPr>
          <w:b/>
          <w:color w:val="1A4A6E"/>
          <w:sz w:val="22"/>
        </w:rPr>
        <w:t>Baroness Levitt</w:t>
      </w:r>
    </w:p>
    <w:p>
      <w:r>
        <w:rPr>
          <w:sz w:val="22"/>
        </w:rPr>
        <w:t>This is always the problem with criminal offences, which is why, on occasions, the Government have said that we want to urge caution before creating criminal offences when things that can be dealt with through regulation have a much wider reach. One drawback of criminal offences is that they typically apply only where prosecutors are able to establish UK jurisdiction. To provide some extraterritorial effect, we have ensured that Section 72 of the Sexual Offences Act applies to this offence, which will enable prosecutors to target overseas offending by UK nationals, bodies and associations. But the regulations—</w:t>
      </w:r>
    </w:p>
    <w:p/>
    <w:p>
      <w:r>
        <w:rPr>
          <w:b/>
          <w:color w:val="1A4A6E"/>
          <w:sz w:val="22"/>
        </w:rPr>
        <w:t>Baroness Bertin</w:t>
      </w:r>
    </w:p>
    <w:p>
      <w:r>
        <w:rPr>
          <w:sz w:val="22"/>
        </w:rPr>
        <w:t>I accept that and, let us face it, this is the wrong Bill for this piece of legislation— I am prepared to accept that. I know that this is a criminal Bill, but surely the Government and the Department for Science, Innovation and Technology have to accept—and make the point on the Floor of this House—that they will therefore re-open the Online Safety Act and bring regulation in to support the very good amendments that they are putting in at this point, or my Amendment 281A.</w:t>
      </w:r>
    </w:p>
    <w:p/>
    <w:p>
      <w:r>
        <w:rPr>
          <w:b/>
          <w:color w:val="1A4A6E"/>
          <w:sz w:val="22"/>
        </w:rPr>
        <w:t>Baroness Levitt</w:t>
      </w:r>
    </w:p>
    <w:p>
      <w:r>
        <w:rPr>
          <w:sz w:val="22"/>
        </w:rPr>
        <w:t>These are exactly the conversations that we wish to carry on having, on how to best go about this to make sure that we achieve the aim that we are all trying to get to: getting rid of these horrible things. I would like to continue the conversation with the noble Baroness in due course.</w:t>
      </w:r>
    </w:p>
    <w:p>
      <w:r>
        <w:rPr>
          <w:sz w:val="22"/>
        </w:rPr>
        <w:t>The noble Baroness, Lady Kidron, stressed that there was undue emphasis on intention and states of mind. Again, this is the problem with criminal offences: we do not create criminal offences where people who have done something accidentally end up being criminalised. That is why, on occasions, we say that regulation may be a better tool. The noble Baroness is looking outraged.</w:t>
      </w:r>
    </w:p>
    <w:p/>
    <w:p>
      <w:r>
        <w:rPr>
          <w:b/>
          <w:color w:val="1A4A6E"/>
          <w:sz w:val="22"/>
        </w:rPr>
        <w:t>Baroness Kidron</w:t>
      </w:r>
    </w:p>
    <w:p>
      <w:r>
        <w:rPr>
          <w:sz w:val="22"/>
        </w:rPr>
        <w:t>No, I dare not tackle the noble Baroness on legal matters—what we do and do not do in the law—but, if you accidentally poison children’s food, you do not get a free pass. There are all sorts of places and spaces that have to—</w:t>
      </w:r>
    </w:p>
    <w:p/>
    <w:p>
      <w:r>
        <w:rPr>
          <w:b/>
          <w:color w:val="1A4A6E"/>
          <w:sz w:val="22"/>
        </w:rPr>
        <w:t>Baroness Levitt</w:t>
      </w:r>
    </w:p>
    <w:p>
      <w:r>
        <w:rPr>
          <w:sz w:val="22"/>
        </w:rPr>
        <w:t>We will continue this, but with the greatest of respect to the noble Baroness, the fact is that all criminal offences, pretty much, apart from those that are strict liability offences, which are pretty unpopular in the criminal law—[ Interruption .] We will discuss this later, but take it from me that it is very rare to criminalise something that is done accidentally.</w:t>
      </w:r>
    </w:p>
    <w:p>
      <w:r>
        <w:rPr>
          <w:sz w:val="22"/>
        </w:rPr>
        <w:t>I turn now to incest. As I said earlier today, the Government have tabled a cluster of amendments that seek to go further than Amendment 299 by criminalising the possession and publication of pornography that depicts sexual activity between both adult and child family members. The reason for doing that is that it makes it more straightforward for law enforcement and regulators to tackle the harmful content, as pornography that portrays a family relationship will be criminalised and the prosecutor does not need to have to prove that the person concerned is under 18 or is a child. It can be very difficult to prove that the person is actually a child. We therefore consider government Amendment 297 to more robustly address the harm that the noble Baroness, Lady Bertin, seeks to address.</w:t>
      </w:r>
    </w:p>
    <w:p>
      <w:r>
        <w:rPr>
          <w:sz w:val="22"/>
        </w:rPr>
        <w:t>I turn to the noble Baroness’s Amendments 297AA, 297B, 297C and 297D. Although I understand why she wishes to extend the Government’s amendment to a wider range of relationships, it is important that your Lordships understand that such an extension would criminalise sexual relationships that are lawful between adults in real life. With her Amendment 298, the noble Baroness has specifically sought to include that. It would go further than offline regulation, where some portrayals of step-relative relationships are classified, provided they are not in any way abusive in nature.</w:t>
      </w:r>
    </w:p>
    <w:p>
      <w:r>
        <w:rPr>
          <w:sz w:val="22"/>
        </w:rPr>
        <w:t>In addition, this change proposed by the noble Baroness’s amendment would significantly increase the complexity of the offence. For example, if the pornographic image depicted sex between step-siblings, operational partners would then also have to consider whether the persons live or have lived together, or whether one person is or has been regularly involved in caring for the other. It would be challenging for the police and the CPS to determine and ultimately prosecute. The intention behind the Government’s amendments is to make it as straightforward as possible to enforce and prosecute. That said, although I appreciate what the noble Baroness is trying to achieve, I urge her not to press her amendment.</w:t>
      </w:r>
    </w:p>
    <w:p>
      <w:r>
        <w:rPr>
          <w:sz w:val="22"/>
        </w:rPr>
        <w:t>Turning now to parity, I put on record that the Government accept the principle at the heart of Amendment 298 in the name of the noble Baroness, Lady Bertin. There is a clear and urgent need for greater parity between the treatment of harmful pornography online and offline. This Government, who have prioritised tackling all forms of violence against women and girls, will show the leadership necessary to deliver it. We have, with thanks to the noble Baroness, already taken steps in the Bill to criminalise some of the most egregious forms of content that are currently mainstream online. The strangulation pornography offence added in Committee and the further changes we are bringing forward today on incest pornography have been added because of the noble Baroness. These matters are now prohibited under offline regulation.</w:t>
      </w:r>
    </w:p>
    <w:p>
      <w:r>
        <w:rPr>
          <w:sz w:val="22"/>
        </w:rPr>
        <w:t>Acknowledging that the changing online world brings new challenges that must be tackled to address emerging harms, we will also be reviewing the criminal law relating to pornography to assess its effectiveness. We will ensure that our online regulatory framework keeps pace with these changes to the criminal law. Delivery of parity in regulatory treatment has already started. Once enforced, these offences will become priority offences under the Online Safety Act, requiring platforms to have proportionate systems and processes in place to prevent UK users encountering this content. This should stop this abhorrent content circulating unchecked on online platforms, where right now it is being recommended to unwitting users.</w:t>
      </w:r>
    </w:p>
    <w:p>
      <w:r>
        <w:rPr>
          <w:sz w:val="22"/>
        </w:rPr>
        <w:t>While these measures mark a significant step forward in protecting individuals online, we acknowledge that they do not address the totality of the complex question on parity. The current offline regime relies on checks on individual pieces of content, which can consider wider context and nuance in a way that does not easily translate to the scale and speed of online content. For this reason, we cannot accept the noble Baroness’s amendment, but because we completely agree with the need for greater parity, the Government are committing our joint pornography team, which was announced as part of the VAWG strategy, to produce a delivery plan within six months of Royal Assent.</w:t>
      </w:r>
    </w:p>
    <w:p>
      <w:r>
        <w:rPr>
          <w:sz w:val="22"/>
        </w:rPr>
        <w:t>Crucially, the delivery plan will set out how, not whether, the Government can most effectively close the gap. This will include consideration of how a new approach can address other potentially harmful content, such as pornography portraying step-incest relationships or adults role-playing as children. The delivery plan will thoroughly test which approach will be most effective by testing audit and reporting functions and considering how this can be done at scale to achieve the desired impact. The plan will also consider how and which regulatory frameworks can best address the issue, noting the interactions with the BBFC’s existing remit and that of Ofcom under the Online Safety Act, and how to ensure that there is effective enforcement in any future system. It will examine the case for tools, including fines and business disruption measures. We will keep up the pace. I can commit to including clear timelines for implementation in the plan, and we will keep them as short as possible, factoring in the possible need for legislation, subject to parliamentary timing. I know that my fellow Ministers will welcome the noble Baroness, Lady Bertin, joining us as we conduct this work.</w:t>
      </w:r>
    </w:p>
    <w:p/>
    <w:p>
      <w:r>
        <w:rPr>
          <w:b/>
          <w:color w:val="1A4A6E"/>
          <w:sz w:val="22"/>
        </w:rPr>
        <w:t>Baroness Bertin</w:t>
      </w:r>
    </w:p>
    <w:p>
      <w:r>
        <w:rPr>
          <w:sz w:val="22"/>
        </w:rPr>
        <w:t>I want to say thank you. The Minister has just made a very big announcement and I thank her, because she has acknowledged parity, and I hope that she will therefore be using regulation to make sure that we absolutely do create that level playing field. I just want to acknowledge that.</w:t>
      </w:r>
    </w:p>
    <w:p/>
    <w:p>
      <w:r>
        <w:rPr>
          <w:b/>
          <w:color w:val="1A4A6E"/>
          <w:sz w:val="22"/>
        </w:rPr>
        <w:t>Baroness Levitt</w:t>
      </w:r>
    </w:p>
    <w:p>
      <w:r>
        <w:rPr>
          <w:sz w:val="22"/>
        </w:rPr>
        <w:t>I turn to Amendment 300. While we accept the intended aim of this amendment, we cannot accept the proposed approach. The part of the amendment relating to the withdrawal of consent and its application to professional entertainment contracts has a number of practical implications. Where content is produced legally, as with the wider film industry, the rules and regulations governing its use are usually a commercial matter to be agreed between the performer and the production company, taking into account the intellectual property framework. I add that much of the content captured by this proposed offence is already illegal. The creation, distribution and possession of child sexual abuse material and sharing an intimate image without consent are already criminal offences.</w:t>
      </w:r>
    </w:p>
    <w:p>
      <w:r>
        <w:rPr>
          <w:sz w:val="22"/>
        </w:rPr>
        <w:t>The law is also crystal clear about the distribution of indecent images of children. Under the Protection of Children Act 1978, the UK has a strict prohibition on the taking, making, circulation and possession with a view to distribution of any indecent photograph or pseudo-photograph of a child under 18. That said, as I said earlier this evening, we accept that there is harmful material, including content that is non-consensual and displays child sexual abuse, that remains online, and that is not good enough. So, while we cannot support the amendment today, we are keen once again to work with the noble Baroness further to consider existing best practice in the area and, where there are gaps, how these can be filled. The outcome of the work on parity to which we have committed today will also influence consideration of how this amendment could be regulated.</w:t>
      </w:r>
    </w:p>
    <w:p/>
    <w:p>
      <w:r>
        <w:rPr>
          <w:b/>
          <w:color w:val="1A4A6E"/>
          <w:sz w:val="22"/>
        </w:rPr>
        <w:t>Baroness Bertin</w:t>
      </w:r>
    </w:p>
    <w:p>
      <w:r>
        <w:rPr>
          <w:sz w:val="22"/>
        </w:rPr>
        <w:t>Law enforcement is already duty bound to investigate any material that may contain a child, so I do not believe that the amendment would suddenly create a whole load of legal activity that could stop the protection of children. I just do not accept that.</w:t>
      </w:r>
    </w:p>
    <w:p/>
    <w:p>
      <w:r>
        <w:rPr>
          <w:b/>
          <w:color w:val="1A4A6E"/>
          <w:sz w:val="22"/>
        </w:rPr>
        <w:t>Baroness Levitt</w:t>
      </w:r>
    </w:p>
    <w:p>
      <w:r>
        <w:rPr>
          <w:sz w:val="22"/>
        </w:rPr>
        <w:t>The concern expressed by law enforcement is that it would divert resources from what they are doing at the moment. We will consider this issue as part of our rapid work on parity, and we will also consider the issue as part of our broader work on reviewing the criminal law. I do not underestimate the importance of all these matters. I hope your Lordships will forgive me for the length of time it has taken me to deal with them. My hope is that your Lordships will take the commitments that I have made and the government amendments that I have tabled as a sign of the Government’s genuine intention. Take it from me: we will go further, but we must get these issues right. In the meantime, with every respect, I ask the noble Baroness not to press her amendment.</w:t>
      </w:r>
    </w:p>
    <w:p/>
    <w:p>
      <w:r>
        <w:rPr>
          <w:b/>
          <w:color w:val="1A4A6E"/>
          <w:sz w:val="22"/>
        </w:rPr>
        <w:t>Baroness Owen of Alderley Edge</w:t>
      </w:r>
    </w:p>
    <w:p>
      <w:r>
        <w:rPr>
          <w:sz w:val="22"/>
        </w:rPr>
        <w:t>My Lords, we cannot allow victims to continue to suffer long after their abusers walk free. It is time we resolve this issue. I wish to test the opinion of the House.</w:t>
      </w:r>
    </w:p>
    <w:p/>
    <w:p>
      <w:r>
        <w:rPr>
          <w:b/>
          <w:color w:val="1A4A6E"/>
          <w:sz w:val="22"/>
        </w:rPr>
        <w:t>Baroness Owen of Alderley Edge</w:t>
      </w:r>
    </w:p>
    <w:p>
      <w:r>
        <w:rPr>
          <w:sz w:val="22"/>
        </w:rPr>
        <w:t>My Lords, every day this content remains online is another day women have to live in fear of it been viewed, downloaded or reshared. This is a vote to tackle non-compliant websites and allow victims to reclaim their lives.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