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Child Benefit and Guardian’s Allowance Up-rating Order 2026</w:t>
      </w:r>
    </w:p>
    <w:p>
      <w:r>
        <w:rPr>
          <w:sz w:val="20"/>
        </w:rPr>
        <w:t>2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child benefit up-rating, child benefit uprating, guardian's allowance up-rating, guardian's allowance uprating, national insurance funds, social security contributions, social security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https://hansard.parliament.uk/Lords/2026-03-02/debates/EDCED731-1EDA-4495-84BC-072677927232/ChildBenefitAndGuardiansAllowanceUpratingOrder2026</w:t>
      </w:r>
    </w:p>
    <w:p/>
    <w:p>
      <w:r>
        <w:rPr>
          <w:b/>
          <w:color w:val="1A4A6E"/>
          <w:sz w:val="22"/>
        </w:rPr>
        <w:t>Baroness Wheeler</w:t>
      </w:r>
    </w:p>
    <w:p>
      <w:r>
        <w:rPr>
          <w:sz w:val="22"/>
        </w:rPr>
        <w:t>That the draft Order and Regulations laid before the House on 12 January be approved. Considered in Grand Committee on 25 February.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