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Syria (Sanctions) (EU Exit) (Amendment) Regulations 2026</w:t>
      </w:r>
    </w:p>
    <w:p>
      <w:r>
        <w:rPr>
          <w:sz w:val="20"/>
        </w:rPr>
        <w:t>2 June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https://hansard.parliament.uk/Lords/2026-06-02/debates/DC72CE5D-580B-45AB-B98F-2E1B8F26B6A8/SyriaSanctionsEuExitAmendmentRegulations2026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