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Oaths and Affirmations</w:t>
      </w:r>
    </w:p>
    <w:p>
      <w:r>
        <w:rPr>
          <w:sz w:val="20"/>
        </w:rPr>
        <w:t>2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https://hansard.parliament.uk/Lords/2026-06-02/debates/EFC986CD-1435-4572-996A-A59242681D95/OathsAndAffirmations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