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Local Plans (Burial Space) Bill [HL]</w:t>
      </w:r>
    </w:p>
    <w:p>
      <w:r>
        <w:rPr>
          <w:sz w:val="20"/>
        </w:rPr>
        <w:t>2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https://hansard.parliament.uk/Lords/2026-06-02/debates/D2FBD819-00E7-4AA1-9577-60CD8E1DAE8F/LocalPlansBurialSpaceBillHl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