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Strategic Defence Review</w:t>
      </w:r>
    </w:p>
    <w:p>
      <w:r>
        <w:rPr>
          <w:sz w:val="20"/>
        </w:rPr>
        <w:t>2 June 2025  ·  Commons  ·  Debate</w:t>
      </w:r>
    </w:p>
    <w:p>
      <w:r>
        <w:rPr>
          <w:b/>
        </w:rPr>
        <w:t xml:space="preserve">Policy areas: </w:t>
      </w:r>
      <w:r>
        <w:rPr>
          <w:sz w:val="20"/>
        </w:rPr>
        <w:t>Defence and armed forces, Economy, Foreign affairs and diplomacy, Government and public administration, Science and technology</w:t>
      </w:r>
    </w:p>
    <w:p>
      <w:r>
        <w:rPr>
          <w:b/>
        </w:rPr>
        <w:t xml:space="preserve">Topics: </w:t>
      </w:r>
      <w:r>
        <w:rPr>
          <w:sz w:val="20"/>
        </w:rPr>
        <w:t>defence reforms, defence spending increase, european security, nato leadership, strategic defence review</w:t>
      </w:r>
    </w:p>
    <w:p>
      <w:r>
        <w:rPr>
          <w:b/>
        </w:rPr>
        <w:t xml:space="preserve">Source: </w:t>
      </w:r>
      <w:r>
        <w:rPr>
          <w:sz w:val="20"/>
        </w:rPr>
        <w:t>https://hansard.parliament.uk/Commons/2025-06-02/debates/AA250D32-663A-462C-98F4-64DD8DF389A7/StrategicDefenceReview</w:t>
      </w:r>
    </w:p>
    <w:p/>
    <w:p>
      <w:r>
        <w:rPr>
          <w:b/>
          <w:color w:val="1A4A6E"/>
          <w:sz w:val="22"/>
        </w:rPr>
        <w:t>John Healey (The Secretary of State for Defence)</w:t>
      </w:r>
    </w:p>
    <w:p>
      <w:r>
        <w:rPr>
          <w:sz w:val="22"/>
        </w:rPr>
        <w:t>With permission, Mr Speaker, I will make a statement on the strategic defence review. I have laid the full 130-page review before the House, and I am grateful for the opportunity to do so and to make this statement on our first day back from the recess.</w:t>
      </w:r>
    </w:p>
    <w:p>
      <w:r>
        <w:rPr>
          <w:sz w:val="22"/>
        </w:rPr>
        <w:t>The world has changed, and we must respond. The SDR is our Plan for Change for defence: a plan to meet the threats that we face, a plan to step up on European security and to lead in NATO, a plan that learns the lessons from Ukraine, a plan to seize the defence dividend resulting from our record increase in defence investment and boost jobs and growth throughout the United Kingdom, and a plan to put the men and women of our armed forces at the heart of our defence plans, with better pay, better kit and better housing. Through the SDR, we will make our armed forces stronger and the British people safer.</w:t>
      </w:r>
    </w:p>
    <w:p>
      <w:r>
        <w:rPr>
          <w:sz w:val="22"/>
        </w:rPr>
        <w:t>I thank those who led the review, Lord Robertson of Port Ellen, General Barrons and Dr Fiona Hill,</w:t>
      </w:r>
    </w:p>
    <w:p>
      <w:r>
        <w:rPr>
          <w:sz w:val="22"/>
        </w:rPr>
        <w:t>“a politician, a soldier and a foreign policy expert”,</w:t>
      </w:r>
    </w:p>
    <w:p>
      <w:r>
        <w:rPr>
          <w:sz w:val="22"/>
        </w:rPr>
        <w:t>as they describe themselves in their foreword. They, alongside others, have put in a huge effort. This is a “first of its kind”, externally led review, the result of a process in which we received 8,000 submissions from experts, individuals, organisations and Members on both sides of the House, including the shadow Defence Secretary. I thank them all, and I thank those in the Ministry of Defence who contributed to this SDR. It is not just the Government’s defence review, but Britain’s defence review. The Government endorse its vision and accept its 62 recommendations, which will be implemented.</w:t>
      </w:r>
    </w:p>
    <w:p>
      <w:r>
        <w:rPr>
          <w:sz w:val="22"/>
        </w:rPr>
        <w:t>The threats that we face are now more serious and less predictable than at any time since the end of the cold war. We face war in Europe, growing Russian aggression, new nuclear risks, and daily cyber-attacks at home. Our adversaries are working more in alliance with one another, while technology is changing the way in which war is fought. We are living in a new era of threat, which demands a new era for UK defence. Since the general election we have demonstrated that we are a Government dedicated to delivering for defence. We have committed ourselves to the largest sustained increase in defence spending since the end of the cold war, with an extra £5 billion this year and 2.5% of GDP in 2027, and the ambition to hit 3% in the next Parliament. However, there can be no investment without reform, and we are already driving the deepest reforms of defence in 50 years. Those reforms will ensure clearer responsibilities, better delivery, stronger budget control and new efficiencies worth £6 billion in this Parliament, all of which will be reinvested directly in defence.</w:t>
      </w:r>
    </w:p>
    <w:p>
      <w:r>
        <w:rPr>
          <w:sz w:val="22"/>
        </w:rPr>
        <w:t>Our armed forces will always do what is needed to keep the nation safe, 24/7, in more than 50 countries around the world; but in a more dangerous world, as the SDR confirms, we must move to warfighting readiness, and warfighting readiness means stronger deterrence. We need stronger deterrence to avoid the huge costs, human and economic, that wars create, and we prevent wars by being strong enough to fight and win them. That is what has made NATO the most successful defence alliance in history over the last 75 years. We will establish a new “hybrid Navy” by building Dreadnought, AUKUS submarines, cutting-edge warships and new autonomous vessels. Our carriers will carry the first hybrid airwings in Europe. We will develop the next generation Royal Air Force with F-35s, upgraded Typhoons, sixth-generation Global Combat Air Programme jets and autonomous fighters to defend Britain’s skies and to be able to strike anywhere in the world, and we will make the British Army 10 times more lethal by combining the future technology of drones, autonomy and artificial intelligence with the heavy metal of tanks and artillery.</w:t>
      </w:r>
    </w:p>
    <w:p>
      <w:r>
        <w:rPr>
          <w:sz w:val="22"/>
        </w:rPr>
        <w:t>For too long, our Army has been asked to do more with less. We inherited a long-running recruitment crisis, following 14 years of Tory cuts to full-time troops. Reversing the decline will take time, but we are acting to stem the loss and aiming to increase the British Army to at least 76,000 full-time soldiers in the next Parliament. For the first time in a generation, we have a Government who want the number of regular soldiers to rise. This Government will protect our island home by committing £1 billion in new funding to homeland air and missile defences, creating a new cyber-command to defend Britain in the grey zone, and preparing legislation to improve defence readiness.</w:t>
      </w:r>
    </w:p>
    <w:p>
      <w:r>
        <w:rPr>
          <w:sz w:val="22"/>
        </w:rPr>
        <w:t>As Ukraine shows, a country’s armed forces are only as strong as the industry that stands behind them, so this SDR begins a new partnership with industry, innovators and investors. We will make defence an engine for growth to create jobs and increase prosperity in every nation and region of the UK. Take our nuclear enterprise. We will commit to investing £15 billion in the sovereign warhead programme in this Parliament, supporting over 9,000 jobs. We will establish continuous submarine production through investments in Barrow and Derby that will enable us to produce a submarine every 18 months, allowing us to grow our nuclear attack fleet to up to 12 submarines and supporting more than 20,000 jobs. On munitions, we will invest £6 billion in this Parliament, including in six new munitions factories and in up to 7,000 new long-range weapons, supporting nearly 2,000 jobs. The lives of workers in Barrow, Derby and Govan, where the Prime Minister and I were this morning, are being transformed not just by this defence investment but by the pride and purpose that comes with defence work. In the coming years, more communities and more working people will benefit from the defence dividend that this SDR brings.</w:t>
      </w:r>
    </w:p>
    <w:p>
      <w:r>
        <w:rPr>
          <w:sz w:val="22"/>
        </w:rPr>
        <w:t>Ukraine also tells us that whoever gets new technology into the hands of their armed forces the fastest will have the advantage, so we will place Britain at the leading edge of innovation in NATO. We will double investment in autonomous systems in this Parliament, invest more than £1 billion to integrate our armed forces through a new digital targeting web, and finance a £400 million UK defence innovation organisation. To ensure that Britain gains the maximum benefit from what we invent and produce in this country, we will create a new defence exports office in the MOD, driving exports to our allies and driving growth at home.</w:t>
      </w:r>
    </w:p>
    <w:p>
      <w:r>
        <w:rPr>
          <w:sz w:val="22"/>
        </w:rPr>
        <w:t>The SDR sets a new vision and a new framework for defence investment. The work to confirm a new defence investment plan, which will supersede the last Government’s defence equipment plan, will be completed in the autumn. It will ensure that our frontline forces get what they need, when they need it. The plan will be deliverable and affordable, and it will consider infrastructure alongside capabilities. It will seize the opportunities of advanced tech, and seize the opportunities to grow the British economy.</w:t>
      </w:r>
    </w:p>
    <w:p>
      <w:r>
        <w:rPr>
          <w:sz w:val="22"/>
        </w:rPr>
        <w:t>As we lose the national service generation, fewer families across this country will have a direct connection to the armed forces, so we must do more to reconnect the nation with those who defend us. As the SDR recommends, we will increase the number of cadets by 30%, introduce a voluntary “gap year” scheme for school and college leavers, and develop a new strategic reserve by 2030. We must also renew the nation’s contract with those who serve. We have already awarded the biggest pay increase in over 20 years and an inflation-busting increase this year, and now I have announced that we will invest £7 billion of funding during this Parliament for military accommodation, including £1.5 billion of new money for rapid work to deal with the scandal of military family homes.</w:t>
      </w:r>
    </w:p>
    <w:p>
      <w:r>
        <w:rPr>
          <w:sz w:val="22"/>
        </w:rPr>
        <w:t>This SDR is the first defence review in a generation for growth and for transformation in UK defence. It will end the 14 years of the hollowing out of our armed forces. Instead, we will see investment increased, the Navy expanded, the Army grown, the Air Force upgraded, warfighting readiness restored, NATO strengthened, the nuclear deterrent guaranteed, advanced technology developed, and jobs created in every nation and region of this country. The strategic defence review will make Britain safer, more secure at home and stronger abroad.</w:t>
      </w:r>
    </w:p>
    <w:p/>
    <w:p>
      <w:r>
        <w:rPr>
          <w:b/>
          <w:color w:val="1A4A6E"/>
          <w:sz w:val="22"/>
        </w:rPr>
        <w:t>Speaker</w:t>
      </w:r>
    </w:p>
    <w:p>
      <w:r>
        <w:rPr>
          <w:sz w:val="22"/>
        </w:rPr>
        <w:t>I call the shadow Secretary of State.</w:t>
      </w:r>
    </w:p>
    <w:p/>
    <w:p>
      <w:r>
        <w:rPr>
          <w:b/>
          <w:color w:val="1A4A6E"/>
          <w:sz w:val="22"/>
        </w:rPr>
        <w:t>James Cartlidge (Con)</w:t>
      </w:r>
    </w:p>
    <w:p>
      <w:r>
        <w:rPr>
          <w:sz w:val="22"/>
        </w:rPr>
        <w:t>Before I turn to the substance, in responding to my point of order, the Secretary of State said that when he was in opposition,</w:t>
      </w:r>
    </w:p>
    <w:p>
      <w:r>
        <w:rPr>
          <w:sz w:val="22"/>
        </w:rPr>
        <w:t>“We were not offered a briefing”,</w:t>
      </w:r>
    </w:p>
    <w:p>
      <w:r>
        <w:rPr>
          <w:sz w:val="22"/>
        </w:rPr>
        <w:t>and</w:t>
      </w:r>
    </w:p>
    <w:p>
      <w:r>
        <w:rPr>
          <w:sz w:val="22"/>
        </w:rPr>
        <w:t>“We had no advance copy of the defence review.”— [ Interruption. ]</w:t>
      </w:r>
    </w:p>
    <w:p/>
    <w:p>
      <w:r>
        <w:rPr>
          <w:b/>
          <w:color w:val="1A4A6E"/>
          <w:sz w:val="22"/>
        </w:rPr>
        <w:t>Speaker</w:t>
      </w:r>
    </w:p>
    <w:p>
      <w:r>
        <w:rPr>
          <w:sz w:val="22"/>
        </w:rPr>
        <w:t>Order. Please! It has not been a good day so far, and I do not want any more interruptions.</w:t>
      </w:r>
    </w:p>
    <w:p/>
    <w:p>
      <w:r>
        <w:rPr>
          <w:b/>
          <w:color w:val="1A4A6E"/>
          <w:sz w:val="22"/>
        </w:rPr>
        <w:t>James Cartlidge</w:t>
      </w:r>
    </w:p>
    <w:p>
      <w:r>
        <w:rPr>
          <w:sz w:val="22"/>
        </w:rPr>
        <w:t>The Secretary of State said that this occurred when I was a Defence Minister. Actually, in March 2023, before I became a Minister, he was invited to a reading room on the morning of publication. On the Defence Command Paper refresh in July 2023, when I was Minister, he said he did not get a copy. I can confirm, and I am happy to substantiate this, that a hard copy was dropped off at his office at 9.30 am that morning. I asked for a copy of the SDR repeatedly on Sunday and earlier this morning, and we were not given one. I have not even read the document, and I am the shadow Secretary of State. I can add that some of the biggest defence companies in this land were given copies at 8 am this morning. They have had hours to read it; I have not read it at all. This is meant to be a democracy and this meant to be a Parliament. How can we hold the Government to account?</w:t>
      </w:r>
    </w:p>
    <w:p>
      <w:r>
        <w:rPr>
          <w:sz w:val="22"/>
        </w:rPr>
        <w:t>While the Government may have tried to hide the document from us for as long as possible today, they cannot hide what has happened in plain sight, which is a total unravelling of their strategic defence review because, quite simply, they do not have a plan to fund it. An SDR without the funding is an empty wish list. The ships and submarines it talks of are a fantasy fleet. The reviewers were clear in The Telegraph today that the commitment to 3% “established” the affordability of the plan. On Thursday, the Defence Secretary said in an interview with The Times that reaching 3% was a “certainty”, but by the weekend he had completely backtracked to 3% being just an “ambition”. Today, the Prime Minister was unable to give a date by which 3% would be reached. Why? Because the Treasury has not approved a plan to pay for it.</w:t>
      </w:r>
    </w:p>
    <w:p>
      <w:r>
        <w:rPr>
          <w:sz w:val="22"/>
        </w:rPr>
        <w:t>The Secretary of State and I have both been Treasury Ministers and Defence Ministers, and he knows as well as I do how this works. For the Treasury to approve a plan, it will have to feature billions of pounds of cuts to existing MOD programmes, so this SDR has dodged the big decisions on existing capabilities. Can the Secretary of State confirm that the so-called defence investment plan to be published in the autumn will set out the cuts needed for the Treasury to agree a plan to get to 3%? We should have had those details in the SDR today.</w:t>
      </w:r>
    </w:p>
    <w:p>
      <w:r>
        <w:rPr>
          <w:sz w:val="22"/>
        </w:rPr>
        <w:t>Can the Secretary of State also confirm that the total budget for new measures announced in this SDR over the next five years is less than £10 billion? That is less than we will be spending to lease back our own base on Diego Garcia. Is it not the hard truth that the Government are unable to guarantee the money our armed forces need, but the one plan they can guarantee is to give billions to Mauritius for land we currently own freehold? And can he finally tell us what percentage of the payment for Chagos will be met by the MOD? He has never told us before.</w:t>
      </w:r>
    </w:p>
    <w:p>
      <w:r>
        <w:rPr>
          <w:sz w:val="22"/>
        </w:rPr>
        <w:t>Let me suggest an alternative path to the Secretary of State: first, guaranteeing to hit 3% and doing so in this Parliament, not the next; secondly, getting a grip on our welfare budget, rather than competing with Reform to expand it; thirdly, saving billions by scrapping their crazy Chagos plan. That is a plan to back our armed forces and make our country stronger from the party that actually last spent 3%, in 1996. The terrible shame of this SDR unravelling is that this was an extraordinary— [ Interruption. ] It was a Labour Government who came in, in 1997; I do not know what Labour Members are laughing about. The terrible shame of this SDR unravelling is that this was an extraordinary opportunity to overhaul our armed forces in a world of growing threats.</w:t>
      </w:r>
    </w:p>
    <w:p>
      <w:r>
        <w:rPr>
          <w:sz w:val="22"/>
        </w:rPr>
        <w:t>Only yesterday, we saw the Ukrainians once again demonstrating, with their audacious attack on Russian nuclear bombers, how profoundly war has changed. And yet it is true that some of the best long-range one-way attack drones used in Ukraine have not been built by Ukraine, but by UK defence SMEs. We are incredibly well placed to be a leading nation in the development of uncrewed forces, but how many military drones have the Government actually purchased for our own military since the general election? In a written answer to me, the answer was not 3,000 or 300, but three. They have purchased three reconnaissance drones since the election and not a single one-way attack drone. That is the reality. For the past year, the Treasury has used the SDR to effectively put MOD procurement on hold. That is absolutely shameful when we need to rearm at pace and at scale. At least the Secretary of State for Defence knows how the rest of the country feels: totally let down by the Chancellor of the Exchequer.</w:t>
      </w:r>
    </w:p>
    <w:p>
      <w:r>
        <w:rPr>
          <w:sz w:val="22"/>
        </w:rPr>
        <w:t>If there is one capability that matters more than any other, it is people. We agree on the critical importance of recruitment and retention, which is why I did so much of the work to buy back the defence estate so we could rebuild it and rebuild the substandard defence accommodation. But the Army is down by 1,000 since the election. If the Government really want to address recruitment and retention, would it not be total madness to scrap the legislation protecting our Northern Ireland veterans from a new era of ambulance-chasing lawfare? Surely nothing could be more damaging for morale, recruitment and retention than to once again pursue our veterans for the crime of serving this country and keeping us safe from terrorism.</w:t>
      </w:r>
    </w:p>
    <w:p>
      <w:r>
        <w:rPr>
          <w:sz w:val="22"/>
        </w:rPr>
        <w:t>To conclude, the Secretary of State says he wants to send a strong message to Moscow, but the messages he is sending are profoundly weak: surrendering our fishing grounds for an EU defence pact that does not offer a penny in return; surrendering the Chagos islands, to the delight of China and Iran; surrendering our Army veterans to the lawyers; and to cap it all and after so much hype, producing a damp squib SDR that is overdue, underfunded and totally underwhelming. Our armed forces deserve a lot better than this.</w:t>
      </w:r>
    </w:p>
    <w:p/>
    <w:p>
      <w:r>
        <w:rPr>
          <w:b/>
          <w:color w:val="1A4A6E"/>
          <w:sz w:val="22"/>
        </w:rPr>
        <w:t>John Healey</w:t>
      </w:r>
    </w:p>
    <w:p>
      <w:r>
        <w:rPr>
          <w:sz w:val="22"/>
        </w:rPr>
        <w:t>I see the way the world is changing. I see the way the Chancellor is fixing the economic foundations after 14 years of failure under the Conservative Government. I have to say to the House that I have no doubt that we will meet our ambition to hit 3% of spending on defence in the next Parliament. It is something that the Prime Minister this morning reinforced. He said that the SDR can be delivered, because our commitment to 2.5% was built into the terms of reference. He said this morning that we are committed to spending what we need to spend to deliver this review.</w:t>
      </w:r>
    </w:p>
    <w:p>
      <w:r>
        <w:rPr>
          <w:sz w:val="22"/>
        </w:rPr>
        <w:t>The shadow Secretary of State talks about unfunded promises. He knows about unfunded promises. His drone strategy was unfunded. It was 12 pages, with more pictures than words. His munitions strategy was unfunded and even unpublished. His party’s commitment to 2.5% on defence was never in Government Budgets. It was a gimmick launched four weeks before they called the election—they dither, we deliver.</w:t>
      </w:r>
    </w:p>
    <w:p>
      <w:r>
        <w:rPr>
          <w:sz w:val="22"/>
        </w:rPr>
        <w:t>On Diego Garcia, I say this to the shadow Defence Secretary. This deal is a great investment in the defence and intelligence base that we share with the Americans. It is essential for activities that cannot be undertaken elsewhere, and that we do not undertake with any other nation. It is a deal worth 0.2% of the defence budget. The US backs the deal. NATO backs the deal. Five Eyes backs the deal. Australia backs the deal. India backs the deal. So how, on this national security issue, have the Opposition got themselves on the wrong side?</w:t>
      </w:r>
    </w:p>
    <w:p>
      <w:r>
        <w:rPr>
          <w:sz w:val="22"/>
        </w:rPr>
        <w:t>As far as the SDR goes, this is the defence moment of a generation. With threats increasing and defence spending rising, we now have a plan for transformation—a plan that will link the best of advanced technology with the heavy metal of our platforms; a plan that will drive the defence dividend to increase jobs and business support across the country; and a plan that puts people in defence right at the heart of our defence plans for the future, with increased pay, better housing and better kit to do the job of deterring our adversaries.</w:t>
      </w:r>
    </w:p>
    <w:p/>
    <w:p>
      <w:r>
        <w:rPr>
          <w:b/>
          <w:color w:val="1A4A6E"/>
          <w:sz w:val="22"/>
        </w:rPr>
        <w:t>Speaker</w:t>
      </w:r>
    </w:p>
    <w:p>
      <w:r>
        <w:rPr>
          <w:sz w:val="22"/>
        </w:rPr>
        <w:t>I call the Chair of the Select Committee.</w:t>
      </w:r>
    </w:p>
    <w:p/>
    <w:p>
      <w:r>
        <w:rPr>
          <w:b/>
          <w:color w:val="1A4A6E"/>
          <w:sz w:val="22"/>
        </w:rPr>
        <w:t>Tanmanjeet Singh Dhesi (Lab)</w:t>
      </w:r>
    </w:p>
    <w:p>
      <w:r>
        <w:rPr>
          <w:sz w:val="22"/>
        </w:rPr>
        <w:t>Given the growing instability in Europe and beyond, and the fact that, among other things, the UK is the third most targeted nation on the planet by cyber-attacks, I wholeheartedly welcome the Government’s intention to turn the tanker around and increase the focus on defence. However, the strategic defence review is only as effective as the spending review that will follow this month. To ensure that this SDR does not suffer the fate that has befallen some of its predecessors, how confident is my right hon. Friend the Defence Secretary that his and the Prime Minister’s ambitions will be fully matched with a correspondingly ambitious spending review?</w:t>
      </w:r>
    </w:p>
    <w:p/>
    <w:p>
      <w:r>
        <w:rPr>
          <w:b/>
          <w:color w:val="1A4A6E"/>
          <w:sz w:val="22"/>
        </w:rPr>
        <w:t>John Healey</w:t>
      </w:r>
    </w:p>
    <w:p>
      <w:r>
        <w:rPr>
          <w:sz w:val="22"/>
        </w:rPr>
        <w:t>My hon. Friend rightly raises the scale and nature of the increasing cyber-attacks that this country faces. When I had the privilege of taking this job 10 months ago, I was taken aback to find that in the last year, defence across the piece had been subject to more than 90,000 cyber-attacks that could be linked directly to other states. That is why in this SDR, we pick up the recommendation to establish a new cyber-command, so that we can build on the pockets of excellence across defence and ensure that we can more effectively defend against and use offensive cyber to deter such attacks.</w:t>
      </w:r>
    </w:p>
    <w:p>
      <w:r>
        <w:rPr>
          <w:sz w:val="22"/>
        </w:rPr>
        <w:t>On funding, the spending review next week is an important moment for the Government, but the Prime Minister settled the funding for defence in his statement in February. The Chancellor has already put an extra £5 billion into the defence budget this year. We will hit 2.5% of GDP three years before anybody expected us to, and we have an ambition to hit 3% in the next Parliament. As the Prime Minister confirmed this morning, we will spend what is needed to deliver the vision of the strategic defence review over the next 10 years and beyond.</w:t>
      </w:r>
    </w:p>
    <w:p/>
    <w:p>
      <w:r>
        <w:rPr>
          <w:b/>
          <w:color w:val="1A4A6E"/>
          <w:sz w:val="22"/>
        </w:rPr>
        <w:t>Helen Maguire (LD)</w:t>
      </w:r>
    </w:p>
    <w:p>
      <w:r>
        <w:rPr>
          <w:sz w:val="22"/>
        </w:rPr>
        <w:t>I thank the Defence Secretary for advance sight of his statement, although I am more than disappointed that I only received the SDR two hours ago at 3.30 pm, after the journalists.</w:t>
      </w:r>
    </w:p>
    <w:p>
      <w:r>
        <w:rPr>
          <w:sz w:val="22"/>
        </w:rPr>
        <w:t>The Defence Secretary and the Prime Minister are absolutely right. We have entered a new era—one defined by international instability, geopolitical conflict and global uncertainty. Perhaps not since the end of the cold war have we faced such myriad threats to our defence: a barbaric Russian imperialism under Putin threatening Ukraine’s freedom and NATO’s security; a Trumpian White House defined by its total indifference to, and even antagonism towards, the defence of Europe; and the rising threat posed by China, as well as by regional pariah states such as Iran and North Korea. Taken together, these threats pose a once-in-a-generation risk to our country’s defence. Meeting generational risks will require making generational commitments, so I welcome the Government’s readiness to accept all the recommendations outlined in today’s strategic defence review.</w:t>
      </w:r>
    </w:p>
    <w:p>
      <w:r>
        <w:rPr>
          <w:sz w:val="22"/>
        </w:rPr>
        <w:t>It is frankly staggering, however, that we still do not have a clear answer to the vital question: where is the money coming from to fund these ambitions? This is a shopping list without the money to pay for it. The Government have flip-flopped on whether we can expect defence spending to rise to 3% of GDP—the figure on which the proposals of the SDR are premised. Putting the cart before the horse when it comes to funding the nation’s defence sends entirely the wrong message to Putin and our other adversaries. Will the Secretary of State commit to holding cross-party talks on how to reach 3%?</w:t>
      </w:r>
    </w:p>
    <w:p>
      <w:r>
        <w:rPr>
          <w:sz w:val="22"/>
        </w:rPr>
        <w:t>While I welcome the announcement of new funding for military housing and urgent repairs, fixing our recruitment crisis and doing right by our service personnel requires more than sticking-plasters. Will the Government legislate to require all military homes to be brought under the decent homes standard? It is desperately disappointing that despite having had 11 months to consider how to stem the decline in the number of soldiers in the Army, the Government appear to have sat on their hands. The shameful decline in troop numbers has only continued on their watch. Does the Secretary of State agree that if the Government are serious about delivering for Britain’s defence, reversing the utterly reckless troop cuts overseen by the Conservatives must begin now?</w:t>
      </w:r>
    </w:p>
    <w:p/>
    <w:p>
      <w:r>
        <w:rPr>
          <w:b/>
          <w:color w:val="1A4A6E"/>
          <w:sz w:val="22"/>
        </w:rPr>
        <w:t>John Healey</w:t>
      </w:r>
    </w:p>
    <w:p>
      <w:r>
        <w:rPr>
          <w:sz w:val="22"/>
        </w:rPr>
        <w:t>I welcome what the hon. Lady said on Ukraine. She will recognise that this Government have been supported by all parties in the House in providing steadfast support to Ukraine to fight Putin’s illegal invasion. She will also recognise that since this Government were elected in July, we stepped up the support for Ukraine. I hope that she will recognise that we have also stepped up the leadership that the UK can offer on European security more widely. As well as convening meetings, I chaired the first Ukraine support group meeting after 26 meetings in which the US had led the way. Alongside the French, we are convening the 30-odd nations that are looking at securing a long-term peace in Ukraine, if a ceasefire can be secured. This week at NATO, I will continue those discussions with Defence Ministers.</w:t>
      </w:r>
    </w:p>
    <w:p>
      <w:r>
        <w:rPr>
          <w:sz w:val="22"/>
        </w:rPr>
        <w:t>The SDR is a vision for the next 10 years and beyond. It can be delivered within the spending commitments that this Government have made. As the Prime Minister underlined this morning, those spending commitments were baked into the terms of reference, and have been confirmed by the reviewers. As he has said, we will spend what we need to deliver this review, and I am totally confident that we will meet the ambition of 3% in the next Parliament.</w:t>
      </w:r>
    </w:p>
    <w:p>
      <w:r>
        <w:rPr>
          <w:sz w:val="22"/>
        </w:rPr>
        <w:t>On military homes, the hon. Lady is right to mention the scandal, which has gone on for years, of making the families of those who serve live in substandard homes, which are often mouldy and damp, with leaking roofs and doors. We can change that, and we have acted to start to do that. This year, for the first time, we bought back family military homes, and we now control 36,000 of them. Last month, also for the first time, we set out a consumer charter, with the basics of what people can expect from the MOD as their landlord. We have also confirmed an extra £1.5 billion over this Parliament to deal with the worst military family homes. We can start to develop for the long term, and build the homes that we need for our forces, and in the country more widely. We will be able to use better the huge asset that MOD land offers.</w:t>
      </w:r>
    </w:p>
    <w:p/>
    <w:p>
      <w:r>
        <w:rPr>
          <w:b/>
          <w:color w:val="1A4A6E"/>
          <w:sz w:val="22"/>
        </w:rPr>
        <w:t>Speaker</w:t>
      </w:r>
    </w:p>
    <w:p>
      <w:r>
        <w:rPr>
          <w:sz w:val="22"/>
        </w:rPr>
        <w:t>I call the Chair of the Treasury Committee.</w:t>
      </w:r>
    </w:p>
    <w:p/>
    <w:p>
      <w:r>
        <w:rPr>
          <w:b/>
          <w:color w:val="1A4A6E"/>
          <w:sz w:val="22"/>
        </w:rPr>
        <w:t>Dame Meg Hillier (Lab/Co-op)</w:t>
      </w:r>
    </w:p>
    <w:p>
      <w:r>
        <w:rPr>
          <w:sz w:val="22"/>
        </w:rPr>
        <w:t>I pay tribute to Lord Etherton, who died recently; his review on the injustice to LGBTQ+ veterans was enormously important.</w:t>
      </w:r>
    </w:p>
    <w:p>
      <w:r>
        <w:rPr>
          <w:sz w:val="22"/>
        </w:rPr>
        <w:t>I really welcome this review from the Secretary of State. I have been around long enough to have seen the words “review”, “defence”, “strategic” and “modern” used many times. As the Secretary of State highlighted, the nadir was reached when the right hon. Member for Stone, Great Wyrley and Penkridge (Sir Gavin Williamson) was Secretary of State, in a report that had more pictures than text. This report will live only if all Members of this House agree that it is long term, because as the Secretary of State knows, chopping and changing and stopping and starting programmes can cause real problems for our men and women on the ground. Does the Secretary of State agree, and what is he doing to make sure that we embed the review for the long term?</w:t>
      </w:r>
    </w:p>
    <w:p/>
    <w:p>
      <w:r>
        <w:rPr>
          <w:b/>
          <w:color w:val="1A4A6E"/>
          <w:sz w:val="22"/>
        </w:rPr>
        <w:t>John Healey</w:t>
      </w:r>
    </w:p>
    <w:p>
      <w:r>
        <w:rPr>
          <w:sz w:val="22"/>
        </w:rPr>
        <w:t>I welcome my hon. Friend’s welcome for the strategic defence review, which recognises the threats that we face and maps out the framework for the investment decisions that will deliver it, make our forces stronger and make the British people safer. I will work with Members from all parties in the House whenever national security and the safety of our people are at stake. I welcome her support.</w:t>
      </w:r>
    </w:p>
    <w:p>
      <w:r>
        <w:rPr>
          <w:sz w:val="22"/>
        </w:rPr>
        <w:t>I also welcome my hon. Friend’s chairwomanship of the Treasury Committee. I hope that her Committee will take an interest in the defence investment at the heart of the SDR and at the heart of our plans. The record defence investment that the Government are making in this country not only reinforces our national security, but can drive economic growth and bring a defence dividend that will drive the mission of this Government to increase economic growth and bring jobs, business and new tech to every part of the country.</w:t>
      </w:r>
    </w:p>
    <w:p/>
    <w:p>
      <w:r>
        <w:rPr>
          <w:b/>
          <w:color w:val="1A4A6E"/>
          <w:sz w:val="22"/>
        </w:rPr>
        <w:t>Speaker</w:t>
      </w:r>
    </w:p>
    <w:p>
      <w:r>
        <w:rPr>
          <w:sz w:val="22"/>
        </w:rPr>
        <w:t>I call the Father of the House.</w:t>
      </w:r>
    </w:p>
    <w:p/>
    <w:p>
      <w:r>
        <w:rPr>
          <w:b/>
          <w:color w:val="1A4A6E"/>
          <w:sz w:val="22"/>
        </w:rPr>
        <w:t>Sir Edward Leigh (Con)</w:t>
      </w:r>
    </w:p>
    <w:p>
      <w:r>
        <w:rPr>
          <w:sz w:val="22"/>
        </w:rPr>
        <w:t>History repeats itself. In 1935, we spent just 3% of national wealth on defence, and because we rearmed almost too late, we almost lost civilisation. By 1945, we were spending 52% of national wealth on defence. Given that we face a crisis in Europe, with an unparalleled Russian rearmament almost as great as that of Germany in the 1930s, will the Secretary of State do the right thing by history and give this House a firm commitment to 3.5%, not as an ambition, but by a set date?</w:t>
      </w:r>
    </w:p>
    <w:p/>
    <w:p>
      <w:r>
        <w:rPr>
          <w:b/>
          <w:color w:val="1A4A6E"/>
          <w:sz w:val="22"/>
        </w:rPr>
        <w:t>John Healey</w:t>
      </w:r>
    </w:p>
    <w:p>
      <w:r>
        <w:rPr>
          <w:sz w:val="22"/>
        </w:rPr>
        <w:t>Given the points that the right hon. Gentleman makes, there are two things that I am surprised he has not welcomed. The first is the historic increase in defence spending that this Government have already put made, with an extra £5 billion in our first year in government alone; he will remember that when his party came into power in 2010, it cut defence spending by £2 billion in a year. We also have a commitment and plan to increase spending to 2.5% in two years’ time and to 3% in the next Parliament, which is an ambition that I am confident we will fulfil. He is right to say that if we are to meet the challenges of the SDR, and the challenges of reinforcing our industrial base and our armed forces, we cannot do it alone. We are not doing it alone; we are one of 32 nations in NATO. The second thing that I am surprised he has not welcomed is our security and defence partnership agreement with the European Union, which is potentially a first step to working with other European nations in the EU, and using financing that may be available in Europe to do exactly as he urges.</w:t>
      </w:r>
    </w:p>
    <w:p/>
    <w:p>
      <w:r>
        <w:rPr>
          <w:b/>
          <w:color w:val="1A4A6E"/>
          <w:sz w:val="22"/>
        </w:rPr>
        <w:t>Michelle Scrogham (Lab)</w:t>
      </w:r>
    </w:p>
    <w:p>
      <w:r>
        <w:rPr>
          <w:sz w:val="22"/>
        </w:rPr>
        <w:t>I am sure that the whole House is in no doubt about just how proud we are in Barrow and Furness to be building the submarines that keep our nation safe. The commitment to expanding this country’s submarine programme, with up to 12 SSN-AUKUS boats to be built in our shipyard, is the start of the next chapter of that illustrious career. Does my right hon. Friend agree that defence spending under this Labour Government means investment in British companies, in local supply chains and in the very fabric of our communities?</w:t>
      </w:r>
    </w:p>
    <w:p/>
    <w:p>
      <w:r>
        <w:rPr>
          <w:b/>
          <w:color w:val="1A4A6E"/>
          <w:sz w:val="22"/>
        </w:rPr>
        <w:t>John Healey</w:t>
      </w:r>
    </w:p>
    <w:p>
      <w:r>
        <w:rPr>
          <w:sz w:val="22"/>
        </w:rPr>
        <w:t>I do indeed; my hon. Friend is right. She is a strong champion for Barrow and its shipyard. As she will know, the investment programme that we have confirmed is about increasing the ability to produce more submarines more rapidly, and reaching the point where we can look to design, build and launch a new attack submarine every 18 months. That will allow us to respond to the threats that we anticipate in 10 and 20 years’ time, and to meet our NATO commitments.</w:t>
      </w:r>
    </w:p>
    <w:p>
      <w:r>
        <w:rPr>
          <w:sz w:val="22"/>
        </w:rPr>
        <w:t>We will succeed to the extent that we have a Government ready to invest, and a town in Barrow and a supply chain of proud workers from across the UK who are willing to lend their professional expertise to this most important mission: securing our nation’s defences for the future; contributing to a stronger NATO; and reinforcing our ability to generate jobs and prosperity, including in Barrow.</w:t>
      </w:r>
    </w:p>
    <w:p/>
    <w:p>
      <w:r>
        <w:rPr>
          <w:b/>
          <w:color w:val="1A4A6E"/>
          <w:sz w:val="22"/>
        </w:rPr>
        <w:t>Lincoln Jopp (Con)</w:t>
      </w:r>
    </w:p>
    <w:p>
      <w:r>
        <w:rPr>
          <w:sz w:val="22"/>
        </w:rPr>
        <w:t>I thank the Secretary of State for his statement. When I worked on defence reviews at the Ministry of Defence, they all had up and down arrows. From what I have read of this defence review in the brief time we have had with it, there seem to be a lot of up arrows; I could really find only one down arrow, which was about not extending the Dreadnoughts’ out-of-service date beyond 2050. Does the Secretary of State want to roll the pitch a bit and indicate where capabilities might be de-emphasised, or indeed lost?</w:t>
      </w:r>
    </w:p>
    <w:p/>
    <w:p>
      <w:r>
        <w:rPr>
          <w:b/>
          <w:color w:val="1A4A6E"/>
          <w:sz w:val="22"/>
        </w:rPr>
        <w:t>John Healey</w:t>
      </w:r>
    </w:p>
    <w:p>
      <w:r>
        <w:rPr>
          <w:sz w:val="22"/>
        </w:rPr>
        <w:t>The strategic defence review sets out a vision and framework for decisions over the next 10 years and beyond. It can be delivered only because of the historic increase in defence spending—the largest since the end of the cold war—that this Government have made. That is the basis on which we will make our decisions, and on which we will deliver the SDR’s recommendations.</w:t>
      </w:r>
    </w:p>
    <w:p/>
    <w:p>
      <w:r>
        <w:rPr>
          <w:b/>
          <w:color w:val="1A4A6E"/>
          <w:sz w:val="22"/>
        </w:rPr>
        <w:t>Alex Baker (Lab)</w:t>
      </w:r>
    </w:p>
    <w:p>
      <w:r>
        <w:rPr>
          <w:sz w:val="22"/>
        </w:rPr>
        <w:t>It is a proud day for us in the home of the British Army: Labour is investing more in defence—and more than we saw in 14 years of Tory Governments. It is clear that we need more innovative financing solutions to support the new defence technologies mentioned in the SDR, such as the technologies being developed at Cody business park in Farnborough, which I visited this morning. Will the Secretary of State support my campaign for a multilateral defence, security and resilience bank to help power more investment, jobs and opportunities in Aldershot, Farnborough and right across the country?</w:t>
      </w:r>
    </w:p>
    <w:p/>
    <w:p>
      <w:r>
        <w:rPr>
          <w:b/>
          <w:color w:val="1A4A6E"/>
          <w:sz w:val="22"/>
        </w:rPr>
        <w:t>John Healey</w:t>
      </w:r>
    </w:p>
    <w:p>
      <w:r>
        <w:rPr>
          <w:sz w:val="22"/>
        </w:rPr>
        <w:t>My hon. Friend is proud of the Government and of the SDR, and we are proud of her—the first Labour MP ever for the town of Aldershot, home of the British Army. She serves that community and the Army with great distinction. She is also doing extremely valuable work on how we match the significant increase in taxpayers’ investment in our defence with more private sources of investment. I have been following her work in developing those ideas, and am looking at them closely; I know that my right hon. Friend the Chancellor is, too.</w:t>
      </w:r>
    </w:p>
    <w:p/>
    <w:p>
      <w:r>
        <w:rPr>
          <w:b/>
          <w:color w:val="1A4A6E"/>
          <w:sz w:val="22"/>
        </w:rPr>
        <w:t>Sir James Cleverly (Con)</w:t>
      </w:r>
    </w:p>
    <w:p>
      <w:r>
        <w:rPr>
          <w:sz w:val="22"/>
        </w:rPr>
        <w:t>Like many in the House, I have only had a chance to skim-read the SDR. Fundamentally, it seems to be heading in the right direction, but why is it so timid? Why is it so slow? If, as the right hon. Gentleman says, we face an era-defining moment, why not move with the pace that the era demands? Why not commit to 3% within a meaningful timescale, to give industry and the forces a serious opportunity to plan, and to make this a document worth its name, rather than saying, “Let’s see how little we can get away with while keeping the papers happy”?</w:t>
      </w:r>
    </w:p>
    <w:p/>
    <w:p>
      <w:r>
        <w:rPr>
          <w:b/>
          <w:color w:val="1A4A6E"/>
          <w:sz w:val="22"/>
        </w:rPr>
        <w:t>John Healey</w:t>
      </w:r>
    </w:p>
    <w:p>
      <w:r>
        <w:rPr>
          <w:sz w:val="22"/>
        </w:rPr>
        <w:t>I reject that characterisation completely. I am glad that the right hon. Gentleman recognises that the SDR is going in the right direction; it certainly is. He will recognise that it is a complete break from what the Government of whom he was a leading member, less than year ago, presided over—14 years of hollowing out and underfunding our armed forces. It was defence with no vision for the future, and it has ended now. This is a plan to use the very best innovative technology to reinforce the strength of our armed forces and the traditional hardware that we have. The SDR will deliver that vision, and we will deliver it.</w:t>
      </w:r>
    </w:p>
    <w:p/>
    <w:p>
      <w:r>
        <w:rPr>
          <w:b/>
          <w:color w:val="1A4A6E"/>
          <w:sz w:val="22"/>
        </w:rPr>
        <w:t>Calvin Bailey (Lab)</w:t>
      </w:r>
    </w:p>
    <w:p>
      <w:r>
        <w:rPr>
          <w:sz w:val="22"/>
        </w:rPr>
        <w:t>This SDR underpins the reason that I left the Royal Air Force: to be part of a Government who take their commitment to defence and security seriously and will bring about the end of the hollowing-out of our armed forces that took place under the last Government. The measures taken within this SDR reverse fundamental and damaging delays caused by the previous Government within our defence programmes, supports our personnel and provides a clear and credible path to meeting the challenges presented to us by Russia. But as General Barrons has said, the greatest threat to this SDR is in its delivery, so can my right hon. Friend provide us with an understanding of what measures are being put in place to ensure that we deliver the SDR and the defence proposition that underwrites our defence, our security and our prosperity?</w:t>
      </w:r>
    </w:p>
    <w:p/>
    <w:p>
      <w:r>
        <w:rPr>
          <w:b/>
          <w:color w:val="1A4A6E"/>
          <w:sz w:val="22"/>
        </w:rPr>
        <w:t>John Healey</w:t>
      </w:r>
    </w:p>
    <w:p>
      <w:r>
        <w:rPr>
          <w:sz w:val="22"/>
        </w:rPr>
        <w:t>I am grateful to my hon. Friend for the contribution he makes to debates in this House and to the determination of the Labour Government to deliver this SDR. I said in my opening remarks that there cannot be investment without reform, and from day one reform was a top priority for me as Defence Secretary. It does not bring photo opportunities and front pages, but it potentially brings the results that we need in the future. We have set up a military strategic headquarters; we have the Chief of the Defence Staff now commanding the chiefs for the first time; we have a new national armaments director; we have a single investment budget; and we now have budgetary control that was not there before. These reforms are in place, and we will drive further reforms that the SDR reinforces and endorses. This is how we will give ourselves the best chance to deliver the vision set out by the reviewers so ably in the strategic defence review report.</w:t>
      </w:r>
    </w:p>
    <w:p/>
    <w:p>
      <w:r>
        <w:rPr>
          <w:b/>
          <w:color w:val="1A4A6E"/>
          <w:sz w:val="22"/>
        </w:rPr>
        <w:t>Sir Jeremy Hunt (Con)</w:t>
      </w:r>
    </w:p>
    <w:p>
      <w:r>
        <w:rPr>
          <w:sz w:val="22"/>
        </w:rPr>
        <w:t>What is the difference between the Chancellor’s black hole and the Defence Secretary accepting 62 recommendations from the SDR without committing the funds to pay for them?</w:t>
      </w:r>
    </w:p>
    <w:p/>
    <w:p>
      <w:r>
        <w:rPr>
          <w:b/>
          <w:color w:val="1A4A6E"/>
          <w:sz w:val="22"/>
        </w:rPr>
        <w:t>John Healey</w:t>
      </w:r>
    </w:p>
    <w:p>
      <w:r>
        <w:rPr>
          <w:sz w:val="22"/>
        </w:rPr>
        <w:t>The Prime Minister and the Government have committed the funds— [ Interruption. ] We have committed the funds. We have built them into the terms of reference that will allow this strategic defence review to be delivered over the next 10 years and beyond. That is the confirmed view of the reviewers, and that is exactly what my job as Defence Secretary will be to do.</w:t>
      </w:r>
    </w:p>
    <w:p/>
    <w:p>
      <w:r>
        <w:rPr>
          <w:b/>
          <w:color w:val="1A4A6E"/>
          <w:sz w:val="22"/>
        </w:rPr>
        <w:t>Fred Thomas (Lab)</w:t>
      </w:r>
    </w:p>
    <w:p>
      <w:r>
        <w:rPr>
          <w:sz w:val="22"/>
        </w:rPr>
        <w:t>I strongly welcome the Secretary of State’s support and his leadership in this time of increased threats. We saw over the weekend that Ukraine had managed to destroy, it says, as many as 40 Russian bombers deep inside Russia, with a value, it would say, of £5 billion. That is almost as much as we are raising the defence budget by. We have to get after innovation, and this SDR does that. In particular, I want to ask the Secretary of State about page 59, which talks about “rapid commercial exploitation”. It mentions the need to</w:t>
      </w:r>
    </w:p>
    <w:p>
      <w:r>
        <w:rPr>
          <w:sz w:val="22"/>
        </w:rPr>
        <w:t>“pull latest technology into operations”,</w:t>
      </w:r>
    </w:p>
    <w:p>
      <w:r>
        <w:rPr>
          <w:sz w:val="22"/>
        </w:rPr>
        <w:t>and to</w:t>
      </w:r>
    </w:p>
    <w:p>
      <w:r>
        <w:rPr>
          <w:sz w:val="22"/>
        </w:rPr>
        <w:t>“unlock private equity and venture capital”.</w:t>
      </w:r>
    </w:p>
    <w:p>
      <w:r>
        <w:rPr>
          <w:sz w:val="22"/>
        </w:rPr>
        <w:t>My question is this: do we need to change the commercial competition laws within the civil service to allow that to happen, or can it already happen?</w:t>
      </w:r>
    </w:p>
    <w:p/>
    <w:p>
      <w:r>
        <w:rPr>
          <w:b/>
          <w:color w:val="1A4A6E"/>
          <w:sz w:val="22"/>
        </w:rPr>
        <w:t>John Healey</w:t>
      </w:r>
    </w:p>
    <w:p>
      <w:r>
        <w:rPr>
          <w:sz w:val="22"/>
        </w:rPr>
        <w:t>We certainly have to change the procurement system. The Chancellor and I have already announced in the spring statement the way that we will ensure that the sort of innovation my hon. Friend talks about can move to contract far faster than it has done before, and that we can ensure that the sort of spiral development that the shadow Defence Secretary, the hon. Member for South Suffolk (James Cartlidge), first started to look at in Government can be pursued and put in place. We will do that; it is part of the procurement reforms that we are bringing into place. Pace, innovation and the new companies that have so much to offer are part of how we will do this in the future.</w:t>
      </w:r>
    </w:p>
    <w:p/>
    <w:p>
      <w:r>
        <w:rPr>
          <w:b/>
          <w:color w:val="1A4A6E"/>
          <w:sz w:val="22"/>
        </w:rPr>
        <w:t>Sir Iain Duncan Smith (Con)</w:t>
      </w:r>
    </w:p>
    <w:p>
      <w:r>
        <w:rPr>
          <w:sz w:val="22"/>
        </w:rPr>
        <w:t>Mark Rutte, the head of NATO, has said in the last few days that all NATO nations must achieve 3.5% of GDP on defence spending. I respect the Secretary of State a lot, and he has known me for a long time in this House. When he said on Saturday that there was “no doubt” that UK defence spending would rise to 3% by 2034, I nodded in approval and thought, “Great, they have a commitment.” By Sunday, however, that appeared not to be the case. Nobody here wants this strategic defence review to succeed more than I do, as I have never agreed with the idea of the peace dividend from start to finish. Russia, China, North Korea and Iran are all seen as threats, so will he now please get to the Dispatch Box as the character that he is and say that to achieve this we will need at least 3%, if not more, and that this Government will be committed to spending it?</w:t>
      </w:r>
    </w:p>
    <w:p/>
    <w:p>
      <w:r>
        <w:rPr>
          <w:b/>
          <w:color w:val="1A4A6E"/>
          <w:sz w:val="22"/>
        </w:rPr>
        <w:t>John Healey</w:t>
      </w:r>
    </w:p>
    <w:p>
      <w:r>
        <w:rPr>
          <w:sz w:val="22"/>
        </w:rPr>
        <w:t>I say to the right hon. Gentleman: do not take it from me at the Dispatch Box—take it from the Prime Minister when he said that we will spend what is needed to deliver this review. He has made that commitment in the House; he has made that commitment today. The vision of this strategic defence review now becomes the mission of this Government to deliver.</w:t>
      </w:r>
    </w:p>
    <w:p/>
    <w:p>
      <w:r>
        <w:rPr>
          <w:b/>
          <w:color w:val="1A4A6E"/>
          <w:sz w:val="22"/>
        </w:rPr>
        <w:t>Ian Roome (LD)</w:t>
      </w:r>
    </w:p>
    <w:p>
      <w:r>
        <w:rPr>
          <w:sz w:val="22"/>
        </w:rPr>
        <w:t>Much of the new hardware pledged today will not be delivered for some years and will not be effective without the personnel to operate it. What more will the Government do right now, not in 2034, to ensure that our armed forces recruit the service personnel who these long-term plans will rely on?</w:t>
      </w:r>
    </w:p>
    <w:p/>
    <w:p>
      <w:r>
        <w:rPr>
          <w:b/>
          <w:color w:val="1A4A6E"/>
          <w:sz w:val="22"/>
        </w:rPr>
        <w:t>John Healey</w:t>
      </w:r>
    </w:p>
    <w:p>
      <w:r>
        <w:rPr>
          <w:sz w:val="22"/>
        </w:rPr>
        <w:t>The hon. Gentleman is right. In many ways, defence is a special case; we need to take many decisions now to secure the future of subsequent generations, and to develop and secure the capabilities that we will need to do that in 10, 20 and 30 years’ time.</w:t>
      </w:r>
    </w:p>
    <w:p>
      <w:r>
        <w:rPr>
          <w:sz w:val="22"/>
        </w:rPr>
        <w:t>The hon. Gentleman is also right that it is the people who are at the heart of this. He will recognise the 14 years of failure leading to the recruitment and retention crisis that we were left with last summer. He will know that I have removed over 100 of the rules that prevented some people from applying to join the forces. He will know that I have introduced direct entry for those with cyber talent to join and contribute to our defences. He will also recognise that we are looking to retain those who are valuable to us by paying better, by looking to upgrade the housing and, where needed, through special retention payments.</w:t>
      </w:r>
    </w:p>
    <w:p>
      <w:r>
        <w:rPr>
          <w:sz w:val="22"/>
        </w:rPr>
        <w:t>This is going to take time. We are closing the gap and I am determined that we will reverse that long-term decline. For the first time, this is a Government who want to increase, not further cut, the size of our Army.</w:t>
      </w:r>
    </w:p>
    <w:p/>
    <w:p>
      <w:r>
        <w:rPr>
          <w:b/>
          <w:color w:val="1A4A6E"/>
          <w:sz w:val="22"/>
        </w:rPr>
        <w:t>Emma Lewell (Lab)</w:t>
      </w:r>
    </w:p>
    <w:p>
      <w:r>
        <w:rPr>
          <w:sz w:val="22"/>
        </w:rPr>
        <w:t>The review is welcome. Where the last Government hollowed out our armed forces, we are rebuilding. Russia’s northern fleet and China’s polar silk road ambitions have seen both countries focus and co-operate in the High North. As the framework nation for the joint expeditionary force, the UK has limited surface fleet capable of operating in the polar ice. Can my right hon. Friend confirm whether the new hybrid Navy will see that capability scaled up?</w:t>
      </w:r>
    </w:p>
    <w:p/>
    <w:p>
      <w:r>
        <w:rPr>
          <w:b/>
          <w:color w:val="1A4A6E"/>
          <w:sz w:val="22"/>
        </w:rPr>
        <w:t>John Healey</w:t>
      </w:r>
    </w:p>
    <w:p>
      <w:r>
        <w:rPr>
          <w:sz w:val="22"/>
        </w:rPr>
        <w:t>I can. My hon. Friend plays an important part in debates in this House, including on the Defence Committee. She recognises that, as we can see from Ukraine, it is the nations that are able to bring together the rapid innovation in new technology with the hardware of established weaponry and platforms that will have the combat edge in the future. I am determined that Britain will be at the leading edge of innovation in NATO, that our forces will be better equipped in the future, and that we will reform and rebuild our British industry to equip them for exactly that.</w:t>
      </w:r>
    </w:p>
    <w:p/>
    <w:p>
      <w:r>
        <w:rPr>
          <w:b/>
          <w:color w:val="1A4A6E"/>
          <w:sz w:val="22"/>
        </w:rPr>
        <w:t>John Glen (Con)</w:t>
      </w:r>
    </w:p>
    <w:p>
      <w:r>
        <w:rPr>
          <w:sz w:val="22"/>
        </w:rPr>
        <w:t>I very much welcome the aspirations of this strategic defence review and welcome the statement on page 7 that,</w:t>
      </w:r>
    </w:p>
    <w:p>
      <w:r>
        <w:rPr>
          <w:sz w:val="22"/>
        </w:rPr>
        <w:t>“We will develop a new Defence Investment Plan”.</w:t>
      </w:r>
    </w:p>
    <w:p>
      <w:r>
        <w:rPr>
          <w:sz w:val="22"/>
        </w:rPr>
        <w:t>However, as the Secretary of State knows from all the Budgets and fiscal events he has sat through, he cannot give the House a categorical assurance over future spending commitments, so will he make it clear to the House what decisions he is prepared to make with respect to the existing commitments such that he can secure that additional funding at subsequent spending reviews and Budgets? I hope that when he comes clean completely to this House, he will make clear that there will be considerable ongoing investment in the Defence Science and Technology Laboratory at Porton Down, which does an enormous amount to secure understanding of future technologies in the defence arena.</w:t>
      </w:r>
    </w:p>
    <w:p/>
    <w:p>
      <w:r>
        <w:rPr>
          <w:b/>
          <w:color w:val="1A4A6E"/>
          <w:sz w:val="22"/>
        </w:rPr>
        <w:t>John Healey</w:t>
      </w:r>
    </w:p>
    <w:p>
      <w:r>
        <w:rPr>
          <w:sz w:val="22"/>
        </w:rPr>
        <w:t>The delivery of the SDR vision can only be done because of the commitment that this Government have made to increase defence spending. The defence investment plan is a new investment framework and a new investment programme, developed in the context of and defined by this SDR vision. The work on the new investment plan will be completed and published in the autumn.</w:t>
      </w:r>
    </w:p>
    <w:p/>
    <w:p>
      <w:r>
        <w:rPr>
          <w:b/>
          <w:color w:val="1A4A6E"/>
          <w:sz w:val="22"/>
        </w:rPr>
        <w:t>Chi Onwurah (Lab)</w:t>
      </w:r>
    </w:p>
    <w:p>
      <w:r>
        <w:rPr>
          <w:sz w:val="22"/>
        </w:rPr>
        <w:t>There is much in this strategic defence review that will be of interest to my Committee. I welcome the report and in particular the recognition that science, innovation and technology are an opportunity as well as a threat. Can he confirm that the numerous references to AI in the report are to a sovereign AI capability, whether publicly or privately developed? Having spent last week in Brunei as part of the armed forces parliamentary scheme, observing the amazing work of the Royal Gurkha Rifles, will he also confirm that despite this tilt back to NATO, he recognises the contribution and strategic importance of that base in the South China sea?</w:t>
      </w:r>
    </w:p>
    <w:p/>
    <w:p>
      <w:r>
        <w:rPr>
          <w:b/>
          <w:color w:val="1A4A6E"/>
          <w:sz w:val="22"/>
        </w:rPr>
        <w:t>John Healey</w:t>
      </w:r>
    </w:p>
    <w:p>
      <w:r>
        <w:rPr>
          <w:sz w:val="22"/>
        </w:rPr>
        <w:t>My hon. Friend is right. The approach at the heart of this strategic defence review and at the heart of this Government’s commitment to our collective deterrence and defence in the Euro-Atlantic is NATO first, but it is not NATO only. Alliances and partnerships such as the global combat air programme and AUKUS, and partnerships we have with other nations, remain important.</w:t>
      </w:r>
    </w:p>
    <w:p>
      <w:r>
        <w:rPr>
          <w:sz w:val="22"/>
        </w:rPr>
        <w:t>On innovation and the British base, my hon. Friend will recognise that, as part of warfighting readiness, we require an industrial readiness. That industrial readiness—that industrial deterrence that is part of preventing our adversaries from considering attacks against us—means that our companies must be able to innovate and scale up production if we are faced with conflicts in the future. That will be a touchstone for the way we will take many decisions as we invest in the future.</w:t>
      </w:r>
    </w:p>
    <w:p/>
    <w:p>
      <w:r>
        <w:rPr>
          <w:b/>
          <w:color w:val="1A4A6E"/>
          <w:sz w:val="22"/>
        </w:rPr>
        <w:t>Mike Martin (LD)</w:t>
      </w:r>
    </w:p>
    <w:p>
      <w:r>
        <w:rPr>
          <w:sz w:val="22"/>
        </w:rPr>
        <w:t>This defence review gives us a long shopping list of technological advances—the cyber command, digital backbone, drones, AI—and that is right and proper, but the British military is tiny. Recently, the Select Committee heard that if we had to fight tonight, we could scratch together five ships and 30 planes. The person who told us that was the former head of the MOD’s own strategic net assessment office. Does the Secretary of State agree that the lesson from Ukraine is that to fight and win wars, we need to have a mass of force—a large force—with tech that is good enough, rather than a small, perfectly formed, high-tech force? Is that lesson being heeded in the review?</w:t>
      </w:r>
    </w:p>
    <w:p/>
    <w:p>
      <w:r>
        <w:rPr>
          <w:b/>
          <w:color w:val="1A4A6E"/>
          <w:sz w:val="22"/>
        </w:rPr>
        <w:t>John Healey</w:t>
      </w:r>
    </w:p>
    <w:p>
      <w:r>
        <w:rPr>
          <w:sz w:val="22"/>
        </w:rPr>
        <w:t>The short answer is yes. The longer answer is that we do not fight alone and we do not plan to fight alone. We are a leading member of NATO, a 32-strong alliance that has never been bigger and has never been stronger. As we approach the NATO summit later this month, there will be a discussion about the capabilities that each nation contributes and develops in the years ahead, so that we can strengthen that collective deterrence, avoid the wars that we do not want to fight, and strengthen our collective and our UK defence.</w:t>
      </w:r>
    </w:p>
    <w:p/>
    <w:p>
      <w:r>
        <w:rPr>
          <w:b/>
          <w:color w:val="1A4A6E"/>
          <w:sz w:val="22"/>
        </w:rPr>
        <w:t>Matt Western (Lab)</w:t>
      </w:r>
    </w:p>
    <w:p>
      <w:r>
        <w:rPr>
          <w:sz w:val="22"/>
        </w:rPr>
        <w:t>Anyone who heard Carsten Breuer, Germany’s Chief of Defence, speak at the weekend will have found his words deeply sobering, so I congratulate my right hon. Friend on the SDR, which is modernising our defence, from Atlantic Bastion to the transformation of our defence and a tech-driven approach. I particularly welcome the cyber and electromagnetic command. He spoke of a stronger deterrence. Will he confirm that there is a need now for stronger offensive cyber-work by our forces?</w:t>
      </w:r>
    </w:p>
    <w:p/>
    <w:p>
      <w:r>
        <w:rPr>
          <w:b/>
          <w:color w:val="1A4A6E"/>
          <w:sz w:val="22"/>
        </w:rPr>
        <w:t>John Healey</w:t>
      </w:r>
    </w:p>
    <w:p>
      <w:r>
        <w:rPr>
          <w:sz w:val="22"/>
        </w:rPr>
        <w:t>My hon. Friend is right. He will be aware of the national cyber force that we are developing further. He will also be aware that I have confirmed, and the SDR recommends, the establishment of a cyber and electromagnetic command, which will be in place and do exactly as he suggests: it will reinforce our capacity, our expertise and our ability to do both defensive and offensive cyber as part of the deterrence and the defence that we need for this country.</w:t>
      </w:r>
    </w:p>
    <w:p/>
    <w:p>
      <w:r>
        <w:rPr>
          <w:b/>
          <w:color w:val="1A4A6E"/>
          <w:sz w:val="22"/>
        </w:rPr>
        <w:t>Sir Alec Shelbrooke (Con)</w:t>
      </w:r>
    </w:p>
    <w:p>
      <w:r>
        <w:rPr>
          <w:sz w:val="22"/>
        </w:rPr>
        <w:t>I welcome the defence review—it sets a direction and there is much in it—but I do not agree with paragraph 20 on page 68:</w:t>
      </w:r>
    </w:p>
    <w:p>
      <w:r>
        <w:rPr>
          <w:sz w:val="22"/>
        </w:rPr>
        <w:t>“Defence should only run training and education itself when it cannot be obtained externally at suitable quality and cost.”</w:t>
      </w:r>
    </w:p>
    <w:p>
      <w:r>
        <w:rPr>
          <w:sz w:val="22"/>
        </w:rPr>
        <w:t>I think that ties in with paragraph 4 on page 105:</w:t>
      </w:r>
    </w:p>
    <w:p>
      <w:r>
        <w:rPr>
          <w:sz w:val="22"/>
        </w:rPr>
        <w:t>“As it reconsiders its training estate needs, the Navy should ensure there is ‘capacity by design’”.</w:t>
      </w:r>
    </w:p>
    <w:p>
      <w:r>
        <w:rPr>
          <w:sz w:val="22"/>
        </w:rPr>
        <w:t>I worry that that would mean the closing of the Dartmouth academy. Let me explain why I have linked those two statements. I am sure the Secretary of State has visited the United States naval officer training academy in Annapolis. The model there brings a real fellowship to people who want to stay in the armed forces because of all the things offered through the degrees and so on. I will perhaps expand on those comments when we have a further debate, but will the Secretary of State give a reassurance that great institutions and buildings such as Dartmouth will not be closed under this review?</w:t>
      </w:r>
    </w:p>
    <w:p/>
    <w:p>
      <w:r>
        <w:rPr>
          <w:b/>
          <w:color w:val="1A4A6E"/>
          <w:sz w:val="22"/>
        </w:rPr>
        <w:t>John Healey</w:t>
      </w:r>
    </w:p>
    <w:p>
      <w:r>
        <w:rPr>
          <w:sz w:val="22"/>
        </w:rPr>
        <w:t>This SDR and the plans that will follow will only build further on the proud professional tradition and reputation of our Navy, RAF and Army training. I look forward to the further debates that the right hon. Gentleman promises.</w:t>
      </w:r>
    </w:p>
    <w:p/>
    <w:p>
      <w:r>
        <w:rPr>
          <w:b/>
          <w:color w:val="1A4A6E"/>
          <w:sz w:val="22"/>
        </w:rPr>
        <w:t>Liam Byrne (Lab)</w:t>
      </w:r>
    </w:p>
    <w:p>
      <w:r>
        <w:rPr>
          <w:sz w:val="22"/>
        </w:rPr>
        <w:t>I welcome the calm assurance that my right hon. Friend has brought to the House. Our country is safer and stronger for the decisions that he has announced today. But if we are to be more prosperous, too, we will need clear objectives for the spending that he has announced to drive more jobs, more innovation and more economic growth here in our country. Will he set out clear targets for each of those objectives when he brings forward the defence industrial strategy a little later on this year?</w:t>
      </w:r>
    </w:p>
    <w:p/>
    <w:p>
      <w:r>
        <w:rPr>
          <w:b/>
          <w:color w:val="1A4A6E"/>
          <w:sz w:val="22"/>
        </w:rPr>
        <w:t>John Healey</w:t>
      </w:r>
    </w:p>
    <w:p>
      <w:r>
        <w:rPr>
          <w:sz w:val="22"/>
        </w:rPr>
        <w:t>I will take my right hon. Friend’s well-informed observations into account. I will take the observations of his Select Committee into account. I welcome the attention he has given to this review as we develop our thinking for the defence industrial strategy.</w:t>
      </w:r>
    </w:p>
    <w:p/>
    <w:p>
      <w:r>
        <w:rPr>
          <w:b/>
          <w:color w:val="1A4A6E"/>
          <w:sz w:val="22"/>
        </w:rPr>
        <w:t>Kirsty Blackman (SNP)</w:t>
      </w:r>
    </w:p>
    <w:p>
      <w:r>
        <w:rPr>
          <w:sz w:val="22"/>
        </w:rPr>
        <w:t>There is a serious lack of answers here. Apparently there is going to be further clarity in the forthcoming defence industrial strategy, financial services strategy, defence diplomacy strategy, reserve personnel strategy, defence housing strategy and defence estate optimisation programme. The Secretary of State cannot even provide clarity on where the money is coming from. Will he provide some answers on what on earth the Government have spent the last year reviewing?</w:t>
      </w:r>
    </w:p>
    <w:p/>
    <w:p>
      <w:r>
        <w:rPr>
          <w:b/>
          <w:color w:val="1A4A6E"/>
          <w:sz w:val="22"/>
        </w:rPr>
        <w:t>John Healey</w:t>
      </w:r>
    </w:p>
    <w:p>
      <w:r>
        <w:rPr>
          <w:sz w:val="22"/>
        </w:rPr>
        <w:t>We have spent the last 10 months delivering for defence. We have put in place the largest increase in defence spending since the end of the cold war. We have given the armed forces the biggest pay rise for more than 20 years. We have voted for £1.5 billion to increase the standard of armed forces housing and we have brought back 36,000 military homes. We have invested in stronger support for veterans. We have also struck the deepest defence agreement, in the Trinity House agreement with Germany. We are delivering for defence. The Government will do more, and the SDR gives us the vision and direction to do that.</w:t>
      </w:r>
    </w:p>
    <w:p/>
    <w:p>
      <w:r>
        <w:rPr>
          <w:b/>
          <w:color w:val="1A4A6E"/>
          <w:sz w:val="22"/>
        </w:rPr>
        <w:t>Debbie Abrahams (Lab)</w:t>
      </w:r>
    </w:p>
    <w:p>
      <w:r>
        <w:rPr>
          <w:sz w:val="22"/>
        </w:rPr>
        <w:t>I welcome the SDR, in particular the reference to an increase in investment in the defence medical services. Given that 70% of veterans have a clinical mental health condition, will my right hon. Friend explain how the interface with NHS mental health services will be managed?</w:t>
      </w:r>
    </w:p>
    <w:p/>
    <w:p>
      <w:r>
        <w:rPr>
          <w:b/>
          <w:color w:val="1A4A6E"/>
          <w:sz w:val="22"/>
        </w:rPr>
        <w:t>John Healey</w:t>
      </w:r>
    </w:p>
    <w:p>
      <w:r>
        <w:rPr>
          <w:sz w:val="22"/>
        </w:rPr>
        <w:t>My hon. Friend makes a really important point. Just as the NHS contributes to our armed forces, so members of our armed forces often work full time in our NHS. It is a synergy that few understand and few appreciate, and it is a strength that we need to build on. I will work with my right hon. Friend the Health Secretary in the coming months to advance the recommendations and the vision for reinforcing the readiness and strengths of our armed medical services.</w:t>
      </w:r>
    </w:p>
    <w:p/>
    <w:p>
      <w:r>
        <w:rPr>
          <w:b/>
          <w:color w:val="1A4A6E"/>
          <w:sz w:val="22"/>
        </w:rPr>
        <w:t>Stuart Anderson (Con)</w:t>
      </w:r>
    </w:p>
    <w:p>
      <w:r>
        <w:rPr>
          <w:sz w:val="22"/>
        </w:rPr>
        <w:t>I welcome the NATO-first strategy in the SDR, and the fact that we are looking to lead in NATO. Last week, I was at the NATO Parliamentary Assembly in Dayton, Ohio, where the NATO Secretary-General Mark Rutte said that 3% will not be a credible solution to defence—he is going to set this out at the NATO summit this month—and that 3.5% is required to be credible, with another 1.5% on defence-related funding. If that is what NATO says a credible commitment is, will the Defence Secretary commit to 3.5%?</w:t>
      </w:r>
    </w:p>
    <w:p/>
    <w:p>
      <w:r>
        <w:rPr>
          <w:b/>
          <w:color w:val="1A4A6E"/>
          <w:sz w:val="22"/>
        </w:rPr>
        <w:t>John Healey</w:t>
      </w:r>
    </w:p>
    <w:p>
      <w:r>
        <w:rPr>
          <w:sz w:val="22"/>
        </w:rPr>
        <w:t>Those discussions are for the NATO summit later this month. We go into that summit having made a record commitment to invest and to increase defence spending, in two years’ time, to a level that we have not seen in this country since 2010, with an aim to get to 3% in the next Parliament. The NATO summit will be a discussion about how we spend, how well we spend and the capabilities we can contribute to NATO, just as much as it will be about spending commitments.</w:t>
      </w:r>
    </w:p>
    <w:p>
      <w:r>
        <w:rPr>
          <w:sz w:val="22"/>
        </w:rPr>
        <w:t>I say to the hon. Gentleman and to the House that we make an extraordinary contribution as a nation to NATO, and we will step that up through pursuing the SDR vision. Of course, at the heart of it is something we contribute that no other nation does: in full, we commit our UK nuclear deterrent to NATO, as the ultimate guarantor not just of our own national security but of the security of our NATO allies.</w:t>
      </w:r>
    </w:p>
    <w:p/>
    <w:p>
      <w:r>
        <w:rPr>
          <w:b/>
          <w:color w:val="1A4A6E"/>
          <w:sz w:val="22"/>
        </w:rPr>
        <w:t>John Slinger (Lab)</w:t>
      </w:r>
    </w:p>
    <w:p>
      <w:r>
        <w:rPr>
          <w:sz w:val="22"/>
        </w:rPr>
        <w:t>Under the previous Government, only two out of 49 major defence projects were being delivered on time and on budget. Does the Secretary of State agree that this Government are getting to grips with the financial mismanagement and failed procurement system we inherited? Given that the extra defence spending has come from the aid budget, does my right hon. Friend agree that it is even more important that additional money delivers frontline capabilities and jobs, and is not lost in the system or to the bottom line?</w:t>
      </w:r>
    </w:p>
    <w:p/>
    <w:p>
      <w:r>
        <w:rPr>
          <w:b/>
          <w:color w:val="1A4A6E"/>
          <w:sz w:val="22"/>
        </w:rPr>
        <w:t>John Healey</w:t>
      </w:r>
    </w:p>
    <w:p>
      <w:r>
        <w:rPr>
          <w:sz w:val="22"/>
        </w:rPr>
        <w:t>It is always important that public money is well spent and that we can demonstrate good value for money. We still have some way to go on the reform of defence, but the steps we have taken already and the action we plan in the future will help us to ensure that we can get better value for the British taxpayer and better value for the British forces.</w:t>
      </w:r>
    </w:p>
    <w:p/>
    <w:p>
      <w:r>
        <w:rPr>
          <w:b/>
          <w:color w:val="1A4A6E"/>
          <w:sz w:val="22"/>
        </w:rPr>
        <w:t>Alistair Carmichael (LD)</w:t>
      </w:r>
    </w:p>
    <w:p>
      <w:r>
        <w:rPr>
          <w:sz w:val="22"/>
        </w:rPr>
        <w:t>The review describes responsibility for space policy within Government as “fragmented”, so its proposal for a “reinvigorated Cabinet sub-Committee” to set the strategic approach to space is to be welcomed. That will clearly have significant implications for the development of a vertical-launch satellite facility at SaxaVord spaceport in Shetland. Will the Secretary of State ensure that hardwired into that Sub-Committee is a process of engagement for the operators at SaxaVord and the communities that host them, so that both might be empowered to deliver on this most important strategic objective for the country as a whole?</w:t>
      </w:r>
    </w:p>
    <w:p/>
    <w:p>
      <w:r>
        <w:rPr>
          <w:b/>
          <w:color w:val="1A4A6E"/>
          <w:sz w:val="22"/>
        </w:rPr>
        <w:t>John Healey</w:t>
      </w:r>
    </w:p>
    <w:p>
      <w:r>
        <w:rPr>
          <w:sz w:val="22"/>
        </w:rPr>
        <w:t>At the heart of the SDR’s insight and recommendations is a new relationship between Government and industry—one that we have already started to put in place and that allows industry and potential investors to see the challenges that we face and contribute their ideas and innovation to solving them. That principle will be applied just as much in space as it will in other areas of new capabilities that we need to develop.</w:t>
      </w:r>
    </w:p>
    <w:p/>
    <w:p>
      <w:r>
        <w:rPr>
          <w:b/>
          <w:color w:val="1A4A6E"/>
          <w:sz w:val="22"/>
        </w:rPr>
        <w:t>Clive Efford (Lab)</w:t>
      </w:r>
    </w:p>
    <w:p>
      <w:r>
        <w:rPr>
          <w:sz w:val="22"/>
        </w:rPr>
        <w:t>The procurement system that my right hon. Friend inherited from the Conservative party is in chaos, with only two major defence projects out of 49 being delivered on time. What is my right hon. Friend doing to get to grips with that situation? New technology needs to be delivered on time; otherwise, it risks being outdated by the time it is put into use.</w:t>
      </w:r>
    </w:p>
    <w:p/>
    <w:p>
      <w:r>
        <w:rPr>
          <w:b/>
          <w:color w:val="1A4A6E"/>
          <w:sz w:val="22"/>
        </w:rPr>
        <w:t>John Healey</w:t>
      </w:r>
    </w:p>
    <w:p>
      <w:r>
        <w:rPr>
          <w:sz w:val="22"/>
        </w:rPr>
        <w:t>My hon. Friend is right, and he is sitting next to my hon. Friend the Member for Hackney South and Shoreditch (Dame Meg Hillier), who chaired the Public Accounts Committee that quite rightly saw and branded the defence procurement system as “broken”. The overhaul required is a measure of the extent of the reform. We have begun that and we will complete it.</w:t>
      </w:r>
    </w:p>
    <w:p/>
    <w:p>
      <w:r>
        <w:rPr>
          <w:b/>
          <w:color w:val="1A4A6E"/>
          <w:sz w:val="22"/>
        </w:rPr>
        <w:t>Mike Wood (Con)</w:t>
      </w:r>
    </w:p>
    <w:p>
      <w:r>
        <w:rPr>
          <w:sz w:val="22"/>
        </w:rPr>
        <w:t>Recommendation 26 sensibly calls for the expansion of in-school cadet forces. Will the Defence Secretary work with the Department for Education to reverse its penny-pinching cuts, and reinstate school staff instructor grants to help extend cadet forces into more state schools?</w:t>
      </w:r>
    </w:p>
    <w:p/>
    <w:p>
      <w:r>
        <w:rPr>
          <w:b/>
          <w:color w:val="1A4A6E"/>
          <w:sz w:val="22"/>
        </w:rPr>
        <w:t>John Healey</w:t>
      </w:r>
    </w:p>
    <w:p>
      <w:r>
        <w:rPr>
          <w:sz w:val="22"/>
        </w:rPr>
        <w:t>We will indeed work with the Department for Education in delivering the recommendation and ambition set out, quite rightly, in the SDR, which is to increase the number of cadets by 30% by 2030. It offers a unique opportunity for many young people to gain skills and experience that make a transformation to their lives and prospects.</w:t>
      </w:r>
    </w:p>
    <w:p/>
    <w:p>
      <w:r>
        <w:rPr>
          <w:b/>
          <w:color w:val="1A4A6E"/>
          <w:sz w:val="22"/>
        </w:rPr>
        <w:t>Perran Moon (Lab)</w:t>
      </w:r>
    </w:p>
    <w:p>
      <w:r>
        <w:rPr>
          <w:sz w:val="22"/>
        </w:rPr>
        <w:t>This is unquestionably an important moment and a significant review, so I find it incredible—astonishing, in fact—that once again for this important statement Reform Members have gone AWOL. They clearly do not give a damn about the defence of our country.</w:t>
      </w:r>
    </w:p>
    <w:p>
      <w:r>
        <w:rPr>
          <w:sz w:val="22"/>
        </w:rPr>
        <w:t>On page 32 of the review, an overview of the dependencies and threats includes critical minerals such as lithium. Does the Secretary of State agree that the most effective way to reduce dependency on such critical minerals from the likes of China, is to invest heavily and urgently in domestically produced and processed critical minerals such as tin, lithium and tungsten in Cornwall?</w:t>
      </w:r>
    </w:p>
    <w:p/>
    <w:p>
      <w:r>
        <w:rPr>
          <w:b/>
          <w:color w:val="1A4A6E"/>
          <w:sz w:val="22"/>
        </w:rPr>
        <w:t>John Healey</w:t>
      </w:r>
    </w:p>
    <w:p>
      <w:r>
        <w:rPr>
          <w:sz w:val="22"/>
        </w:rPr>
        <w:t>I am not sure whether my hon. Friend has tin, lithium and tungsten mines in his constituency, but he is right to point to those natural reserves in this country in Cornwall. He makes a powerful case to the House this afternoon.</w:t>
      </w:r>
    </w:p>
    <w:p/>
    <w:p>
      <w:r>
        <w:rPr>
          <w:b/>
          <w:color w:val="1A4A6E"/>
          <w:sz w:val="22"/>
        </w:rPr>
        <w:t>Gavin Robinson (DUP)</w:t>
      </w:r>
    </w:p>
    <w:p>
      <w:r>
        <w:rPr>
          <w:sz w:val="22"/>
        </w:rPr>
        <w:t>The Secretary of State will know that the Democratic Unionist party, and the people we are privileged to represent from Northern Ireland, are hugely supportive of our armed forces. He should know that as a region, we disproportionately provide more personnel than any other part of our country to those armed forces. I was encouraged to hear him talk about every region and nation of the United Kingdom benefiting from the SDR, but although we heard about Derby, Govan and Barrow, there was a slight omission regarding Northern Ireland. The Secretary of State knows how pivotal companies in my constituency were for Ukraine in its initial phase of defence, with the NLAW and latterly with Starstreak, so can he confirm that Northern Ireland will indeed benefit from strategic and significant investment?</w:t>
      </w:r>
    </w:p>
    <w:p/>
    <w:p>
      <w:r>
        <w:rPr>
          <w:b/>
          <w:color w:val="1A4A6E"/>
          <w:sz w:val="22"/>
        </w:rPr>
        <w:t>John Healey</w:t>
      </w:r>
    </w:p>
    <w:p>
      <w:r>
        <w:rPr>
          <w:sz w:val="22"/>
        </w:rPr>
        <w:t>I can, and as the right hon. Gentleman knows, Northern Ireland is benefiting already as a result of decisions that this Government have taken, not least with the lightweight multirole missiles that are produced in his constituency, and which we are ramping up to deliver more to Ukraine during this year. The £6 billion that I announced in munitions for the next five years will include another six munitions and explosives factories, and I hope he will welcome that. He will know that in Northern Ireland, Scotland, Wales and England, munitions production is already the source of skilled, long-term, well-paid and trade-unionised jobs, which is something I know he will welcome for the future.</w:t>
      </w:r>
    </w:p>
    <w:p/>
    <w:p>
      <w:r>
        <w:rPr>
          <w:b/>
          <w:color w:val="1A4A6E"/>
          <w:sz w:val="22"/>
        </w:rPr>
        <w:t>Nick Smith (Lab)</w:t>
      </w:r>
    </w:p>
    <w:p>
      <w:r>
        <w:rPr>
          <w:sz w:val="22"/>
        </w:rPr>
        <w:t>The importance of good cyber-security is referenced throughout the SDR, and it is critical for our defence. Ebbw Vale college has an excellent course in that sector, so to address this threat, will the Secretary of State please advise how the Government plan to get more young people into roles in cyber-security for the future?</w:t>
      </w:r>
    </w:p>
    <w:p/>
    <w:p>
      <w:r>
        <w:rPr>
          <w:b/>
          <w:color w:val="1A4A6E"/>
          <w:sz w:val="22"/>
        </w:rPr>
        <w:t>John Healey</w:t>
      </w:r>
    </w:p>
    <w:p>
      <w:r>
        <w:rPr>
          <w:sz w:val="22"/>
        </w:rPr>
        <w:t>I would encourage my hon. Friend to take a hard look at the plans. The first recruitment is under way at the moment for the new direct entry of young people who have gaming skills, coding skills, computer skills—the sorts of skills that are invaluable for our armed forces in that wider mission of defending the country, with the direct entry route that our new cyber-force recruitment is making available. I know there will be talented young people in his constituency who have a part to play and an interest in helping the nation.</w:t>
      </w:r>
    </w:p>
    <w:p/>
    <w:p>
      <w:r>
        <w:rPr>
          <w:b/>
          <w:color w:val="1A4A6E"/>
          <w:sz w:val="22"/>
        </w:rPr>
        <w:t>Madam Deputy Speaker</w:t>
      </w:r>
    </w:p>
    <w:p>
      <w:r>
        <w:rPr>
          <w:sz w:val="22"/>
        </w:rPr>
        <w:t>Order. Questions are very long, and the answers are getting longer as well. We need to get many colleagues in, so can we please keep it short?</w:t>
      </w:r>
    </w:p>
    <w:p/>
    <w:p>
      <w:r>
        <w:rPr>
          <w:b/>
          <w:color w:val="1A4A6E"/>
          <w:sz w:val="22"/>
        </w:rPr>
        <w:t>Sir Julian Lewis (Con)</w:t>
      </w:r>
    </w:p>
    <w:p>
      <w:r>
        <w:rPr>
          <w:sz w:val="22"/>
        </w:rPr>
        <w:t>It is tempting to remind the Secretary of State about the 4.5% to 5% of GDP that was spent on defence by Conservative Governments throughout the cold war years of the 1980s, but instead may I ask whether, like me, he would endorse what Admiral Lord West wrote in the national press last week, when he stated that the Chagos deal was a “disgraceful decision”, and that as a former chief of defence intelligence, he did not accept that the move is</w:t>
      </w:r>
    </w:p>
    <w:p>
      <w:r>
        <w:rPr>
          <w:sz w:val="22"/>
        </w:rPr>
        <w:t>“absolutely vital for our defence and intelligence”</w:t>
      </w:r>
    </w:p>
    <w:p>
      <w:r>
        <w:rPr>
          <w:sz w:val="22"/>
        </w:rPr>
        <w:t>as the Prime Minister claims? He is a former Labour security Minister and current House of Lords representative on the Intelligence and Security Committee, so he knows what he is talking about, doesn’t he?</w:t>
      </w:r>
    </w:p>
    <w:p/>
    <w:p>
      <w:r>
        <w:rPr>
          <w:b/>
          <w:color w:val="1A4A6E"/>
          <w:sz w:val="22"/>
        </w:rPr>
        <w:t>John Healey</w:t>
      </w:r>
    </w:p>
    <w:p>
      <w:r>
        <w:rPr>
          <w:sz w:val="22"/>
        </w:rPr>
        <w:t>On the contrary, Madam Deputy Speaker, this deal is essential to safeguard operational sovereignty for the UK of the base on Diego Garcia, to allow us to protect within the 20 nautical-mile radius of that base, and the ability to safeguard that for the future. It is essential to our and American intelligence and defence operations, and it is a linchpin of the special relationship that we have between the US and UK on intelligence and defence matters, of which the right hon. Gentleman is always such a strong champion.</w:t>
      </w:r>
    </w:p>
    <w:p/>
    <w:p>
      <w:r>
        <w:rPr>
          <w:b/>
          <w:color w:val="1A4A6E"/>
          <w:sz w:val="22"/>
        </w:rPr>
        <w:t>Zarah Sultana (Ind)</w:t>
      </w:r>
    </w:p>
    <w:p>
      <w:r>
        <w:rPr>
          <w:sz w:val="22"/>
        </w:rPr>
        <w:t>While the Government pledge to raise defence spending to 3% of GDP, funnelling hundreds of billions in public money to arms companies and their shareholders, and continuing to arm Israel’s genocide in Gaza, they are at the same time slashing disability benefits, keeping millions of children in poverty through the two-child benefit cap, and cutting winter fuel support for pensioners. How do the Government justify finding billions for war, while claiming there is nothing for the poor?</w:t>
      </w:r>
    </w:p>
    <w:p/>
    <w:p>
      <w:r>
        <w:rPr>
          <w:b/>
          <w:color w:val="1A4A6E"/>
          <w:sz w:val="22"/>
        </w:rPr>
        <w:t>John Healey</w:t>
      </w:r>
    </w:p>
    <w:p>
      <w:r>
        <w:rPr>
          <w:sz w:val="22"/>
        </w:rPr>
        <w:t>The first duty of any Government is to defend the country and keep its citizens safe, and we invest in defence in order to deter and prevent the war that brings such extreme human and economic costs. I ask my hon. Friend to consider this: if we cannot defend the country, where will we be with an NHS without power, and with submarine cables that mean data does not work? Strong national security is fundamental to a stable economy, a strong society, and I hope she will recognise that it is imperative and important for the country that we pursue the vision in the SDR.</w:t>
      </w:r>
    </w:p>
    <w:p/>
    <w:p>
      <w:r>
        <w:rPr>
          <w:b/>
          <w:color w:val="1A4A6E"/>
          <w:sz w:val="22"/>
        </w:rPr>
        <w:t>Wendy Chamberlain (LD)</w:t>
      </w:r>
    </w:p>
    <w:p>
      <w:r>
        <w:rPr>
          <w:sz w:val="22"/>
        </w:rPr>
        <w:t>It was right that the Secretary of State recognised the military communities who serve across the UK, and that we recognise those communities that support them. The strategic defence review recommendations that the Government have accepted will have a direct impact on communities across the UK, but when we will know, so that communities such as Leuchars in my constituency are aware of the implications of the defence review when thinking of things such as education, transport, health and other infrastructure?</w:t>
      </w:r>
    </w:p>
    <w:p/>
    <w:p>
      <w:r>
        <w:rPr>
          <w:b/>
          <w:color w:val="1A4A6E"/>
          <w:sz w:val="22"/>
        </w:rPr>
        <w:t>John Healey</w:t>
      </w:r>
    </w:p>
    <w:p>
      <w:r>
        <w:rPr>
          <w:sz w:val="22"/>
        </w:rPr>
        <w:t>From today, armed forces communities, including in the hon. Member’s constituency, will be able to read the report for themselves, and draw out the implications for them and their families.</w:t>
      </w:r>
    </w:p>
    <w:p/>
    <w:p>
      <w:r>
        <w:rPr>
          <w:b/>
          <w:color w:val="1A4A6E"/>
          <w:sz w:val="22"/>
        </w:rPr>
        <w:t>Julie Minns (Lab)</w:t>
      </w:r>
    </w:p>
    <w:p>
      <w:r>
        <w:rPr>
          <w:sz w:val="22"/>
        </w:rPr>
        <w:t>I am proud that my constituency of Carlisle and north Cumbria is home to Europe’s only electronic warfare tactics facility, and proud that this Government have set out steps in the SDR to strengthen our electromagnetic and cyber-defences. Will the Secretary of State say a little more about why those elements of our defence are so critical?</w:t>
      </w:r>
    </w:p>
    <w:p/>
    <w:p>
      <w:r>
        <w:rPr>
          <w:b/>
          <w:color w:val="1A4A6E"/>
          <w:sz w:val="22"/>
        </w:rPr>
        <w:t>John Healey</w:t>
      </w:r>
    </w:p>
    <w:p>
      <w:r>
        <w:rPr>
          <w:sz w:val="22"/>
        </w:rPr>
        <w:t>The facility in my hon. Friend’s constituency plays an essential role in our national security, and I welcome her support. She will recognise that the decision to set up a cyber and electromagnetic command is part of what the SDR does, drawing lessons from what we can see about the way the nature of warfare is changing week by week in Ukraine.</w:t>
      </w:r>
    </w:p>
    <w:p/>
    <w:p>
      <w:r>
        <w:rPr>
          <w:b/>
          <w:color w:val="1A4A6E"/>
          <w:sz w:val="22"/>
        </w:rPr>
        <w:t>Sir Bernard Jenkin (Con)</w:t>
      </w:r>
    </w:p>
    <w:p>
      <w:r>
        <w:rPr>
          <w:sz w:val="22"/>
        </w:rPr>
        <w:t>The document says that</w:t>
      </w:r>
    </w:p>
    <w:p>
      <w:r>
        <w:rPr>
          <w:sz w:val="22"/>
        </w:rPr>
        <w:t>“this will allow us to grow our nuclear-powered attack submarine fleet to up to 12.”</w:t>
      </w:r>
    </w:p>
    <w:p>
      <w:r>
        <w:rPr>
          <w:sz w:val="22"/>
        </w:rPr>
        <w:t>Is not the truth—and let’s speak the truth—that that is the ask to the Treasury, and the spending review has yet to decide what the defence programme will be? I hear what the Secretary of State says, when he says with his full force and sincerity that “we will fund this defence review”, but how will he achieve that without much more significant cuts to other budgets? No Government can afford to spend and borrow much more, if anything at all, so how will he get the necessary cuts through to fund this big increase in defence spending, beyond 3.5% because we all know we will need more than that?</w:t>
      </w:r>
    </w:p>
    <w:p/>
    <w:p>
      <w:r>
        <w:rPr>
          <w:b/>
          <w:color w:val="1A4A6E"/>
          <w:sz w:val="22"/>
        </w:rPr>
        <w:t>John Healey</w:t>
      </w:r>
    </w:p>
    <w:p>
      <w:r>
        <w:rPr>
          <w:sz w:val="22"/>
        </w:rPr>
        <w:t>The hon. Gentleman asks me about the attack subs: our investment is in production capacity, so that we can build at a faster rate and have a double production line in Barrow, which will allow us to build the number of new subs that we will need to deter future threats and meet our NATO commitments. I am glad that he welcomes that.</w:t>
      </w:r>
    </w:p>
    <w:p/>
    <w:p>
      <w:r>
        <w:rPr>
          <w:b/>
          <w:color w:val="1A4A6E"/>
          <w:sz w:val="22"/>
        </w:rPr>
        <w:t>Johanna Baxter (Lab)</w:t>
      </w:r>
    </w:p>
    <w:p>
      <w:r>
        <w:rPr>
          <w:sz w:val="22"/>
        </w:rPr>
        <w:t>I congratulate my right hon. Friend on his statement about this significant investment in the security of our nation. I was thrilled that the Prime Minister announced that there will be up to 12 new attack submarines, boosting growth in Scotland and keeping the UK safe for years to come. However, I was astonished to read over the weekend that the SNP Government in Holyrood are blocking investment in a specialist welding centre in Glasgow by withdrawing a £2.5 million grant. If the SNP continues to block funding for that centre, will the Secretary of State confirm that this Labour Government will step in?</w:t>
      </w:r>
    </w:p>
    <w:p/>
    <w:p>
      <w:r>
        <w:rPr>
          <w:b/>
          <w:color w:val="1A4A6E"/>
          <w:sz w:val="22"/>
        </w:rPr>
        <w:t>John Healey</w:t>
      </w:r>
    </w:p>
    <w:p>
      <w:r>
        <w:rPr>
          <w:sz w:val="22"/>
        </w:rPr>
        <w:t>I was astonished to learn over the weekend that the SNP Government are withholding £2.5 million in support for Rolls-Royce to set up a specialist welding skills centre. The centre is essential not for munitions, as the SNP Government say, but for shipyards across the board, which act as a pipeline to bring wealth and jobs to Scotland. I can confirm to my hon. Friend that if the SNP will not change its view and will not step in to make the skills centre possible, then we will.</w:t>
      </w:r>
    </w:p>
    <w:p/>
    <w:p>
      <w:r>
        <w:rPr>
          <w:b/>
          <w:color w:val="1A4A6E"/>
          <w:sz w:val="22"/>
        </w:rPr>
        <w:t>Dame Caroline Dinenage (Con)</w:t>
      </w:r>
    </w:p>
    <w:p>
      <w:r>
        <w:rPr>
          <w:sz w:val="22"/>
        </w:rPr>
        <w:t>My constituents in Gosport will be keen for the Secretary of State to clarify two points. First, the line on page 105 about reconsidering “training estate needs” will concern many, so will he confirm that the outstanding training establishments at HMS Sultan and HMS Collingwood, which employ so many, will not be under threat? Secondly, when will the promised funds for accommodation come through? The previous Government spent £400 million on upgrading accommodation, which was beginning to filter through, but some 69 service family accommodation units in Gosport are now empty because they are deemed not fit for human habitation, and that is getting worse under his watch.</w:t>
      </w:r>
    </w:p>
    <w:p/>
    <w:p>
      <w:r>
        <w:rPr>
          <w:b/>
          <w:color w:val="1A4A6E"/>
          <w:sz w:val="22"/>
        </w:rPr>
        <w:t>John Healey</w:t>
      </w:r>
    </w:p>
    <w:p>
      <w:r>
        <w:rPr>
          <w:sz w:val="22"/>
        </w:rPr>
        <w:t>We are doing further work on the nature and needs of our defence estate. It is right that we do that; because we now have a long-term view, we will be able to take better long-term decisions on that estate. The homes that the hon. Lady mentions are among the 8,000 empty family military homes, many because they are unfit for families to live in. I hope that she will welcome the extra £1.5 billion that we will create in this Parliament for overhauling the worst, as well as the longer-term plan in the defence housing strategy that we will publish, because we can—and we must—do much better for our military families.</w:t>
      </w:r>
    </w:p>
    <w:p/>
    <w:p>
      <w:r>
        <w:rPr>
          <w:b/>
          <w:color w:val="1A4A6E"/>
          <w:sz w:val="22"/>
        </w:rPr>
        <w:t>Louise Jones (Lab)</w:t>
      </w:r>
    </w:p>
    <w:p>
      <w:r>
        <w:rPr>
          <w:sz w:val="22"/>
        </w:rPr>
        <w:t>As a veteran and on behalf of my constituents in North East Derbyshire who are serving or who have loved ones in the armed forces, may I say how much I welcome the commitment to supporting armed forces personnel in the review? It recognises that we need to improve the defence medical services, proposes £1.5 billion for housing, and commits to a second, above-inflation pay rise for our personnel. That will mean that for the first time in a long time, no member of our armed forces will receive less than the national living wage—it is shocking that that was ever the case. Does the Secretary of State agree that while the Conservatives left us in this mess and Reform Members could not even be bothered to turn up to the debate, this review shows that Labour is the party for our armed forces personnel?</w:t>
      </w:r>
    </w:p>
    <w:p/>
    <w:p>
      <w:r>
        <w:rPr>
          <w:b/>
          <w:color w:val="1A4A6E"/>
          <w:sz w:val="22"/>
        </w:rPr>
        <w:t>John Healey</w:t>
      </w:r>
    </w:p>
    <w:p>
      <w:r>
        <w:rPr>
          <w:sz w:val="22"/>
        </w:rPr>
        <w:t>My hon. Friend is right: Labour is the party of defence and Labour will put defence people at the heart of our plans for the future, with better pay, housing and kit to serve in the jobs that they volunteer to do to defend us all.</w:t>
      </w:r>
    </w:p>
    <w:p/>
    <w:p>
      <w:r>
        <w:rPr>
          <w:b/>
          <w:color w:val="1A4A6E"/>
          <w:sz w:val="22"/>
        </w:rPr>
        <w:t>Ellie Chowns (Green)</w:t>
      </w:r>
    </w:p>
    <w:p>
      <w:r>
        <w:rPr>
          <w:sz w:val="22"/>
        </w:rPr>
        <w:t>This Government seem to have confused security with spending more on weapons, but warheads do not buy a safer world—they make it more dangerous. Instead of wasting £15 billion on nuclear warheads—weapons that must never be used and that should be as unacceptable as biological and chemical weapons—at a taxpayer subsidy of more than £1 million per job created, why not instead spend that money on real security that must involve defence and diplomacy and development? Real security means decent housing and public services, tackling the challenges of the climate crisis and pandemic-preparedness because—</w:t>
      </w:r>
    </w:p>
    <w:p/>
    <w:p>
      <w:r>
        <w:rPr>
          <w:b/>
          <w:color w:val="1A4A6E"/>
          <w:sz w:val="22"/>
        </w:rPr>
        <w:t>Madam Deputy Speaker</w:t>
      </w:r>
    </w:p>
    <w:p>
      <w:r>
        <w:rPr>
          <w:sz w:val="22"/>
        </w:rPr>
        <w:t>Order. I call the Secretary of State.</w:t>
      </w:r>
    </w:p>
    <w:p/>
    <w:p>
      <w:r>
        <w:rPr>
          <w:b/>
          <w:color w:val="1A4A6E"/>
          <w:sz w:val="22"/>
        </w:rPr>
        <w:t>John Healey</w:t>
      </w:r>
    </w:p>
    <w:p>
      <w:r>
        <w:rPr>
          <w:sz w:val="22"/>
        </w:rPr>
        <w:t>We are strengthening our armed forces to secure the peace, not to fight the war. We deter the attacks that we fear by being strong enough to defeat our enemy. I say to the hon. Lady that our deterrent has helped to keep stability and peace in Europe for over 75 years, it has been the ultimate guarantee of our national security and it is what Putin fears most. We are the only European nation in NATO that commits its deterrent in full to the protection of other NATO allies. We play a unique role and we make a unique contribution. I would like the hon. Lady to recognise that, even if she cannot support it.</w:t>
      </w:r>
    </w:p>
    <w:p/>
    <w:p>
      <w:r>
        <w:rPr>
          <w:b/>
          <w:color w:val="1A4A6E"/>
          <w:sz w:val="22"/>
        </w:rPr>
        <w:t>Patricia Ferguson (Lab)</w:t>
      </w:r>
    </w:p>
    <w:p>
      <w:r>
        <w:rPr>
          <w:sz w:val="22"/>
        </w:rPr>
        <w:t>I was pleased to read in the SDR about the importance of building on the 2024 joint declaration on the Norwegian-UK strategic partnership, which recognises the autonomy of both countries and the strength that comes from working together. Does my right hon. Friend agree that that important partnership would be further strengthened if Norway decided to purchase the Type 26 frigates—the best frigates in the world—that are built in Govan, in Glasgow South West, and Scotstoun, in my Glasgow West constituency?</w:t>
      </w:r>
    </w:p>
    <w:p/>
    <w:p>
      <w:r>
        <w:rPr>
          <w:b/>
          <w:color w:val="1A4A6E"/>
          <w:sz w:val="22"/>
        </w:rPr>
        <w:t>John Healey</w:t>
      </w:r>
    </w:p>
    <w:p>
      <w:r>
        <w:rPr>
          <w:sz w:val="22"/>
        </w:rPr>
        <w:t>They are indeed the best frigates in the world, and I have been working hard to persuade the Norwegians that joining the UK, with our Type 26 frigates, is about reenforcing the deep partnership that we already have, as two nations, alongside the US, protecting the north Atlantic and the high north from Russian aggression.</w:t>
      </w:r>
    </w:p>
    <w:p/>
    <w:p>
      <w:r>
        <w:rPr>
          <w:b/>
          <w:color w:val="1A4A6E"/>
          <w:sz w:val="22"/>
        </w:rPr>
        <w:t>Madam Deputy Speaker</w:t>
      </w:r>
    </w:p>
    <w:p>
      <w:r>
        <w:rPr>
          <w:sz w:val="22"/>
        </w:rPr>
        <w:t>Order. The statement has been going on for well over an hour and we will have to conclude in the next 20 minutes, so questions will have to be short, as will the answers.</w:t>
      </w:r>
    </w:p>
    <w:p/>
    <w:p>
      <w:r>
        <w:rPr>
          <w:b/>
          <w:color w:val="1A4A6E"/>
          <w:sz w:val="22"/>
        </w:rPr>
        <w:t>Sir Geoffrey Clifton-Brown (Con)</w:t>
      </w:r>
    </w:p>
    <w:p>
      <w:r>
        <w:rPr>
          <w:sz w:val="22"/>
        </w:rPr>
        <w:t>The Secretary of State has set out an ambitious strategic defence review. As soon as possible after the spending review next week, will he set out a defence investment plan in some detail, so that the Public Accounts Committee can examine whether the funds match the equipment that he has talked about today, and whether the ambitious plan can be delivered and is affordable?</w:t>
      </w:r>
    </w:p>
    <w:p/>
    <w:p>
      <w:r>
        <w:rPr>
          <w:b/>
          <w:color w:val="1A4A6E"/>
          <w:sz w:val="22"/>
        </w:rPr>
        <w:t>John Healey</w:t>
      </w:r>
    </w:p>
    <w:p>
      <w:r>
        <w:rPr>
          <w:sz w:val="22"/>
        </w:rPr>
        <w:t>As Chair of the PAC, the hon. Gentleman knows the problem with the previous Government’s defence equipment plan. As I said in my statement, the work on a new defence investment plan will be completed and published in the autumn.</w:t>
      </w:r>
    </w:p>
    <w:p/>
    <w:p>
      <w:r>
        <w:rPr>
          <w:b/>
          <w:color w:val="1A4A6E"/>
          <w:sz w:val="22"/>
        </w:rPr>
        <w:t>Graeme Downie (Lab)</w:t>
      </w:r>
    </w:p>
    <w:p>
      <w:r>
        <w:rPr>
          <w:sz w:val="22"/>
        </w:rPr>
        <w:t>I thank the Secretary of State for his statement. The review puts shipbuilding firmly in the UK’s future defence plans, particularly in the high north, as I have mentioned in the House many times, and looks towards a Royal Navy that is powerful, cheaper and simpler. The workforce at the dockyards in Rosyth, in my constituency, is ideally placed to deliver this. Just last week, we saw the roll-out of HMS Venturer, the first Type 31 frigate for the Royal Navy. Will the Secretary of State confirm that he is committed to shipbuilding in Scotland, including in my constituency, in contrast to the SNP, which just this week turned down the opportunity to bring new skills to that sector in Scotland?</w:t>
      </w:r>
    </w:p>
    <w:p/>
    <w:p>
      <w:r>
        <w:rPr>
          <w:b/>
          <w:color w:val="1A4A6E"/>
          <w:sz w:val="22"/>
        </w:rPr>
        <w:t>John Healey</w:t>
      </w:r>
    </w:p>
    <w:p>
      <w:r>
        <w:rPr>
          <w:sz w:val="22"/>
        </w:rPr>
        <w:t>We are totally committed to shipbuilding in Scotland. I pay tribute to the workers in his constituency in Rosyth for their pride, professionalism and sense of purpose, and the contribution that they make to our national security.</w:t>
      </w:r>
    </w:p>
    <w:p/>
    <w:p>
      <w:r>
        <w:rPr>
          <w:b/>
          <w:color w:val="1A4A6E"/>
          <w:sz w:val="22"/>
        </w:rPr>
        <w:t>Calum Miller (LD)</w:t>
      </w:r>
    </w:p>
    <w:p>
      <w:r>
        <w:rPr>
          <w:sz w:val="22"/>
        </w:rPr>
        <w:t>The service personnel and their families at Bicester garrison, in my constituency, are victims of the scandal of military family housing to which the Secretary of State referred. The investments highlighted today are therefore welcome, but to reassure my constituents, will the Secretary of State commit that military housing will reach the decent homes standard? Will he give the date by which the defence housing strategy will be published? And will he confirm that he has accepted the recommendation in the SDR that all proceeds from housing developments on Ministry of Defence land will be reinvested in military housing?</w:t>
      </w:r>
    </w:p>
    <w:p/>
    <w:p>
      <w:r>
        <w:rPr>
          <w:b/>
          <w:color w:val="1A4A6E"/>
          <w:sz w:val="22"/>
        </w:rPr>
        <w:t>John Healey</w:t>
      </w:r>
    </w:p>
    <w:p>
      <w:r>
        <w:rPr>
          <w:sz w:val="22"/>
        </w:rPr>
        <w:t>The hon. Gentleman is right to raise this long-run scandal. I am sure he will recognise that we cannot turn this round overnight. I hope he will also recognise the steps that we have already taken this year—the 36,000 military homes brought back into public control and the plans we are putting in place for the future. That allows us in this Parliament finally to put an end to the scandal that we have seen of military families being forced to live in such substandard accommodation.</w:t>
      </w:r>
    </w:p>
    <w:p/>
    <w:p>
      <w:r>
        <w:rPr>
          <w:b/>
          <w:color w:val="1A4A6E"/>
          <w:sz w:val="22"/>
        </w:rPr>
        <w:t>Olivia Bailey (Lab)</w:t>
      </w:r>
    </w:p>
    <w:p>
      <w:r>
        <w:rPr>
          <w:sz w:val="22"/>
        </w:rPr>
        <w:t>I warmly welcome the Secretary of State’s confirmation that the Government will invest £15 billion in the nuclear warhead programme at the Atomic Weapons Establishment in my constituency. Not only is that crucial for national security, but it will be transformational for Reading West and Mid Berkshire, supporting jobs and boosting our local economy. Will he set out in greater detail the plans for that investment and the expected benefits to my constituents? Will he come with me to Aldermaston, Burghfield or Brimpton to meet some of the brilliant staff who work there?</w:t>
      </w:r>
    </w:p>
    <w:p/>
    <w:p>
      <w:r>
        <w:rPr>
          <w:b/>
          <w:color w:val="1A4A6E"/>
          <w:sz w:val="22"/>
        </w:rPr>
        <w:t>John Healey</w:t>
      </w:r>
    </w:p>
    <w:p>
      <w:r>
        <w:rPr>
          <w:sz w:val="22"/>
        </w:rPr>
        <w:t>I will, and I look forward to that visit with my hon. Friend. As the constituency MP, she will know the essential and unique work that the AWE undertakes and know that it supports more than 9,500 jobs. She will recognise the defence dividend that that can bring to not just her area, but the wider supply chain with the increase in defence investment that this Government are making.</w:t>
      </w:r>
    </w:p>
    <w:p/>
    <w:p>
      <w:r>
        <w:rPr>
          <w:b/>
          <w:color w:val="1A4A6E"/>
          <w:sz w:val="22"/>
        </w:rPr>
        <w:t>Harriet Cross (Con)</w:t>
      </w:r>
    </w:p>
    <w:p>
      <w:r>
        <w:rPr>
          <w:sz w:val="22"/>
        </w:rPr>
        <w:t>While it is welcome that the SDR refers to the need for more routine protection of subsea cables and pipelines and of maritime traffic, there is no specific mention of the same commitment to the protection of North sea oil and gas platforms, rigs and floating production, storage, and offloading vessels. They are just as important to our energy security, which is our national security, and there could be much more catastrophic consequences if they were attacked. Will the Secretary of State confirm that those structures will be included in any plan for the routine securing and protecting of critical national infrastructure?</w:t>
      </w:r>
    </w:p>
    <w:p/>
    <w:p>
      <w:r>
        <w:rPr>
          <w:b/>
          <w:color w:val="1A4A6E"/>
          <w:sz w:val="22"/>
        </w:rPr>
        <w:t>John Healey</w:t>
      </w:r>
    </w:p>
    <w:p>
      <w:r>
        <w:rPr>
          <w:sz w:val="22"/>
        </w:rPr>
        <w:t>Yes.</w:t>
      </w:r>
    </w:p>
    <w:p/>
    <w:p>
      <w:r>
        <w:rPr>
          <w:b/>
          <w:color w:val="1A4A6E"/>
          <w:sz w:val="22"/>
        </w:rPr>
        <w:t>Catherine Atkinson (Lab)</w:t>
      </w:r>
    </w:p>
    <w:p>
      <w:r>
        <w:rPr>
          <w:sz w:val="22"/>
        </w:rPr>
        <w:t>Our British fleet of submarines are the most awesome and lethal machines in the world, keeping the peace unseen and unheard below the waves for generations. As my right hon. Friend the Defence Secretary said, the power in that punch comes from Derby’s Rolls-Royce workers, who give them their nuclear reactor cores. Will the Defence Secretary tell Members how we can be involved in the recommended “national endeavour” public communications campaign to make it absolutely clear how fundamental our at-sea deterrent is to our national security?</w:t>
      </w:r>
    </w:p>
    <w:p/>
    <w:p>
      <w:r>
        <w:rPr>
          <w:b/>
          <w:color w:val="1A4A6E"/>
          <w:sz w:val="22"/>
        </w:rPr>
        <w:t>John Healey</w:t>
      </w:r>
    </w:p>
    <w:p>
      <w:r>
        <w:rPr>
          <w:sz w:val="22"/>
        </w:rPr>
        <w:t>In many ways, my hon. Friend is doing exactly that in the House by reinforcing the importance of the deterrent at the heart of our security and its importance to jobs, technology, businesses, the supply chain and the strength of economic growth. She is making the case that defence investment can drive economic growth, and we will ensure that it does.</w:t>
      </w:r>
    </w:p>
    <w:p/>
    <w:p>
      <w:r>
        <w:rPr>
          <w:b/>
          <w:color w:val="1A4A6E"/>
          <w:sz w:val="22"/>
        </w:rPr>
        <w:t>Paul Holmes (Con)</w:t>
      </w:r>
    </w:p>
    <w:p>
      <w:r>
        <w:rPr>
          <w:sz w:val="22"/>
        </w:rPr>
        <w:t>I refer the House to my declaration in the Register of Members’ Financial Interests. Can I push the Secretary of State on the answer that he gave to my hon. Friend the Member for Gosport (Dame Caroline Dinenage) about HMS Collingwood? My constituents will look for reassurance that it will have a long-term place in the defence estate.</w:t>
      </w:r>
    </w:p>
    <w:p>
      <w:r>
        <w:rPr>
          <w:sz w:val="22"/>
        </w:rPr>
        <w:t>I also ask the Secretary of State about recommendation 40, which says:</w:t>
      </w:r>
    </w:p>
    <w:p>
      <w:r>
        <w:rPr>
          <w:sz w:val="22"/>
        </w:rPr>
        <w:t>“The Royal Navy should explore alternative approaches to augmenting the Royal Fleet Auxiliary to deliver a balanced, cost-effective fleet that maximises the UK’s warfighting capabilities.”</w:t>
      </w:r>
    </w:p>
    <w:p>
      <w:r>
        <w:rPr>
          <w:sz w:val="22"/>
        </w:rPr>
        <w:t>The RFA is already stretched; I have been on visits to the RFA where it has told me that it is stretched with the operational requirements placed on it. It sounds to me like this is a loss of operational independence. Will the Secretary of State commit to an expansion of the Royal Fleet Auxiliary consisting of ships managed purely by the Royal Navy under the defence estate?</w:t>
      </w:r>
    </w:p>
    <w:p/>
    <w:p>
      <w:r>
        <w:rPr>
          <w:b/>
          <w:color w:val="1A4A6E"/>
          <w:sz w:val="22"/>
        </w:rPr>
        <w:t>John Healey</w:t>
      </w:r>
    </w:p>
    <w:p>
      <w:r>
        <w:rPr>
          <w:sz w:val="22"/>
        </w:rPr>
        <w:t>We are proud of the Royal Fleet Auxiliary. It increasingly does tough jobs that in the past we would have expected the Royal Navy to undertake. Its role and contribution is under-recognised, and I am keen to see its role reinforced and for it to have greater recognition. We will ensure that we do that as we pursue the SDR’s vision.</w:t>
      </w:r>
    </w:p>
    <w:p/>
    <w:p>
      <w:r>
        <w:rPr>
          <w:b/>
          <w:color w:val="1A4A6E"/>
          <w:sz w:val="22"/>
        </w:rPr>
        <w:t>Rachael Maskell (Lab/Co-op)</w:t>
      </w:r>
    </w:p>
    <w:p>
      <w:r>
        <w:rPr>
          <w:sz w:val="22"/>
        </w:rPr>
        <w:t>The 1st Division, which is headquartered in my constituency, impressed on me the importance of our diplomacy and soft power and the excellence of the training provided to our armed forces. We have heard a lot about hard power today, but will the Secretary of State ensure that we put serious resources into soft power—the diplomacy that is so important in de-escalating risk? Will he also ensure that we continue that training in my armed forces city of York?</w:t>
      </w:r>
    </w:p>
    <w:p/>
    <w:p>
      <w:r>
        <w:rPr>
          <w:b/>
          <w:color w:val="1A4A6E"/>
          <w:sz w:val="22"/>
        </w:rPr>
        <w:t>John Healey</w:t>
      </w:r>
    </w:p>
    <w:p>
      <w:r>
        <w:rPr>
          <w:sz w:val="22"/>
        </w:rPr>
        <w:t>My hon. Friend’s city of York has a proud military history, and she speaks strongly of that this afternoon. She is right to recognise the role of diplomacy alongside hard defence, but perhaps she could do more to recognise the fact that military and civilian defence personnel have an important diplomatic role to play alongside the Foreign Office. One of the things we are doing is working much more closely together in this Government compared with the way in which Foreign Secretaries and Defence Secretaries have been at loggerheads too often in the past, rather than working co-operatively.</w:t>
      </w:r>
    </w:p>
    <w:p/>
    <w:p>
      <w:r>
        <w:rPr>
          <w:b/>
          <w:color w:val="1A4A6E"/>
          <w:sz w:val="22"/>
        </w:rPr>
        <w:t>Caroline Johnson (Con)</w:t>
      </w:r>
    </w:p>
    <w:p>
      <w:r>
        <w:rPr>
          <w:sz w:val="22"/>
        </w:rPr>
        <w:t>Sleaford and North Hykeham is home to RAF Cranwell, RAF Digby, much of RAF Waddington and Beckingham training ranges. This defence review will be read with interest across the constituency. Many of my constituents serve in the armed forces, are veterans or work in the defence industry. Will the right hon. Gentleman give a commitment to the expansion of RAF Digby that is planned? Will he ensure that he supports the Greater Lincolnshire regional defence and security cluster, which was established in 2023?</w:t>
      </w:r>
    </w:p>
    <w:p/>
    <w:p>
      <w:r>
        <w:rPr>
          <w:b/>
          <w:color w:val="1A4A6E"/>
          <w:sz w:val="22"/>
        </w:rPr>
        <w:t>John Healey</w:t>
      </w:r>
    </w:p>
    <w:p>
      <w:r>
        <w:rPr>
          <w:sz w:val="22"/>
        </w:rPr>
        <w:t>I cannot give the hon. Lady a commitment at the Dispatch Box today, but I can say that I take those arguments seriously and hear what she has to say. She is speaking up for her area, and they have some great strengths in her part of Lincolnshire.</w:t>
      </w:r>
    </w:p>
    <w:p/>
    <w:p>
      <w:r>
        <w:rPr>
          <w:b/>
          <w:color w:val="1A4A6E"/>
          <w:sz w:val="22"/>
        </w:rPr>
        <w:t>Richard Burgon (Lab)</w:t>
      </w:r>
    </w:p>
    <w:p>
      <w:r>
        <w:rPr>
          <w:sz w:val="22"/>
        </w:rPr>
        <w:t>The 12 new nuclear-powered AUKUS submarines will almost double the UK’s fleet of such submarines. Given that those submarines are to be shared with non-nuclear Australia, does that not go against the UK’s obligations under the non-proliferation treaty? As they are part of the AUKUS treaty—a treaty with the USA as well as Australia—and focused in the Asia-Pacific, does that not risk adding to the growing tensions between the USA and China and make us all less safe?</w:t>
      </w:r>
    </w:p>
    <w:p/>
    <w:p>
      <w:r>
        <w:rPr>
          <w:b/>
          <w:color w:val="1A4A6E"/>
          <w:sz w:val="22"/>
        </w:rPr>
        <w:t>John Healey</w:t>
      </w:r>
    </w:p>
    <w:p>
      <w:r>
        <w:rPr>
          <w:sz w:val="22"/>
        </w:rPr>
        <w:t>No and no. The AUKUS partnership is entirely consistent with the nuclear non-proliferation treaty and our obligations. The answer is no, because it reinforces regional stability and security. It reinforces regional deterrence and makes conflict less likely, not more likely.</w:t>
      </w:r>
    </w:p>
    <w:p/>
    <w:p>
      <w:r>
        <w:rPr>
          <w:b/>
          <w:color w:val="1A4A6E"/>
          <w:sz w:val="22"/>
        </w:rPr>
        <w:t>Sarah Dyke (LD)</w:t>
      </w:r>
    </w:p>
    <w:p>
      <w:r>
        <w:rPr>
          <w:sz w:val="22"/>
        </w:rPr>
        <w:t>Leonardo, based just outside my constituency, has been left as the sole bidder for a major defence contract worth up to £1 billion. The project could contribute more than 12,000 jobs to the UK supply chain, including 1,500 skilled jobs, some of which would be in Glastonbury and Somerton. Can the Secretary of State confirm the timeline for decision making on the procurement of the new medium helicopter?</w:t>
      </w:r>
    </w:p>
    <w:p/>
    <w:p>
      <w:r>
        <w:rPr>
          <w:b/>
          <w:color w:val="1A4A6E"/>
          <w:sz w:val="22"/>
        </w:rPr>
        <w:t>John Healey</w:t>
      </w:r>
    </w:p>
    <w:p>
      <w:r>
        <w:rPr>
          <w:sz w:val="22"/>
        </w:rPr>
        <w:t>I can confirm that the process is under way. We are giving it our full attention, and we will make any decisions as soon as we can.</w:t>
      </w:r>
    </w:p>
    <w:p/>
    <w:p>
      <w:r>
        <w:rPr>
          <w:b/>
          <w:color w:val="1A4A6E"/>
          <w:sz w:val="22"/>
        </w:rPr>
        <w:t>Luke Akehurst (Lab)</w:t>
      </w:r>
    </w:p>
    <w:p>
      <w:r>
        <w:rPr>
          <w:sz w:val="22"/>
        </w:rPr>
        <w:t>The Secretary of State will be aware that I have been raising concerns about the state of our air and missile defences. I welcome that air and missile defence is a key focus in the SDR, which will make the UK secure at home and strong abroad. Notwithstanding previously announced initiatives to bolster collaboration on air and missile defence with our allies, can the Secretary of State give us more detail on what conclusions the SDR drew on this vital aspect of national defence?</w:t>
      </w:r>
    </w:p>
    <w:p/>
    <w:p>
      <w:r>
        <w:rPr>
          <w:b/>
          <w:color w:val="1A4A6E"/>
          <w:sz w:val="22"/>
        </w:rPr>
        <w:t>John Healey</w:t>
      </w:r>
    </w:p>
    <w:p>
      <w:r>
        <w:rPr>
          <w:sz w:val="22"/>
        </w:rPr>
        <w:t>The SDR drew the conclusion that we need to take potential threats to our homeland more seriously than we have needed to do in the past. That is the reason why I have made the commitment that we will invest £1 billion in this Parliament to further strengthen in particular radar, communications and the integration of our missile and air defence. My hon. Friend will appreciate that part of the UK’s air and missile defence is provided by our NATO allies, and we have great protection in the fact that our frontline is not on the coast of the UK: our frontline with Russia is on the borders of the eastern flank.</w:t>
      </w:r>
    </w:p>
    <w:p/>
    <w:p>
      <w:r>
        <w:rPr>
          <w:b/>
          <w:color w:val="1A4A6E"/>
          <w:sz w:val="22"/>
        </w:rPr>
        <w:t>Jim Allister (TUV)</w:t>
      </w:r>
    </w:p>
    <w:p>
      <w:r>
        <w:rPr>
          <w:sz w:val="22"/>
        </w:rPr>
        <w:t>The strapline on the front cover of the review says, “Making Britain Safer”. I trust the Secretary of State means “making the United Kingdom safer”. On page 87, it says that</w:t>
      </w:r>
    </w:p>
    <w:p>
      <w:r>
        <w:rPr>
          <w:sz w:val="22"/>
        </w:rPr>
        <w:t>“The connection between the UK Armed Forces and wider society is the longstanding and necessary foundation for the defence of the country.”</w:t>
      </w:r>
    </w:p>
    <w:p>
      <w:r>
        <w:rPr>
          <w:sz w:val="22"/>
        </w:rPr>
        <w:t>In the light of that, will this review reverse the rundown in armed forces personnel in Northern Ireland, where today, according to answers given in this House, there are five Royal Navy and Royal Marines personnel stationed? Of all the services—all three together—there are only 1,305 personnel in Northern Ireland, yet we supply a huge number of personnel to those services. Will the review reverse that rundown and make sure that every part of this United Kingdom shares in the provision of the armed services?</w:t>
      </w:r>
    </w:p>
    <w:p/>
    <w:p>
      <w:r>
        <w:rPr>
          <w:b/>
          <w:color w:val="1A4A6E"/>
          <w:sz w:val="22"/>
        </w:rPr>
        <w:t>John Healey</w:t>
      </w:r>
    </w:p>
    <w:p>
      <w:r>
        <w:rPr>
          <w:sz w:val="22"/>
        </w:rPr>
        <w:t>The hon. and learned Gentleman knows well the scale and depth of the recruitment and retention crisis, and he knows very well that over the past 14 years we have seen consistent cuts in the strength of our full-time forces. This is the first Government for a generation who want to see an increase in the size of the full-time British Army, and that is what we will work to deliver.</w:t>
      </w:r>
    </w:p>
    <w:p/>
    <w:p>
      <w:r>
        <w:rPr>
          <w:b/>
          <w:color w:val="1A4A6E"/>
          <w:sz w:val="22"/>
        </w:rPr>
        <w:t>Gordon McKee (Lab)</w:t>
      </w:r>
    </w:p>
    <w:p>
      <w:r>
        <w:rPr>
          <w:sz w:val="22"/>
        </w:rPr>
        <w:t>I was pleased to join the Secretary of State this morning in Glasgow, where he met some of the workers building the Type 26 frigate. As my hon. Friend the Member for Glasgow West (Patricia Ferguson) said, the Norwegian Government are considering placing an order for that frigate, so can I ask the Secretary of State to do everything he can to encourage our Norwegian friends to order the frigate?</w:t>
      </w:r>
    </w:p>
    <w:p/>
    <w:p>
      <w:r>
        <w:rPr>
          <w:b/>
          <w:color w:val="1A4A6E"/>
          <w:sz w:val="22"/>
        </w:rPr>
        <w:t>John Healey</w:t>
      </w:r>
    </w:p>
    <w:p>
      <w:r>
        <w:rPr>
          <w:sz w:val="22"/>
        </w:rPr>
        <w:t>I am, and I will.</w:t>
      </w:r>
    </w:p>
    <w:p/>
    <w:p>
      <w:r>
        <w:rPr>
          <w:b/>
          <w:color w:val="1A4A6E"/>
          <w:sz w:val="22"/>
        </w:rPr>
        <w:t>Danny Kruger (Con)</w:t>
      </w:r>
    </w:p>
    <w:p>
      <w:r>
        <w:rPr>
          <w:sz w:val="22"/>
        </w:rPr>
        <w:t>The Defence Secretary has just thrown into doubt the future of the new medium helicopter. I am very concerned to hear that that programme clearly may not go ahead. Can he tell the House whether he plans to reduce the number of RAF Chinooks, which—as he knows—are very important both to our special forces and to our Army? Are there any plans to reduce the number of Chinooks?</w:t>
      </w:r>
    </w:p>
    <w:p/>
    <w:p>
      <w:r>
        <w:rPr>
          <w:b/>
          <w:color w:val="1A4A6E"/>
          <w:sz w:val="22"/>
        </w:rPr>
        <w:t>John Healey</w:t>
      </w:r>
    </w:p>
    <w:p>
      <w:r>
        <w:rPr>
          <w:sz w:val="22"/>
        </w:rPr>
        <w:t>I encourage the hon. Gentleman not to read what he has into my remarks. I was simply stating the facts as they are: there is a process under way that has to conclude. That is what I said to the hon. Member for Glastonbury and Somerton (Sarah Dyke). This review is not about cuts—it is the first review since the end of the cold war that has taken place not in the context of cuts, but in the context of a decade of rising defence expenditure. It is about enhancing what we have for the future; it is about building out, not hollowing out. I hope the hon. Gentleman will take that as the signature of the strategic defence review that we have published this afternoon.</w:t>
      </w:r>
    </w:p>
    <w:p/>
    <w:p>
      <w:r>
        <w:rPr>
          <w:b/>
          <w:color w:val="1A4A6E"/>
          <w:sz w:val="22"/>
        </w:rPr>
        <w:t>Kevin Bonavia (Lab)</w:t>
      </w:r>
    </w:p>
    <w:p>
      <w:r>
        <w:rPr>
          <w:sz w:val="22"/>
        </w:rPr>
        <w:t>It was really good to see the Secretary of State come to MBDA in Stevenage recently, where its workers were refitting Storm Shadow missiles for Ukraine. I very much welcome what the SDR has to say about a partnership with industry to create an engine for growth for our defence sector and our wider economy, but those tools require effective personnel. Last week, I was in Poland with the armed forces parliamentary scheme visiting our RAF personnel, and we were told, “Look, we cannot speak for ourselves. We need you to champion us.” What can the Secretary of State say today to champion our armed forces?</w:t>
      </w:r>
    </w:p>
    <w:p/>
    <w:p>
      <w:r>
        <w:rPr>
          <w:b/>
          <w:color w:val="1A4A6E"/>
          <w:sz w:val="22"/>
        </w:rPr>
        <w:t>John Healey</w:t>
      </w:r>
    </w:p>
    <w:p>
      <w:r>
        <w:rPr>
          <w:sz w:val="22"/>
        </w:rPr>
        <w:t>First, I hope my hon. Friend will pass on my appreciation to the workers at MBDA in his constituency. They are exemplars of the high-skilled, highly committed and highly productive workforce that contributes so much to the defence of this country. I hope he will be able to say to those workers that this strategic defence review is the first of its kind—one that challenges us to think afresh, recognises the threats that we face, learns the lessons from Ukraine, and makes sure that in the future we can strengthen our armed forces and keep the British people safer. I hope he will recognise that the publication of this strategic defence review is a significant contribution to what he urges on the Government.</w:t>
      </w:r>
    </w:p>
    <w:p/>
    <w:p>
      <w:r>
        <w:rPr>
          <w:b/>
          <w:color w:val="1A4A6E"/>
          <w:sz w:val="22"/>
        </w:rPr>
        <w:t>Cameron Thomas (LD)</w:t>
      </w:r>
    </w:p>
    <w:p>
      <w:r>
        <w:rPr>
          <w:sz w:val="22"/>
        </w:rPr>
        <w:t>In the last decade, China has expanded its military to a degree only matched since 1945 by the USSR in the cold war era. In the past decade, the previous Government did not read the signs coming from Russia; this Government must read the signs coming from China. Ukraine does not have five years, and neither does Taiwan. I again invite the Government to bring us to the table, and let us find 3% now.</w:t>
      </w:r>
    </w:p>
    <w:p/>
    <w:p>
      <w:r>
        <w:rPr>
          <w:b/>
          <w:color w:val="1A4A6E"/>
          <w:sz w:val="22"/>
        </w:rPr>
        <w:t>John Healey</w:t>
      </w:r>
    </w:p>
    <w:p>
      <w:r>
        <w:rPr>
          <w:sz w:val="22"/>
        </w:rPr>
        <w:t>We have increased defence spending this year by £5 billion. We will reach 2.5% in the year after next, and we aim for 3% in the next Parliament. That is a record increase in defence spending—one that has not been matched at any time since the end of the cold war. The hon. Gentleman could do more to recognise that basic fact.</w:t>
      </w:r>
    </w:p>
    <w:p/>
    <w:p>
      <w:r>
        <w:rPr>
          <w:b/>
          <w:color w:val="1A4A6E"/>
          <w:sz w:val="22"/>
        </w:rPr>
        <w:t>Scott Arthur (Lab)</w:t>
      </w:r>
    </w:p>
    <w:p>
      <w:r>
        <w:rPr>
          <w:sz w:val="22"/>
        </w:rPr>
        <w:t>I thank the Secretary of State for his statement and his leadership. In Edinburgh South West, we have Redford barracks, Dreghorn barracks and RAF Kirknewton, so I want to focus my comments through the lens of our service personnel. Recommendation 17 rightly links retention to accommodation and, in particular, the number of moves that staff often have to make throughout their service. This can be a particular issue where children are involved and both parents are serving, so when developing his policy in this area, can the Secretary of State commit to working with groups such as Forces Children Scotland to make sure that the voices of service children are heard in this debate?</w:t>
      </w:r>
    </w:p>
    <w:p/>
    <w:p>
      <w:r>
        <w:rPr>
          <w:b/>
          <w:color w:val="1A4A6E"/>
          <w:sz w:val="22"/>
        </w:rPr>
        <w:t>John Healey</w:t>
      </w:r>
    </w:p>
    <w:p>
      <w:r>
        <w:rPr>
          <w:sz w:val="22"/>
        </w:rPr>
        <w:t>We will indeed. My hon. Friend makes a very powerful case for that organisation, but it is one among many. We are involving the voices of forces families in our defence housing strategy, and we will do the same in other areas, which will help us to put forces families and forces personnel at the heart of our defence plans.</w:t>
      </w:r>
    </w:p>
    <w:p/>
    <w:p>
      <w:r>
        <w:rPr>
          <w:b/>
          <w:color w:val="1A4A6E"/>
          <w:sz w:val="22"/>
        </w:rPr>
        <w:t>Ben Obese-Jecty (Con)</w:t>
      </w:r>
    </w:p>
    <w:p>
      <w:r>
        <w:rPr>
          <w:sz w:val="22"/>
        </w:rPr>
        <w:t>With reference to recommendation 46, the US’s 2025 marine aviation plan, published earlier this year, outlined that the US Marine Corps—by far the biggest user of the F-35B—has changed its programme of record, reducing orders for F-35Bs by 73 aircraft in favour of the F-35C. The upshot is that the unit price of each B aircraft is about to increase by tens of millions, and we have not yet committed to a second tranche. What assessment has been made of the current queue for the F-35A, despite the decline in its fully mission-capable rate with the US air force, and—following on from my many written questions—what assessment has been made of converting our remaining B orders to F-35C and modifying our carriers to CATOBAR, which would also extend their range and therefore increase their survivability in a near-peer conflict?</w:t>
      </w:r>
    </w:p>
    <w:p/>
    <w:p>
      <w:r>
        <w:rPr>
          <w:b/>
          <w:color w:val="1A4A6E"/>
          <w:sz w:val="22"/>
        </w:rPr>
        <w:t>John Healey</w:t>
      </w:r>
    </w:p>
    <w:p>
      <w:r>
        <w:rPr>
          <w:sz w:val="22"/>
        </w:rPr>
        <w:t>As the hon. Gentleman says, the SDR recommends commencing discussions with the US and NATO on enhancing the UK’s participation in NATO’s nuclear mission. We have accepted that recommendation, as we have the other 61 recommendations in the review. I will not comment in public on those discussions, but this is what putting NATO first looks like.</w:t>
      </w:r>
    </w:p>
    <w:p/>
    <w:p>
      <w:r>
        <w:rPr>
          <w:b/>
          <w:color w:val="1A4A6E"/>
          <w:sz w:val="22"/>
        </w:rPr>
        <w:t>Alan Gemmell (Lab)</w:t>
      </w:r>
    </w:p>
    <w:p>
      <w:r>
        <w:rPr>
          <w:sz w:val="22"/>
        </w:rPr>
        <w:t>I congratulate my right hon. Friend on this excellent review, and ask whether he will do all he can to use this new focus on British industry to choose AERALIS as the replacement for the Hawk jet, meaning thousands of jobs in the UK; final assembly, production and testing in Prestwick in my constituency; the opportunity for exports; the first British-built jet in 50 years; and our Red Arrows being British and Scottish?</w:t>
      </w:r>
    </w:p>
    <w:p/>
    <w:p>
      <w:r>
        <w:rPr>
          <w:b/>
          <w:color w:val="1A4A6E"/>
          <w:sz w:val="22"/>
        </w:rPr>
        <w:t>John Healey</w:t>
      </w:r>
    </w:p>
    <w:p>
      <w:r>
        <w:rPr>
          <w:sz w:val="22"/>
        </w:rPr>
        <w:t>I know that my hon. Friend will welcome the strategic defence review, and the reviewers’ reinforcement of how valuable our British Red Arrows are to the nation. He has made a very powerful case for the capacity to look for a replacement Hawk trainer in his constituency. The SDR makes the commitment and sets the vision that allows us to say, “We will ensure that there is a defence dividend for the defence investments we make in the future. We will do more than we saw under the previous Government to direct British taxpayers’ investment first to British jobs, British-based businesses, British innovation and British tech.”</w:t>
      </w:r>
    </w:p>
    <w:p/>
    <w:p>
      <w:r>
        <w:rPr>
          <w:b/>
          <w:color w:val="1A4A6E"/>
          <w:sz w:val="22"/>
        </w:rPr>
        <w:t>Vikki Slade (LD)</w:t>
      </w:r>
    </w:p>
    <w:p>
      <w:r>
        <w:rPr>
          <w:sz w:val="22"/>
        </w:rPr>
        <w:t>I rise to speak as a proud member of the armed forces covenant family; my husband Paul is a naval veteran, and my daughter is a reservist. I am really pleased to see the whole-society approach in chapter 6 of the defence review, but what actions are being taken to make a career of service in the armed forces more attractive to young people and to address the specific issues raised by those leaving the service, particularly how the nation fails to treat them as the heroes that they are?</w:t>
      </w:r>
    </w:p>
    <w:p/>
    <w:p>
      <w:r>
        <w:rPr>
          <w:b/>
          <w:color w:val="1A4A6E"/>
          <w:sz w:val="22"/>
        </w:rPr>
        <w:t>John Healey</w:t>
      </w:r>
    </w:p>
    <w:p>
      <w:r>
        <w:rPr>
          <w:sz w:val="22"/>
        </w:rPr>
        <w:t>The hon. Lady makes a very powerful case, and I pay tribute to the members of her family who make their own contribution to service. I encourage her to do more of what she has done: speak up, explain, and help us close the gap that has been growing in recent years. A wide range of people in society no longer have any personal or family connection to the forces. We need them to understand, recognise and pay tribute to the service and the sacrifice of those who do serve—those who put on the uniform and provide for us all.</w:t>
      </w:r>
    </w:p>
    <w:p/>
    <w:p>
      <w:r>
        <w:rPr>
          <w:b/>
          <w:color w:val="1A4A6E"/>
          <w:sz w:val="22"/>
        </w:rPr>
        <w:t>Shaun Davies (Lab)</w:t>
      </w:r>
    </w:p>
    <w:p>
      <w:r>
        <w:rPr>
          <w:sz w:val="22"/>
        </w:rPr>
        <w:t>Last month, I had the honour of visiting RBSL—Rheinmetall BAE Systems Land—in Telford. Along with many defence companies and organisations, it is so proud of its effort to help Britain to defend itself here and around the world. The SDR provides certainty to industry, but we need to go further to ensure that every Government agency, body and Department—from skills and infrastructure to planning and the availability of land—gets behind its ethos. Does the Secretary of State agree that creating growth cluster zones will provide certainty to local communities and assist in that mission?</w:t>
      </w:r>
    </w:p>
    <w:p/>
    <w:p>
      <w:r>
        <w:rPr>
          <w:b/>
          <w:color w:val="1A4A6E"/>
          <w:sz w:val="22"/>
        </w:rPr>
        <w:t>John Healey</w:t>
      </w:r>
    </w:p>
    <w:p>
      <w:r>
        <w:rPr>
          <w:sz w:val="22"/>
        </w:rPr>
        <w:t>My hon. Friend is a powerful voice and advocate for that approach and for Telford. He will welcome the additional UK investment under this Government, which means that we will have a new gun barrel factory in his constituency that will bring new jobs and prosperity. That is part of defence investment driving future economic growth in this country.</w:t>
      </w:r>
    </w:p>
    <w:p/>
    <w:p>
      <w:r>
        <w:rPr>
          <w:b/>
          <w:color w:val="1A4A6E"/>
          <w:sz w:val="22"/>
        </w:rPr>
        <w:t>Jeremy Corbyn (Ind)</w:t>
      </w:r>
    </w:p>
    <w:p>
      <w:r>
        <w:rPr>
          <w:sz w:val="22"/>
        </w:rPr>
        <w:t>The world is in the midst of an arms race. Last year, according to the Stockholm International Peace Research Institute, $2.7 trillion was spent on arms—a 9% increase on the previous year. The Secretary of State is proposing a substantial increase in defence expenditure by this country. I find it sad and disappointing that in the review there is no analysis, documentation or process for how we reduce tensions around the world, bring an end to existing conflicts, and enhance and empower the world’s institutions, such as the United Nations, to avoid conflict in future, so that we can deal with the real issues of insecurity—poverty and hunger—that force so many people around the world to become refugees. Surely we could be doing things in a way that brings about a more peaceful world, rather than just pouring more and more money into weapons.</w:t>
      </w:r>
    </w:p>
    <w:p/>
    <w:p>
      <w:r>
        <w:rPr>
          <w:b/>
          <w:color w:val="1A4A6E"/>
          <w:sz w:val="22"/>
        </w:rPr>
        <w:t>John Healey</w:t>
      </w:r>
    </w:p>
    <w:p>
      <w:r>
        <w:rPr>
          <w:sz w:val="22"/>
        </w:rPr>
        <w:t>I understand the right hon. Gentleman’s argument and point of view. He overlooks the fact that the strategic defence review draws on more than 8,000 submissions, which were part of the material on which the reviewers based their recommendations and vision. I simply say to him that we deter those conflicts that have such massive human and economic costs by being strong enough to defeat the adversaries who would do us harm. That is why NATO has been the most successful defence alliance in history over the last 35 years, and that is why we will step up and play a more leading role in NATO for the future.</w:t>
      </w:r>
    </w:p>
    <w:p/>
    <w:p>
      <w:r>
        <w:rPr>
          <w:b/>
          <w:color w:val="1A4A6E"/>
          <w:sz w:val="22"/>
        </w:rPr>
        <w:t>Madam Deputy Speaker</w:t>
      </w:r>
    </w:p>
    <w:p>
      <w:r>
        <w:rPr>
          <w:sz w:val="22"/>
        </w:rPr>
        <w:t>I call Andrew Pakes to ask the final question.</w:t>
      </w:r>
    </w:p>
    <w:p/>
    <w:p>
      <w:r>
        <w:rPr>
          <w:b/>
          <w:color w:val="1A4A6E"/>
          <w:sz w:val="22"/>
        </w:rPr>
        <w:t>Andrew Pakes (Lab)</w:t>
      </w:r>
    </w:p>
    <w:p>
      <w:r>
        <w:rPr>
          <w:sz w:val="22"/>
        </w:rPr>
        <w:t>I thank my right hon. Friend for his statement and for his leadership on this issue since we came into government. Many people know that when it comes to defence, it is about not just the money we spend, but how it is spent. One of the challenges under the previous Government was that the investment did not create jobs and opportunities in the UK. Before I entered the House, I had the great privilege to serve much of our defence manufacturing workforce as deputy general secretary of the Prospect trade union. Alongside our armed service personnel, I thank our defence workers. Does the Secretary of State agree that it is not just the kit that we buy, but the jobs, opportunities and apprenticeships that we create that will mark the success of this important review?</w:t>
      </w:r>
    </w:p>
    <w:p/>
    <w:p>
      <w:r>
        <w:rPr>
          <w:b/>
          <w:color w:val="1A4A6E"/>
          <w:sz w:val="22"/>
        </w:rPr>
        <w:t>John Healey</w:t>
      </w:r>
    </w:p>
    <w:p>
      <w:r>
        <w:rPr>
          <w:sz w:val="22"/>
        </w:rPr>
        <w:t>My hon. Friend hits at the heart of the strategic defence review with a different view of the investments we make. Those investments will not just strengthen our armed forces but help to drive growth in our economy. I pay tribute to Prospect, GMB and Unite, and the members and the workers in the defence industry who contribute so much.</w:t>
      </w:r>
    </w:p>
    <w:p>
      <w:r>
        <w:rPr>
          <w:sz w:val="22"/>
        </w:rPr>
        <w:t>I apologise to hon. Members on both sides of the House that, despite nearly two hours at the Dispatch Box, we have not got to everybody’s question. If any Member wants to raise points with me, they should please do so directly, and I will provide them with answers.</w:t>
      </w:r>
    </w:p>
    <w:p/>
    <w:p>
      <w:r>
        <w:rPr>
          <w:b/>
          <w:color w:val="1A4A6E"/>
          <w:sz w:val="22"/>
        </w:rPr>
        <w:t>James Cartlidge (Con)</w:t>
      </w:r>
    </w:p>
    <w:p>
      <w:r>
        <w:rPr>
          <w:sz w:val="22"/>
        </w:rPr>
        <w:t>On a point of order, Madam Deputy Speaker. I want to add to what I said in my earlier point of order and to seek your guidance. I reiterate how incredibly disappointing it is, as the shadow Secretary of State for Defence, on the day of the SDR, not to be able to read it before having to stand up and respond to the Government.</w:t>
      </w:r>
    </w:p>
    <w:p>
      <w:r>
        <w:rPr>
          <w:sz w:val="22"/>
        </w:rPr>
        <w:t>I said earlier that we knew of one major defence company that received a copy of the document at 8 am this morning. I have been told of another major prime—one of the largest—that received a copy at 8 am this morning. That means that at the time that I was messaging the Minister for the Armed Forces and begging him to let us have a copy, and he was saying that we could not have one, they were reading the SDR over breakfast.</w:t>
      </w:r>
    </w:p>
    <w:p>
      <w:r>
        <w:rPr>
          <w:sz w:val="22"/>
        </w:rPr>
        <w:t>Madam Deputy Speaker, you heard Mr Speaker refer to the phrase “skin in the game”; he was very concerned about a document being given early in the morning to big defence companies that have skin in the game. Can you advise us on what more we can do to probe this point and hold the Government to account on commercial sensitivity?</w:t>
      </w:r>
    </w:p>
    <w:p/>
    <w:p>
      <w:r>
        <w:rPr>
          <w:b/>
          <w:color w:val="1A4A6E"/>
          <w:sz w:val="22"/>
        </w:rPr>
        <w:t>Madam Deputy Speaker</w:t>
      </w:r>
    </w:p>
    <w:p>
      <w:r>
        <w:rPr>
          <w:sz w:val="22"/>
        </w:rPr>
        <w:t>I thank the hon. Gentleman for giving notice of that point of order. The House will be aware of the importance that Mr Speaker, and indeed all occupants of the Chair, place on statements being made to the House first and on adequate notice being given. The hon. Gentleman has put his point on record.</w:t>
      </w:r>
    </w:p>
    <w:p>
      <w:r>
        <w:rPr>
          <w:sz w:val="22"/>
        </w:rPr>
        <w:t>Bill Presented</w:t>
      </w:r>
    </w:p>
    <w:p>
      <w:r>
        <w:rPr>
          <w:sz w:val="22"/>
        </w:rPr>
        <w:t>Short-term Lets (Planning Permission) Bill</w:t>
      </w:r>
    </w:p>
    <w:p>
      <w:r>
        <w:rPr>
          <w:sz w:val="22"/>
        </w:rPr>
        <w:t>Presentation and First Reading (Standing Order No. 57) Ben Maguire, supported by Andrew George, Steve Darling, Martin Wrigley, Richard Foord and Caroline Voaden, presented a Bill to introduce a requirement for a grant of planning permission to change a residential home to a short-term let in England; and for connected purposes.</w:t>
      </w:r>
    </w:p>
    <w:p>
      <w:r>
        <w:rPr>
          <w:sz w:val="22"/>
        </w:rPr>
        <w:t>Bill read the first time; to be read a second time on Friday 4 July, and to be printed (Bill 251).</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