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Decriminalising Abortion</w:t>
      </w:r>
    </w:p>
    <w:p>
      <w:r>
        <w:rPr>
          <w:sz w:val="20"/>
        </w:rPr>
        <w:t>2 June 2025  ·  Commons  ·  Westminster Hall</w:t>
      </w:r>
    </w:p>
    <w:p>
      <w:r>
        <w:rPr>
          <w:b/>
        </w:rPr>
        <w:t xml:space="preserve">Policy areas: </w:t>
      </w:r>
      <w:r>
        <w:rPr>
          <w:sz w:val="20"/>
        </w:rPr>
        <w:t>Crime, justice and law, Health and social care</w:t>
      </w:r>
    </w:p>
    <w:p>
      <w:r>
        <w:rPr>
          <w:b/>
        </w:rPr>
        <w:t xml:space="preserve">Topics: </w:t>
      </w:r>
      <w:r>
        <w:rPr>
          <w:sz w:val="20"/>
        </w:rPr>
        <w:t>abortion law uk, at-home abortions, child destruction, decriminalising abortion, offences against the person act</w:t>
      </w:r>
    </w:p>
    <w:p>
      <w:r>
        <w:rPr>
          <w:b/>
        </w:rPr>
        <w:t xml:space="preserve">Source: </w:t>
      </w:r>
      <w:r>
        <w:rPr>
          <w:sz w:val="20"/>
        </w:rPr>
        <w:t>https://hansard.parliament.uk/Commons/2025-06-02/debates/600E3036-7871-4198-BD43-467F710AC5E1/DecriminalisingAbortion</w:t>
      </w:r>
    </w:p>
    <w:p/>
    <w:p>
      <w:r>
        <w:rPr>
          <w:b/>
          <w:color w:val="1A4A6E"/>
          <w:sz w:val="22"/>
        </w:rPr>
        <w:t>Tony Vaughan (Lab)</w:t>
      </w:r>
    </w:p>
    <w:p>
      <w:r>
        <w:rPr>
          <w:sz w:val="22"/>
        </w:rPr>
        <w:t>I beg to move,</w:t>
      </w:r>
    </w:p>
    <w:p>
      <w:r>
        <w:rPr>
          <w:sz w:val="22"/>
        </w:rPr>
        <w:t>That this House has considered e-petition 700014 relating to decriminalising abortion.</w:t>
      </w:r>
    </w:p>
    <w:p>
      <w:r>
        <w:rPr>
          <w:sz w:val="22"/>
        </w:rPr>
        <w:t>It is always a pleasure to serve under your chairship, Mr Vickers. The petition creator is Gemma Clark, and this is what it says:</w:t>
      </w:r>
    </w:p>
    <w:p>
      <w:r>
        <w:rPr>
          <w:sz w:val="22"/>
        </w:rPr>
        <w:t>“I am calling on the UK government to remove abortion from criminal law so that no pregnant person can be criminalised for procuring their own abortion.”</w:t>
      </w:r>
    </w:p>
    <w:p>
      <w:r>
        <w:rPr>
          <w:sz w:val="22"/>
        </w:rPr>
        <w:t>Gemma became involved in campaigning on this issue during the pandemic. She was particularly alarmed by the tactics of some campaigners harassing women trying to access abortion in Scotland. She also has a friend who experienced a stillbirth but was investigated by the police.</w:t>
      </w:r>
    </w:p>
    <w:p>
      <w:r>
        <w:rPr>
          <w:sz w:val="22"/>
        </w:rPr>
        <w:t>Gemma is worried that there is a lot of misinformation about abortion, especially late-term ones, and that that is linked to the rise of extreme ideologies and misogyny. She is a primary school teacher and is fearful that the young girls she is educating now will have fewer rights when they grow up than she does. I thank Gemma and the more than 103,000 people from across the UK who signed her petition. That includes 152 from my constituency of Folkestone and Hythe. I also thank 55 of my constituents who emailed me to express their views on the issue. That has fed into this speech.</w:t>
      </w:r>
    </w:p>
    <w:p>
      <w:r>
        <w:rPr>
          <w:sz w:val="22"/>
        </w:rPr>
        <w:t>How is abortion criminalised in the UK? It depends on where we live. Abortion is, in effect, decriminalised in Northern Ireland, whereas long-standing laws maintain the criminalisation of abortion in England, Wales and Scotland with two main offences: procuring miscarriage under section 58 of the Offences against the Person Act 1861, and child destruction under section 1 of the Infant Life (Preservation) Act 1929.</w:t>
      </w:r>
    </w:p>
    <w:p/>
    <w:p>
      <w:r>
        <w:rPr>
          <w:b/>
          <w:color w:val="1A4A6E"/>
          <w:sz w:val="22"/>
        </w:rPr>
        <w:t>Sir Edward Leigh (Con)</w:t>
      </w:r>
    </w:p>
    <w:p>
      <w:r>
        <w:rPr>
          <w:sz w:val="22"/>
        </w:rPr>
        <w:t>The hon. and learned Gentleman is describing the law. One of the justifications for the Abortion Act 1967 was that it would end back-street abortions; indeed, whether we like it or not, we have abortion on demand in safe environments. If the proposals we are discussing go ahead and, de facto, it becomes possible to have an abortion at home up to birth, does he not think that could endanger women’s health? Is he not worried about that, or are the movers of the petition not worried about that?</w:t>
      </w:r>
    </w:p>
    <w:p/>
    <w:p>
      <w:r>
        <w:rPr>
          <w:b/>
          <w:color w:val="1A4A6E"/>
          <w:sz w:val="22"/>
        </w:rPr>
        <w:t>Tony Vaughan</w:t>
      </w:r>
    </w:p>
    <w:p>
      <w:r>
        <w:rPr>
          <w:sz w:val="22"/>
        </w:rPr>
        <w:t>I am not aware that following the decriminalisation of abortion in Northern Ireland there has been a strong current to re-criminalise it, which might be expected had a situation such as the right hon. Gentleman referred to actually occurred. It is not my understanding that that has happened.</w:t>
      </w:r>
    </w:p>
    <w:p>
      <w:r>
        <w:rPr>
          <w:sz w:val="22"/>
        </w:rPr>
        <w:t>For each of the two offences I described, sentences of up to life imprisonment apply. A person is guilty of the offence of child destruction when the pregnancy is of at least 28 weeks and they commit a wilful act to cause the child’s death; it is a defence if the act was done to preserve the mother’s life. The offence of procuring miscarriage can be committed at any stage of gestation when a person uses a poison or instrument to induce miscarriage. As the right hon. Member for Gainsborough (Sir Edward Leigh) said, there are defences, variously, under the Abortion Act when two registered medical practitioners authorise abortion in an approved clinic in broadly four situations. The first is when there is a risk of injury to the mother’s physical or mental health up to 24 weeks—that was the exception expanded during covid, so that women could access pills for medical abortions at home, following a consultation, for pregnancy of up to 10 weeks.</w:t>
      </w:r>
    </w:p>
    <w:p/>
    <w:p>
      <w:r>
        <w:rPr>
          <w:b/>
          <w:color w:val="1A4A6E"/>
          <w:sz w:val="22"/>
        </w:rPr>
        <w:t>Carla Lockhart (DUP)</w:t>
      </w:r>
    </w:p>
    <w:p>
      <w:r>
        <w:rPr>
          <w:sz w:val="22"/>
        </w:rPr>
        <w:t>The hon. and learned Member made a point about Northern Ireland. It is important to note that Northern Ireland does not have at-home abortions—pills by post—and much of the discussion about decriminalisation of abortion in England, or here in the mainland, is focused on at-home abortions. Northern Ireland has a very different context, which should not be used in the same train of thought.</w:t>
      </w:r>
    </w:p>
    <w:p/>
    <w:p>
      <w:r>
        <w:rPr>
          <w:b/>
          <w:color w:val="1A4A6E"/>
          <w:sz w:val="22"/>
        </w:rPr>
        <w:t>Tony Vaughan</w:t>
      </w:r>
    </w:p>
    <w:p>
      <w:r>
        <w:rPr>
          <w:sz w:val="22"/>
        </w:rPr>
        <w:t>I note the hon. Member’s point.</w:t>
      </w:r>
    </w:p>
    <w:p/>
    <w:p>
      <w:r>
        <w:rPr>
          <w:b/>
          <w:color w:val="1A4A6E"/>
          <w:sz w:val="22"/>
        </w:rPr>
        <w:t>Stella Creasy (Lab/Co-op)</w:t>
      </w:r>
    </w:p>
    <w:p>
      <w:r>
        <w:rPr>
          <w:sz w:val="22"/>
        </w:rPr>
        <w:t>It is also worth noting that the Northern Ireland Human Rights Commission has explicitly called for telemedicine to be made available to women in Northern Ireland. Given that we have a human rights framework in Northern Ireland, the Government have to respond to that or risk being taken to court again by the chief commissioner for failing to uphold the human rights of women in Northern Ireland to access a safe and legal abortion. We have no such protections here in England and Wales as yet. Is that not the case?</w:t>
      </w:r>
    </w:p>
    <w:p/>
    <w:p>
      <w:r>
        <w:rPr>
          <w:b/>
          <w:color w:val="1A4A6E"/>
          <w:sz w:val="22"/>
        </w:rPr>
        <w:t>Tony Vaughan</w:t>
      </w:r>
    </w:p>
    <w:p>
      <w:r>
        <w:rPr>
          <w:sz w:val="22"/>
        </w:rPr>
        <w:t>My hon. Friend is right, and of course it was a 2018 Supreme Court decision that showed that the rules that were then in force in Northern Ireland violated the human rights of women. That has to be at the centre of our considerations.</w:t>
      </w:r>
    </w:p>
    <w:p>
      <w:r>
        <w:rPr>
          <w:sz w:val="22"/>
        </w:rPr>
        <w:t>Let me finish listing the exceptions so that I can get to the point. Risk of grave or permanent injury, risk to the mother’s life and substantial foetal abnormality are exceptions without any gestational time limit.</w:t>
      </w:r>
    </w:p>
    <w:p/>
    <w:p>
      <w:r>
        <w:rPr>
          <w:b/>
          <w:color w:val="1A4A6E"/>
          <w:sz w:val="22"/>
        </w:rPr>
        <w:t>Jim Shannon (DUP)</w:t>
      </w:r>
    </w:p>
    <w:p>
      <w:r>
        <w:rPr>
          <w:sz w:val="22"/>
        </w:rPr>
        <w:t>Will the hon. and learned Gentleman give way?</w:t>
      </w:r>
    </w:p>
    <w:p/>
    <w:p>
      <w:r>
        <w:rPr>
          <w:b/>
          <w:color w:val="1A4A6E"/>
          <w:sz w:val="22"/>
        </w:rPr>
        <w:t>Tony Vaughan</w:t>
      </w:r>
    </w:p>
    <w:p>
      <w:r>
        <w:rPr>
          <w:sz w:val="22"/>
        </w:rPr>
        <w:t>I will press on, because I am conscious of the time. Maybe we will come back to this.</w:t>
      </w:r>
    </w:p>
    <w:p/>
    <w:p>
      <w:r>
        <w:rPr>
          <w:b/>
          <w:color w:val="1A4A6E"/>
          <w:sz w:val="22"/>
        </w:rPr>
        <w:t>Jim Shannon</w:t>
      </w:r>
    </w:p>
    <w:p>
      <w:r>
        <w:rPr>
          <w:sz w:val="22"/>
        </w:rPr>
        <w:t>We have three hours.</w:t>
      </w:r>
    </w:p>
    <w:p/>
    <w:p>
      <w:r>
        <w:rPr>
          <w:b/>
          <w:color w:val="1A4A6E"/>
          <w:sz w:val="22"/>
        </w:rPr>
        <w:t>Tony Vaughan</w:t>
      </w:r>
    </w:p>
    <w:p>
      <w:r>
        <w:rPr>
          <w:sz w:val="22"/>
        </w:rPr>
        <w:t>All right then.</w:t>
      </w:r>
    </w:p>
    <w:p/>
    <w:p>
      <w:r>
        <w:rPr>
          <w:b/>
          <w:color w:val="1A4A6E"/>
          <w:sz w:val="22"/>
        </w:rPr>
        <w:t>Jim Shannon</w:t>
      </w:r>
    </w:p>
    <w:p>
      <w:r>
        <w:rPr>
          <w:sz w:val="22"/>
        </w:rPr>
        <w:t>The reason I knew that is because before the debate I checked with you, Mr Vickers, that we would have ample time to speak. It is important to put something on the record about the abortion legislation in Northern Ireland. I say this respectfully to the hon. and learned Gentleman, who knows that that is the way I always try to make my points: the legislation in Northern Ireland was imposed by Westminster because we did not have a Northern Ireland Assembly that was working at the time. The elected representatives therefore could not have an input into the process, and, according to the polls, the people of Northern Ireland were very much against the type of legislation coming in. He refers to the Northern Ireland legislation, but it is Northern Ireland legislation that the Government here imposed; Northern Ireland had no input into it.</w:t>
      </w:r>
    </w:p>
    <w:p/>
    <w:p>
      <w:r>
        <w:rPr>
          <w:b/>
          <w:color w:val="1A4A6E"/>
          <w:sz w:val="22"/>
        </w:rPr>
        <w:t>Tony Vaughan</w:t>
      </w:r>
    </w:p>
    <w:p>
      <w:r>
        <w:rPr>
          <w:sz w:val="22"/>
        </w:rPr>
        <w:t>I thank the hon. Member for his intervention. I come back to what I said to the right hon. Member for Gainsborough: whatever the position at the time of the law’s coming into force, I am not aware of there being a movement or democratic support for changing the law back to what it was before. When we talk about whether laws meet the current standards and societal norms, that is the most important thing.</w:t>
      </w:r>
    </w:p>
    <w:p>
      <w:r>
        <w:rPr>
          <w:sz w:val="22"/>
        </w:rPr>
        <w:t>Let me turn to how the law is applied in England and Wales. Until 2022, it was believed that only three women had been convicted of having an illegal abortion in the 150 years since the 1861 Act, under which most illegal abortions are prosecuted, but there has been a recent increase in the prosecutions of women for procuring miscarriage under the Act. The Crown Prosecution Service reports that in the period January 2019 to March 2023, six people were charged with child destruction and 11 were charged with procuring miscarriage under section 58 of the 1861 Act.</w:t>
      </w:r>
    </w:p>
    <w:p>
      <w:r>
        <w:rPr>
          <w:sz w:val="22"/>
        </w:rPr>
        <w:t>One of those people was Nicola Packer, who took home abortion medication following a teleconsultation, believing that she was less than 10 weeks pregnant. She was in fact 26 weeks pregnant, and was accused of having an illegal abortion. On 7 November 2020, she was in hospital. The next day—</w:t>
      </w:r>
    </w:p>
    <w:p/>
    <w:p>
      <w:r>
        <w:rPr>
          <w:b/>
          <w:color w:val="1A4A6E"/>
          <w:sz w:val="22"/>
        </w:rPr>
        <w:t>Martin Vickers</w:t>
      </w:r>
    </w:p>
    <w:p>
      <w:r>
        <w:rPr>
          <w:sz w:val="22"/>
        </w:rPr>
        <w:t>Order. May I clarify whether this is a live case?</w:t>
      </w:r>
    </w:p>
    <w:p/>
    <w:p>
      <w:r>
        <w:rPr>
          <w:b/>
          <w:color w:val="1A4A6E"/>
          <w:sz w:val="22"/>
        </w:rPr>
        <w:t>Tony Vaughan</w:t>
      </w:r>
    </w:p>
    <w:p>
      <w:r>
        <w:rPr>
          <w:sz w:val="22"/>
        </w:rPr>
        <w:t>My understanding is that the case has been disposed of. Ms Packer was found not guilty of those charges last month, I believe.</w:t>
      </w:r>
    </w:p>
    <w:p/>
    <w:p>
      <w:r>
        <w:rPr>
          <w:b/>
          <w:color w:val="1A4A6E"/>
          <w:sz w:val="22"/>
        </w:rPr>
        <w:t>Catherine Fookes (Lab)</w:t>
      </w:r>
    </w:p>
    <w:p>
      <w:r>
        <w:rPr>
          <w:sz w:val="22"/>
        </w:rPr>
        <w:t>Does my hon. and learned Friend agree that the best way of keeping women’s protections to have an abortion and to stop the criminalisation of women, which he has been talking about, is to support new clause 1, which my hon. Friend the Member for Gower (Tonia Antoniazzi) has tabled, to the Crime and Policing Bill?</w:t>
      </w:r>
    </w:p>
    <w:p/>
    <w:p>
      <w:r>
        <w:rPr>
          <w:b/>
          <w:color w:val="1A4A6E"/>
          <w:sz w:val="22"/>
        </w:rPr>
        <w:t>Tony Vaughan</w:t>
      </w:r>
    </w:p>
    <w:p>
      <w:r>
        <w:rPr>
          <w:sz w:val="22"/>
        </w:rPr>
        <w:t>I agree, and I will support the new clause.</w:t>
      </w:r>
    </w:p>
    <w:p>
      <w:r>
        <w:rPr>
          <w:sz w:val="22"/>
        </w:rPr>
        <w:t>Ms Packer was in hospital one day, and arrested the next, and it took five years before the courts could dispose of that case. Another case is that of Carla Foster, a mother who was jailed for illegally taking abortion tablets to end her pregnancy during lockdown. She was initially sentenced to 28 months in prison. She was a mother of three who was of exceptionally good character and had suffered from poor mental health. She had quickly admitted to police that she had provided incorrect information during a consultation, and the Court of Appeal reduced the term to 14 months and suspended the sentence. However, by that point, she had already served 35 days in prison and had been denied any communication with her children, one of whom is autistic. In reducing her sentence, the judge said that the case called for “compassion, not punishment”, and that there was “no useful purpose” in keeping her in prison.</w:t>
      </w:r>
    </w:p>
    <w:p/>
    <w:p>
      <w:r>
        <w:rPr>
          <w:b/>
          <w:color w:val="1A4A6E"/>
          <w:sz w:val="22"/>
        </w:rPr>
        <w:t>Kim Leadbeater (Lab)</w:t>
      </w:r>
    </w:p>
    <w:p>
      <w:r>
        <w:rPr>
          <w:sz w:val="22"/>
        </w:rPr>
        <w:t>I thank my hon. and learned Friend for introducing this important debate. Does he agree that at the heart of this discussion are some key principles, such as compassion, which he mentioned, as well as choice and bodily autonomy? Whatever stage we are at in our lives, it is important that we are allowed to make choices about our own bodies, free from the fear of criminalisation or judgment.</w:t>
      </w:r>
    </w:p>
    <w:p/>
    <w:p>
      <w:r>
        <w:rPr>
          <w:b/>
          <w:color w:val="1A4A6E"/>
          <w:sz w:val="22"/>
        </w:rPr>
        <w:t>Tony Vaughan</w:t>
      </w:r>
    </w:p>
    <w:p>
      <w:r>
        <w:rPr>
          <w:sz w:val="22"/>
        </w:rPr>
        <w:t>I entirely agree with my hon. Friend, and thank her for her work on the Terminally Ill Adults (End of Life) Bill, which engages that principle of autonomy. I find it hard to read about the cases I just mentioned and not feel that the time has come to abandon the practice of criminalising and imprisoning women for choices they make about their own pregnancies.</w:t>
      </w:r>
    </w:p>
    <w:p/>
    <w:p>
      <w:r>
        <w:rPr>
          <w:b/>
          <w:color w:val="1A4A6E"/>
          <w:sz w:val="22"/>
        </w:rPr>
        <w:t>Emily Darlington (Lab)</w:t>
      </w:r>
    </w:p>
    <w:p>
      <w:r>
        <w:rPr>
          <w:sz w:val="22"/>
        </w:rPr>
        <w:t>I thank all those who signed the petition to make sure that we had this debate. Is my hon. and learned Friend aware that more than 200 women have been investigated for this? Does he agree that some of the police tactics used—crime scene tape, excluding families from their own homes, and removing children even in cases where no charges are brought—are extremely traumatising to the family and the woman who has suffered the loss of a child, whether by her own decision or because of a miscarriage?</w:t>
      </w:r>
    </w:p>
    <w:p/>
    <w:p>
      <w:r>
        <w:rPr>
          <w:b/>
          <w:color w:val="1A4A6E"/>
          <w:sz w:val="22"/>
        </w:rPr>
        <w:t>Tony Vaughan</w:t>
      </w:r>
    </w:p>
    <w:p>
      <w:r>
        <w:rPr>
          <w:sz w:val="22"/>
        </w:rPr>
        <w:t>I thank my hon. Friend for that statistic, which I was not aware of. Criminalisation involves traumatisation from the moment of investigation to charge, arrest and all the way through the system.</w:t>
      </w:r>
    </w:p>
    <w:p>
      <w:r>
        <w:rPr>
          <w:sz w:val="22"/>
        </w:rPr>
        <w:t>The time has come to abandon these outdated practices. I struggle to see how it can be a good use of the scarce resources in our criminal justice system to prosecute and imprison women in these situations. Our laws cannot be fixed relics of the past, but must reflect social attitudes and societal norms. A YouGov poll of 2,098 adults in September 2023 found that 52% of respondents believed that women should not face prosecution for having an abortion, while only 21% of respondents believed that prosecution was appropriate.</w:t>
      </w:r>
    </w:p>
    <w:p>
      <w:r>
        <w:rPr>
          <w:sz w:val="22"/>
        </w:rPr>
        <w:t>At the international level, and as the petition creator, Gemma Clark, has rightly reminded me, the World Health Organisation’s 2022 guidelines on safe abortion recommend removing medically unnecessary policy barriers to safe abortion, such as criminalisation. More than 30 organisations representing medical practitioners in this country support decriminalising abortion, including the British Medical Association, the Royal College of Nursing, the Faculty of Public Health, the Centre for Reproductive Rights, the Royal College of Midwives and the Royal College of Obstetricians and Gynaecologists. Dr Ranee Thakar, the president of the Royal College of Obstetricians and Gynaecologists, has said:</w:t>
      </w:r>
    </w:p>
    <w:p>
      <w:r>
        <w:rPr>
          <w:sz w:val="22"/>
        </w:rPr>
        <w:t>“Abortion that happens outside of the current law generally involves very vulnerable women—including those facing domestic abuse, mental health challenges or barriers to accessing NHS care. Yet alarmingly, prosecutions of women have been increasing in recent years…Abortion is an essential form of healthcare and should be subject to regulatory and professional standards like other medical procedures, not criminal sanctions.”</w:t>
      </w:r>
    </w:p>
    <w:p>
      <w:r>
        <w:rPr>
          <w:sz w:val="22"/>
        </w:rPr>
        <w:t>As I mentioned, Northern Ireland repealed provisions criminalising abortion. Similarly, my hon. Friends the Members for Gower (Tonia Antoniazzi) and for Walthamstow (Ms Creasy) have tabled new clauses to the Crime and Policing Bill that would disapply such provisions, eliminating the risk of prosecution for women who self-manage abortions or seek care beyond current legal limits. Under the new clause of my hon. Friend the Member for Gower, access to abortion services would remain exactly as it is, as I understand it, including time limits, grounds for abortion and the requirement for two doctors. My hon. Friend the Member for Walthamstow is in a much better position than me to talk about her new clause, which follows similar principles, so I will not stray into her territory by saying more at this stage.</w:t>
      </w:r>
    </w:p>
    <w:p>
      <w:r>
        <w:rPr>
          <w:sz w:val="22"/>
        </w:rPr>
        <w:t>The key point is that although we should maintain regulation, criminalisation is a very different matter. I appreciate that there are organisations passionately opposed to decriminalising abortion. I believe that decriminalisation does not mean deregulation. My hon. Friends the Members for Gower and for Walthamstow propose to maintain a body of rules on access to and provision of abortion, such as the existing time limit, which would remain in force.</w:t>
      </w:r>
    </w:p>
    <w:p>
      <w:r>
        <w:rPr>
          <w:sz w:val="22"/>
        </w:rPr>
        <w:t>Some people claim that decriminalising abortion would lead to significant increases in the number of women performing dangerous late-stage abortions at home, as the right hon. Member for Gainsborough suggested, but I think that would be highly unlikely. The latest figures available, from 2022, reveal that 88% of abortions were performed at under 10 weeks gestation. I have not seen, as I said in response to interventions, evidence to suggest that removing the criminal law deterrent would motivate swathes of women to have abortions after 24 weeks. Indeed, I have not heard of any campaigns in Northern Ireland to re-criminalise due to unforeseen consequences.</w:t>
      </w:r>
    </w:p>
    <w:p/>
    <w:p>
      <w:r>
        <w:rPr>
          <w:b/>
          <w:color w:val="1A4A6E"/>
          <w:sz w:val="22"/>
        </w:rPr>
        <w:t>Alice Macdonald (Lab/Co-op)</w:t>
      </w:r>
    </w:p>
    <w:p>
      <w:r>
        <w:rPr>
          <w:sz w:val="22"/>
        </w:rPr>
        <w:t>I thank my hon. and learned Friend for the excellent speech that he is making. Many of my constituents have contacted me about this issue, and I, too, support the new clauses. Does he recognise that decriminalisation would bring us in line with other countries, including France, Ireland, Canada and Australia?</w:t>
      </w:r>
    </w:p>
    <w:p/>
    <w:p>
      <w:r>
        <w:rPr>
          <w:b/>
          <w:color w:val="1A4A6E"/>
          <w:sz w:val="22"/>
        </w:rPr>
        <w:t>Tony Vaughan</w:t>
      </w:r>
    </w:p>
    <w:p>
      <w:r>
        <w:rPr>
          <w:sz w:val="22"/>
        </w:rPr>
        <w:t>I thank my hon. Friend for her intervention, which is noted.</w:t>
      </w:r>
    </w:p>
    <w:p/>
    <w:p>
      <w:r>
        <w:rPr>
          <w:b/>
          <w:color w:val="1A4A6E"/>
          <w:sz w:val="22"/>
        </w:rPr>
        <w:t>Carla Lockhart</w:t>
      </w:r>
    </w:p>
    <w:p>
      <w:r>
        <w:rPr>
          <w:sz w:val="22"/>
        </w:rPr>
        <w:t>In reference to other countries, the hon. and learned Gentleman says that there is no evidence that decriminalisation will increase abortions. What is his response to the example of New Zealand, where abortion was decriminalised in March 2020, and in that year there was a 43% increase in late-term abortions, between 20 weeks gestation and birth, compared with 2019?</w:t>
      </w:r>
    </w:p>
    <w:p/>
    <w:p>
      <w:r>
        <w:rPr>
          <w:b/>
          <w:color w:val="1A4A6E"/>
          <w:sz w:val="22"/>
        </w:rPr>
        <w:t>Tony Vaughan</w:t>
      </w:r>
    </w:p>
    <w:p>
      <w:r>
        <w:rPr>
          <w:sz w:val="22"/>
        </w:rPr>
        <w:t>I am not aware of that statistic. It may be that I can look into it and say more about it in closing.</w:t>
      </w:r>
    </w:p>
    <w:p/>
    <w:p>
      <w:r>
        <w:rPr>
          <w:b/>
          <w:color w:val="1A4A6E"/>
          <w:sz w:val="22"/>
        </w:rPr>
        <w:t>Tom Hayes (Lab)</w:t>
      </w:r>
    </w:p>
    <w:p>
      <w:r>
        <w:rPr>
          <w:sz w:val="22"/>
        </w:rPr>
        <w:t>This Parliament must protect women’s fundamental healthcare rights. That is what nearly 200 of my constituents said in signing this petition, and it is why I co-signed new clause 17 to the Crime and Policing Bill, proposed by our hon. Friend the Member for Walthamstow (Ms Creasy).</w:t>
      </w:r>
    </w:p>
    <w:p>
      <w:r>
        <w:rPr>
          <w:sz w:val="22"/>
        </w:rPr>
        <w:t>We face a global backlash against abortion access. The US vice-president has criticised our buffer zones, citing a case in my Bournemouth East constituency. I visited the clinic identified by the vice-president and met staff there. They deserve safety and freedom from harassment, but they are concerned about tampering and vandalism of their vehicles and rising hostility. Does my hon. and learned Friend agree that my constituents deserve fundamental human rights? We must lock in those rights and put them beyond the reach of politicians, to prevent future roll-backs. Does he agree that we need to end the threat of prosecution, and decriminalise abortion?</w:t>
      </w:r>
    </w:p>
    <w:p/>
    <w:p>
      <w:r>
        <w:rPr>
          <w:b/>
          <w:color w:val="1A4A6E"/>
          <w:sz w:val="22"/>
        </w:rPr>
        <w:t>Tony Vaughan</w:t>
      </w:r>
    </w:p>
    <w:p>
      <w:r>
        <w:rPr>
          <w:sz w:val="22"/>
        </w:rPr>
        <w:t>I agree with my hon. Friend. As our hon. Friend the Member for Walthamstow and I have said, these are human rights issues, and courts have highlighted incompatibilities where that has been the case. It is important that those principles guide our approach. I am in favour of the regulation of abortion, but I am also in favour of decriminalising it, so that abortion can once and for all be treated by the law as a matter of healthcare, not criminality, and individual rights to bodily autonomy can be exercised without fear of prosecution at one of the most physically and mentally vulnerable points in any woman’s life. I look forward to hearing the contributions of other Members and the Government.</w:t>
      </w:r>
    </w:p>
    <w:p/>
    <w:p>
      <w:r>
        <w:rPr>
          <w:b/>
          <w:color w:val="1A4A6E"/>
          <w:sz w:val="22"/>
        </w:rPr>
        <w:t>Martin Vickers</w:t>
      </w:r>
    </w:p>
    <w:p>
      <w:r>
        <w:rPr>
          <w:sz w:val="22"/>
        </w:rPr>
        <w:t>I remind Members that they must bob if they want to catch my eye.</w:t>
      </w:r>
    </w:p>
    <w:p/>
    <w:p>
      <w:r>
        <w:rPr>
          <w:b/>
          <w:color w:val="1A4A6E"/>
          <w:sz w:val="22"/>
        </w:rPr>
        <w:t>Jim Shannon (DUP)</w:t>
      </w:r>
    </w:p>
    <w:p>
      <w:r>
        <w:rPr>
          <w:sz w:val="22"/>
        </w:rPr>
        <w:t>It is not often that I come to Westminster Hall and find myself the first person to be called after the Member in charge, in this case of the petition. I am pleased to be able to comment on where we are on the petition. In this world, I try to be respectful to everyone—that is the nature of who I am and what I do. I probably have a very different opinion from the hon. and learned Member for Folkestone and Hythe (Tony Vaughan), who spoke on behalf of the petition, and other Members who will speak afterwards.</w:t>
      </w:r>
    </w:p>
    <w:p>
      <w:r>
        <w:rPr>
          <w:sz w:val="22"/>
        </w:rPr>
        <w:t>It is one of the quirks of this place and our procedures that we find ourselves debating this petition today, when in all likelihood we will have a similar debate in the next few weeks on new clauses tabled to the Crime and Policing Bill in the main Chamber. Our debate today is almost a rehearsal for what will come in a few weeks’ time. You will be pleased to hear, Mr Vickers, that I will not digress too much into discussion of the specifics of the new clauses, but it is safe to say that they are deeply concerning to me and many thousands of my constituents. I referred to where we are and our position in Northern Ireland. My constituents have made me aware of their position, so in speaking today I will represent that and the position of many other constituents across Northern Ireland.</w:t>
      </w:r>
    </w:p>
    <w:p>
      <w:r>
        <w:rPr>
          <w:sz w:val="22"/>
        </w:rPr>
        <w:t>I should say at the outset that I find it tragically ironic that proposals have been made to further liberalise a law here in part on the premise that the law is more liberal, more permissive, and supposedly more progressive in Northern Ireland. That suggestion has been made today. Of course, the change to the law on abortion in Northern Ireland was only brought about as a result of overreach—I use that word on purpose—by Westminster, undermining the constitutional value of Northern Ireland and its elected representatives, who should have been allowed to make decisions on this matter. On a personal level and on behalf of my constituents, it is important to place that on record in this Westminster Hall debate.</w:t>
      </w:r>
    </w:p>
    <w:p>
      <w:r>
        <w:rPr>
          <w:sz w:val="22"/>
        </w:rPr>
        <w:t>Hon. Members know my position on abortion; it is a matter of public record. In coming up to 15 years here, there has not been a question or a debate on this subject that I have not participated in or had a question on in the Chamber. That is for the record. I will not go into much detail, save to say that in my view every abortion is a tragedy for both the woman and the unborn child whose life is cut short. I hope that my view will be respected in this debate, as I respect those who hold a very different view from my own. This is a very sensitive subject and deserves to be considered in that light, but it is also important that we consider this debate in the round.</w:t>
      </w:r>
    </w:p>
    <w:p>
      <w:r>
        <w:rPr>
          <w:sz w:val="22"/>
        </w:rPr>
        <w:t>There is no right to abortion in international law. It is worth noting at the outset that, contrary to what seems to be a popular belief both in the media and among some hon. Members, even academics who take an opposing view to mine on abortion acknowledge that there is no right to abortion directly enshrined in any key international human rights instrument. That is their opinion. I put that on the record as well, because it is important to discuss these matters in full. Although this is often cited as the impetus and imperative for change in the UK, the recommendations of the Committee on the Elimination of Discrimination Against Women are not binding on the United Kingdom. We can and should determine our own laws on this subject. It is neither required nor determined that we should go down the path of further liberalisation.</w:t>
      </w:r>
    </w:p>
    <w:p>
      <w:r>
        <w:rPr>
          <w:sz w:val="22"/>
        </w:rPr>
        <w:t>Abortion is not simply medical treatment. This is not a simple matter—it certainly is not for me and my constituents and those of us who represent this point of view.</w:t>
      </w:r>
    </w:p>
    <w:p/>
    <w:p>
      <w:r>
        <w:rPr>
          <w:b/>
          <w:color w:val="1A4A6E"/>
          <w:sz w:val="22"/>
        </w:rPr>
        <w:t>Carla Lockhart</w:t>
      </w:r>
    </w:p>
    <w:p>
      <w:r>
        <w:rPr>
          <w:sz w:val="22"/>
        </w:rPr>
        <w:t>My hon. Friend is making a very powerful point. In contrast, human rights laws grant protection to the unborn. The preamble to the UN convention on the rights of the child, to which the UK is a signatory, states that the child</w:t>
      </w:r>
    </w:p>
    <w:p>
      <w:r>
        <w:rPr>
          <w:sz w:val="22"/>
        </w:rPr>
        <w:t>“needs special safeguards and care, including appropriate legal protection, before as well as after birth”.</w:t>
      </w:r>
    </w:p>
    <w:p>
      <w:r>
        <w:rPr>
          <w:sz w:val="22"/>
        </w:rPr>
        <w:t>Does he agree with me that in every case both lives matter?</w:t>
      </w:r>
    </w:p>
    <w:p/>
    <w:p>
      <w:r>
        <w:rPr>
          <w:b/>
          <w:color w:val="1A4A6E"/>
          <w:sz w:val="22"/>
        </w:rPr>
        <w:t>Jim Shannon</w:t>
      </w:r>
    </w:p>
    <w:p>
      <w:r>
        <w:rPr>
          <w:sz w:val="22"/>
        </w:rPr>
        <w:t>That is exactly the point. I thank my hon. Friend and colleague for that intervention. Her mind is the same as my mind and that of the people we represent across the Province and in our constituencies.</w:t>
      </w:r>
    </w:p>
    <w:p>
      <w:r>
        <w:rPr>
          <w:sz w:val="22"/>
        </w:rPr>
        <w:t>Abortion is not simply a medical treatment. It is not a simple matter. One of the underlying rationales behind the push for decriminalisation of abortion is worth addressing. Abortion is not a mere medical treatment that should be treated akin to other matters of healthcare. However uncomfortable this may be to confront, my view and the biological reality is that there is more than one life involved in any abortion. It is essential that that is reflected in the law and in the penalties that result from breaking that law. Of course, laws send messages and shape culture.</w:t>
      </w:r>
    </w:p>
    <w:p/>
    <w:p>
      <w:r>
        <w:rPr>
          <w:b/>
          <w:color w:val="1A4A6E"/>
          <w:sz w:val="22"/>
        </w:rPr>
        <w:t>Emily Darlington</w:t>
      </w:r>
    </w:p>
    <w:p>
      <w:r>
        <w:rPr>
          <w:sz w:val="22"/>
        </w:rPr>
        <w:t>I completely agree that we need to be respectful in this debate as people hold views on all sides. But does the hon. Member agree with me that when we criminalise women, their bodies and abortions, we get absolutely mad circumstances as we have seen in the US, where a woman cannot be saved in the emergency room or in A&amp;amp;E because it might facilitate losing the child, or she is kept alive by machines against her family’s wishes just because she was nine weeks pregnant at the time of her accident?</w:t>
      </w:r>
    </w:p>
    <w:p/>
    <w:p>
      <w:r>
        <w:rPr>
          <w:b/>
          <w:color w:val="1A4A6E"/>
          <w:sz w:val="22"/>
        </w:rPr>
        <w:t>Jim Shannon</w:t>
      </w:r>
    </w:p>
    <w:p>
      <w:r>
        <w:rPr>
          <w:sz w:val="22"/>
        </w:rPr>
        <w:t>I thank the hon. Lady for her intervention. I understand the point that she makes. I mentioned earlier that in every abortion two lives are involved. There is the life of the mum and the life of the baby—two lives that have to be considered. We also have to be concerned about backstreet abortions and where they can sometimes lead.</w:t>
      </w:r>
    </w:p>
    <w:p>
      <w:r>
        <w:rPr>
          <w:sz w:val="22"/>
        </w:rPr>
        <w:t>Laws, as I said, send messages and shape culture. More broadly, they are a reflection of our core values as a society. Although calls for abortion decriminalisation are repeated and vocal, I truly think—I say this with great respect—that many people do not understand the implications of decriminalising abortion. The hon. Member for Walthamstow (Ms Creasy) has her opinion and I have mine—I certainly have a different interpretation of what she refers to.</w:t>
      </w:r>
    </w:p>
    <w:p/>
    <w:p>
      <w:r>
        <w:rPr>
          <w:b/>
          <w:color w:val="1A4A6E"/>
          <w:sz w:val="22"/>
        </w:rPr>
        <w:t>Creasy</w:t>
      </w:r>
    </w:p>
    <w:p>
      <w:r>
        <w:rPr>
          <w:sz w:val="22"/>
        </w:rPr>
        <w:t>I hope the hon. Member knows that, although I disagree with him on this matter, I have always done so respectfully, and fought for his right to be heard. However, I want to challenge him on the idea that we can have only an opinion on what actual decriminalisation and the human rights framework would look like. We have seen what it looks like in Northern Ireland since 2019, and we now have a body of work by a commissioner at the Northern Ireland Human Rights Commission, including court cases in which she has intervened to uphold that human right, to see the implications of decriminalisation. We may differ on whether the impact is one we would like to see in this society, but we cannot deny that there is now a body of evidence about what a human rights framework and approach to abortion access would look like.</w:t>
      </w:r>
    </w:p>
    <w:p/>
    <w:p>
      <w:r>
        <w:rPr>
          <w:b/>
          <w:color w:val="1A4A6E"/>
          <w:sz w:val="22"/>
        </w:rPr>
        <w:t>Jim Shannon</w:t>
      </w:r>
    </w:p>
    <w:p>
      <w:r>
        <w:rPr>
          <w:sz w:val="22"/>
        </w:rPr>
        <w:t>I thank the hon. Lady for that. She and I have debated this at some length over the years from two different points of view. I think that decriminalisation leads to deregulation, and I have concerns about where we will end up. As I said, I aim to represent the views of my constituents, as well as the views of other Members’ constituents. Another three hon. Members from Northern Ireland who have similar views to my own have been driven by their constituents to respectfully give their point of view in the Chamber today.</w:t>
      </w:r>
    </w:p>
    <w:p>
      <w:r>
        <w:rPr>
          <w:sz w:val="22"/>
        </w:rPr>
        <w:t>Decriminalising abortion by disapplying the provisions of existing penalties under sections 58 to 60 of the Offences Against the Person Act 1861, or the Infant Life (Preservation) Act 1929, or by repealing these provisions altogether, would be a seismic change. I use the word “seismic” on purpose, because I believe it reflects the size and magnitude of what has been proposed. To be clear, regardless of whether the specific provisions of the Abortion Act 1967 are touched on by amendments to other legislation, gutting the laws that underpin that Act would have the same effect. Depending on the model of decriminalisation, the effect could be wide enough to include de facto access to abortion for woman up to the point of birth for any reason. There would, for example, be no enforceable prohibition on abortion on the basis of the sex of the unborn baby that would have criminal repercussions.</w:t>
      </w:r>
    </w:p>
    <w:p/>
    <w:p>
      <w:r>
        <w:rPr>
          <w:b/>
          <w:color w:val="1A4A6E"/>
          <w:sz w:val="22"/>
        </w:rPr>
        <w:t>Alex Easton (Ind)</w:t>
      </w:r>
    </w:p>
    <w:p>
      <w:r>
        <w:rPr>
          <w:sz w:val="22"/>
        </w:rPr>
        <w:t>Does the hon. Member agree that Britain already has very liberal abortion laws? It is double the 12-week average in any member of the European Union. Polling by Savanta ComRes, a highly respected polling company, has shown that 70% of women support a reduction in the abortion time limit, and 91% want an explicit ban on sex-selective abortions.</w:t>
      </w:r>
    </w:p>
    <w:p/>
    <w:p>
      <w:r>
        <w:rPr>
          <w:b/>
          <w:color w:val="1A4A6E"/>
          <w:sz w:val="22"/>
        </w:rPr>
        <w:t>Jim Shannon</w:t>
      </w:r>
    </w:p>
    <w:p>
      <w:r>
        <w:rPr>
          <w:sz w:val="22"/>
        </w:rPr>
        <w:t>I thank the hon. Member for his intervention. Many moons ago, we were friends in the Northern Ireland Assembly, as well as the council, and we are still friends at Westminster. I am aware of the Savanta ComRes polls, which were taken over a period of time. They cannot be ignored, because they provide focus for where we are.</w:t>
      </w:r>
    </w:p>
    <w:p>
      <w:r>
        <w:rPr>
          <w:sz w:val="22"/>
        </w:rPr>
        <w:t>Without criminal repercussions, or new restrictions on abortions that are carried out by a woman or a malignant professional up to birth, are we truly ready to take such a radical step? I do not want to belabour the point, but I find it deeply worrying that a child born prematurely, for example at 22 or 24 weeks, would be treated as a legal person with full rights, while decriminalisation would permit abortion at the same gestational age with no legal recourse.</w:t>
      </w:r>
    </w:p>
    <w:p>
      <w:r>
        <w:rPr>
          <w:sz w:val="22"/>
        </w:rPr>
        <w:t>I said earlier that there are two people in this: the mother and the baby.</w:t>
      </w:r>
    </w:p>
    <w:p/>
    <w:p>
      <w:r>
        <w:rPr>
          <w:b/>
          <w:color w:val="1A4A6E"/>
          <w:sz w:val="22"/>
        </w:rPr>
        <w:t>Creasy</w:t>
      </w:r>
    </w:p>
    <w:p>
      <w:r>
        <w:rPr>
          <w:sz w:val="22"/>
        </w:rPr>
        <w:t>Under our current criminal legislation, there are exemptions from prosecution for abortions that take place up to 24 weeks, and in some instances further, if there is a threat of death to the mother or the child. What the hon. Member is talking about are the 3,000 abortions that happen every year after someone has had the worst news possible—when they are told after their 20-week anomaly scan that the baby they really wanted will not make it past birth. I do not think the hon. Member is a cruel man, and I do not think he wishes to advocate that women should be forced to carry children they know will die to term, but that is not affected by our current regulations. He is putting at risk women’s access in that moment by advocating a reduction in the time limit.</w:t>
      </w:r>
    </w:p>
    <w:p/>
    <w:p>
      <w:r>
        <w:rPr>
          <w:b/>
          <w:color w:val="1A4A6E"/>
          <w:sz w:val="22"/>
        </w:rPr>
        <w:t>Jim Shannon</w:t>
      </w:r>
    </w:p>
    <w:p>
      <w:r>
        <w:rPr>
          <w:sz w:val="22"/>
        </w:rPr>
        <w:t>Obviously, the hon. Lady and I have slightly different opinions about decriminalisation. I have been concerned over a period of time, and still am, about examples of cases involving Down’s syndrome children, including one in Northern Ireland—a lovely, young Down’s syndrome child who would not be here today had her parents not decided to ensure that she had the opportunity to have a life. We are talking about those things. Ultimately, we are talking not solely about what is ethically or morally good or bad, or right or wrong, but about what would be permissible under the law without criminal sanction. That is what I and other hon. Members are talking about: the reality in law, and an increase in late-term unsafe abortions.</w:t>
      </w:r>
    </w:p>
    <w:p>
      <w:r>
        <w:rPr>
          <w:sz w:val="22"/>
        </w:rPr>
        <w:t>Decriminalisation sounds innocuous but, as the hon. Member for North Down (Alex Easton) referred to, when the public is polled on its effect, the results are plain: only 1% of the public support abortion being permitted up to birth, which is what decriminalisation of abortion would permit without legal consequence, against the views of the majority—99% of people. Hon. Members may be interested to learn that following the decriminalisation of abortion in New Zealand in March 2020, which my hon. Friend the Member for Upper Bann (Carla Lockhart) referred to, late-term abortions—those occurring after 20 weeks gestation—increased by 43% compared to the previous year. That is not scaremongering; it is evidential fact. We are asking that all hon. Members take on board that information.</w:t>
      </w:r>
    </w:p>
    <w:p>
      <w:r>
        <w:rPr>
          <w:sz w:val="22"/>
        </w:rPr>
        <w:t>As the evidence from overseas shows, the risk of decriminalising abortion is not only that more abortions may take place but that the dangerous, unsafe abortions that supposedly prompted the introduction of the Abortion Act 1967 in England and Wales will occur. To date, none of the legislative proposals for decriminalisation, including the proposed new clauses of the Crime and Policing Bill, contains safeguards that would effectively guard against women seeking abortions while subject to coercion or abuse. Given the operation of the pills-by-post system, it is also not clear to me or to some hon. Members in this Chamber that there can be any guarantee that a woman’s gestational age or her general health would be effectively ascertained under a decriminalisation regime.</w:t>
      </w:r>
    </w:p>
    <w:p>
      <w:r>
        <w:rPr>
          <w:sz w:val="22"/>
        </w:rPr>
        <w:t>Whatever view we take on the principle of abortion, there is a general public consensus that fewer abortions taking place is a good thing, so I am concerned that the decriminalisation of abortion would lead to the normalisation of late-term—or at least later-term—abortions, and have a chilling effect on the broader discussions about the viability and value of life.</w:t>
      </w:r>
    </w:p>
    <w:p>
      <w:r>
        <w:rPr>
          <w:sz w:val="22"/>
        </w:rPr>
        <w:t>I am coming to the end of my speech—we have three hours for the debate, but I am conscious that other hon. Members want to speak. Given the ready availability of pills by post without the requirement for an in-person consultation—which I believe is critical—the bitter irony of the decriminalisation of abortion is that it would place women at greater risk of harm. Not all choices should be entirely free or unfettered. We accept limits to our choice in many areas of law, and this one should be no exception. The criminal law on abortion safeguards women by providing clarity and a regulatory framework. Decriminalisation does the opposite, and in a way that is much more damaging and much more critical to the debate. Decriminalisation is not a simple matter of choice and autonomy. If we reduce the debate to that, we will fail in our duty to protect women and the babies.</w:t>
      </w:r>
    </w:p>
    <w:p>
      <w:r>
        <w:rPr>
          <w:sz w:val="22"/>
        </w:rPr>
        <w:t>I urge hon. Members, irrespective of their views on the principle—which, as I said, may be very different from my own—to consider the full ramifications of decriminalisation of abortion. It will harm more than help, and those who suffer will be women who endanger their own safety and that of the unborn children, who are equally important. We must protect both equally. Decriminalisation of abortion would fail to accomplish that.</w:t>
      </w:r>
    </w:p>
    <w:p/>
    <w:p>
      <w:r>
        <w:rPr>
          <w:b/>
          <w:color w:val="1A4A6E"/>
          <w:sz w:val="22"/>
        </w:rPr>
        <w:t>Tonia Antoniazzi (Lab)</w:t>
      </w:r>
    </w:p>
    <w:p>
      <w:r>
        <w:rPr>
          <w:sz w:val="22"/>
        </w:rPr>
        <w:t>It is a pleasure to serve under your chairship, Mr Vickers. I pay tribute to my hon. and learned Friend the Member for Folkestone and Hythe (Tony Vaughan) for opening this very important petitions debate. I thank the petitioner, Gemma, and everyone who signed the petition. It is a real privilege to speak in this timely debate.</w:t>
      </w:r>
    </w:p>
    <w:p>
      <w:r>
        <w:rPr>
          <w:sz w:val="22"/>
        </w:rPr>
        <w:t>Abortion remains a criminal offence in England and Wales under a law written in 1861. That means that in those two jurisdictions, still, in 2025, women can be criminally prosecuted and imprisoned for ending their own pregnancies. That is not a theoretical consequence of a law passed before women even had the right to vote; it is happening now at an increasing rate.</w:t>
      </w:r>
    </w:p>
    <w:p>
      <w:r>
        <w:rPr>
          <w:sz w:val="22"/>
        </w:rPr>
        <w:t>Since 2020, around 100 women have been criminally investigated, six have faced court and one has been sent to prison on suspicion of illegal abortion offences. Those investigations are dehumanising and prolonged, and the women forced to endure them are often extraordinarily vulnerable: victims of domestic abuse and violence, human trafficking and sexual exploitation, girls under the age of 18, and many women who have suffered miscarriage, stillbirth or who have given birth prematurely. They are victims but they are treated as suspects and subjected to invasive investigations that inflict profound long-term harm.</w:t>
      </w:r>
    </w:p>
    <w:p>
      <w:r>
        <w:rPr>
          <w:sz w:val="22"/>
        </w:rPr>
        <w:t>Because of this law, women are being dragged through police cells after having given birth and forced to wait up to six years for a court date. Mothers are being torn from their existing children and new babies—sometimes for years. Some are still fighting to get them back. Women have received death threats. They have self-harmed, been denied access to the mental and physical health care they require following their trauma and been forced to spend every single penny that they and their families have earned just to defend themselves. Just what public interest is that serving? It is not justice; it is cruelty. Yet now, under new guidance from the National Police Chiefs’ Council, officers are being told that they can seize women’s phones and search their messages, internet history and even health apps if they are suspected of ending a pregnancy outside of the law. It is state-sanctioned surveillance, and victims are being treated like criminals.</w:t>
      </w:r>
    </w:p>
    <w:p>
      <w:r>
        <w:rPr>
          <w:sz w:val="22"/>
        </w:rPr>
        <w:t>That is why the law has to change. I have tabled new clause 1 to the Crime and Policing Bill to put an end to the prosecution of women for ending their own pregnancies. It is backed by 115 cross-party MPs and 50 sector organisations. My new clause simply disapplies the criminal law related to abortion from women acting in relation to their own pregnancy. Despite what those on the opposing side scaremonger, my new clause is narrow and targeted. It changes absolutely nothing about the provision of abortion services and the conditions laid out in the Abortion Act 1967, including the time limit and the need to meet certain criteria and to obtain the approval and signatures of two doctors. It maintains existing punishments for both medical professionals and violent partners who end a pregnancy outside of the law.</w:t>
      </w:r>
    </w:p>
    <w:p>
      <w:r>
        <w:rPr>
          <w:sz w:val="22"/>
        </w:rPr>
        <w:t>Instead, new clause 1 simply removes the threat of criminal liability from women who end their own pregnancies, enabling them to get the care and support that they need. As has been mentioned, it would bring us into line with Northern Ireland, Ireland, France, Australia, New Zealand and Canada. The reality is that no woman wakes up 24 weeks pregnant or more and suddenly decides to end their own pregnancy outside a hospital or clinic. But some women, in desperate circumstances, make choices that many of us would struggle to understand. What they need is compassion and care, not the threat of criminal prosecution.</w:t>
      </w:r>
    </w:p>
    <w:p>
      <w:r>
        <w:rPr>
          <w:sz w:val="22"/>
        </w:rPr>
        <w:t>As hon. Members will be aware, my hon. Friend the Member for Walthamstow (Ms Creasy) has tabled new clause 20 to the Crime and Policing Bill in this regard. She and I share the same interests and overarching objective—to remove women from the criminal law related to abortion—but her new clause is markedly broader in terms of the scope of change proposed to the long-standing settlement that provides for abortion services. This framework is complex. Hard-won battles have cemented women’s access to abortion in this country into primary legislation. Parliament has, up to now, remained resistant to changes that constitute a rollback. I have concerns about overturning that entire framework at the current time and replacing it with a mechanism that would leave power in the hands of a single Minister. Does the Minister agree that such powers would mark a sea change in the long-standing, underlying framework that provides for abortion in England and Wales?</w:t>
      </w:r>
    </w:p>
    <w:p>
      <w:r>
        <w:rPr>
          <w:sz w:val="22"/>
        </w:rPr>
        <w:t>The Abortion Act 1967 is also related to the underlying criminal law on abortion in England and Wales. Repealing that law in its entirety would bring the continued practical operation and enforcement of the Act into question. Will the Minister comment on the likelihood of that leaving a regulatory gap?</w:t>
      </w:r>
    </w:p>
    <w:p>
      <w:r>
        <w:rPr>
          <w:sz w:val="22"/>
        </w:rPr>
        <w:t>We are lucky enough to live somewhere where abortion is accessible to the vast majority of women—and rightly so. We must ensure that we preserve that, particularly given the current political climate in the world. I would also expect any proposed changes on this subject to be consulted on and to include input from the sector, the essential work of which is underpinned by the current settlement.</w:t>
      </w:r>
    </w:p>
    <w:p>
      <w:r>
        <w:rPr>
          <w:sz w:val="22"/>
        </w:rPr>
        <w:t>I am staunchly pro-choice, and as much as I believe that future reforms on abortion provision are needed, we must not lose sight of the current moral imperative and its urgency: vulnerable women being dragged from hospital bed to police cell on suspicion of ending their own pregnancies. That can be stopped by disapplying the criminal law on abortion in relation to women.</w:t>
      </w:r>
    </w:p>
    <w:p>
      <w:r>
        <w:rPr>
          <w:sz w:val="22"/>
        </w:rPr>
        <w:t>New clause 1 has the explicit backing of every single organisation that represents abortion providers in England and Wales. It is also supported by the Royal Colleges of Obstetricians and Gynaecologists, Midwives, General Practitioners, Psychiatrists, and Nursing. Countless groups on violence against women and girls, including the End Violence Against Women Coalition, Refuge, Southall Black Sisters, Rape Crisis England &amp;amp; Wales, Imkaan, and the Centre for Women’s Justice, are also behind new clause 1. It is also supported by today’s petitioner—thank you, Gemma.</w:t>
      </w:r>
    </w:p>
    <w:p>
      <w:r>
        <w:rPr>
          <w:sz w:val="22"/>
        </w:rPr>
        <w:t>The public supports this change. This petition, signed by more than 103,000 people, is a stark reinforcement of that fact. It is time to ensure that those desperate women who are failed by the law or access to abortion can safely turn to healthcare in their time of need—often the worst moments of their lives—without fear of being turned in to the police by their own doctors. Those women deserve the care and compassion that they need. We have spoken today of the case of Nicola Packer. There must be no more Nicola Packers.</w:t>
      </w:r>
    </w:p>
    <w:p/>
    <w:p>
      <w:r>
        <w:rPr>
          <w:b/>
          <w:color w:val="1A4A6E"/>
          <w:sz w:val="22"/>
        </w:rPr>
        <w:t>Alex Brewer (LD)</w:t>
      </w:r>
    </w:p>
    <w:p>
      <w:r>
        <w:rPr>
          <w:sz w:val="22"/>
        </w:rPr>
        <w:t>It is a pleasure to serve with you in the Chair, Mr Vickers. I thank the Petitions Committee for selecting this timely topic for debate.</w:t>
      </w:r>
    </w:p>
    <w:p>
      <w:r>
        <w:rPr>
          <w:sz w:val="22"/>
        </w:rPr>
        <w:t>From my experience running a women’s refuge and serving on the Women and Equalities Committee, I have seen how our criminal justice system disproportionately lets down vulnerable women. Since 2020, 100 women and girls have been investigated by police on suspicion of having illegal abortions. Very concerningly, that number is rising.</w:t>
      </w:r>
    </w:p>
    <w:p>
      <w:r>
        <w:rPr>
          <w:sz w:val="22"/>
        </w:rPr>
        <w:t>New guidance from the National Police Chiefs’ Council reminds police officers to search women’s houses for drugs related to ending pregnancy and to seize their digital devices to check internet search history and messages to friends and family, and even to access health data through their menstrual cycle and fertility tracking apps—subverting the very tools that are designed to keep us healthy. The guidance goes on to suggest how police officers could bypass the requirements of a court order to access NHS medical records. Who are the suspects that need such interrogation? Often, they are women who have suffered stillbirths, miscarriages and premature labours. Can we honestly say that it is right for police to be targeting women for criminal investigation at a point of such trauma?</w:t>
      </w:r>
    </w:p>
    <w:p>
      <w:r>
        <w:rPr>
          <w:sz w:val="22"/>
        </w:rPr>
        <w:t>That is what happened to Sammy. After a traumatic birth, she was resuscitating her newborn baby when seven police officers arrived at her house, ahead of any paramedics or medical staff. Her home became a crime scene, and she became a suspect. The police raided her bins, suspecting that she had illegally taken abortion medication. Her phone, computer and all communication with her partner were blocked by police. She provided forensic samples that did not show the presence of abortion drugs, but despite that, she remained under police investigation for a year, during which time she was allowed only limited supervised contact with her baby. To those in this debate who emphasise the life of the child, I ask, what benefit does such separation from a mother bring to a newborn?</w:t>
      </w:r>
    </w:p>
    <w:p>
      <w:r>
        <w:rPr>
          <w:sz w:val="22"/>
        </w:rPr>
        <w:t>Sammy’s story is not an isolated incident; it is part of a disturbing pattern that is creating a culture of fear around women’s reproductive rights. Sophie, a teenager, was arrested in the middle of the night following a police raid on her parents’ home. She was held in custody for 19 hours. Despite her age and vulnerability, she faced two trials, and it took six years for the charge that she ended her own pregnancy to be dropped. Sophie is not the last. We have already heard of the case of Nicola Packer.</w:t>
      </w:r>
    </w:p>
    <w:p/>
    <w:p>
      <w:r>
        <w:rPr>
          <w:b/>
          <w:color w:val="1A4A6E"/>
          <w:sz w:val="22"/>
        </w:rPr>
        <w:t>Emily Darlington</w:t>
      </w:r>
    </w:p>
    <w:p>
      <w:r>
        <w:rPr>
          <w:sz w:val="22"/>
        </w:rPr>
        <w:t>I thank the hon. Member for her powerful speech and for reminding us about the mothers who are absolutely traumatised; often, they have other children, who are also traumatised. The tactics being used by the police are increasingly worrying, and I wonder whether the hon. Member shares my worry that the escalation we have seen in the last few years seems to mirror the escalation in the United States? We do not want to be in a position like the US, where women are literally dying because healthcare professionals are worried about intervening, given that they could lose their licence and be put in jail.</w:t>
      </w:r>
    </w:p>
    <w:p/>
    <w:p>
      <w:r>
        <w:rPr>
          <w:b/>
          <w:color w:val="1A4A6E"/>
          <w:sz w:val="22"/>
        </w:rPr>
        <w:t>Alex Brewer</w:t>
      </w:r>
    </w:p>
    <w:p>
      <w:r>
        <w:rPr>
          <w:sz w:val="22"/>
        </w:rPr>
        <w:t>I absolutely agree; that is a fear that I share.</w:t>
      </w:r>
    </w:p>
    <w:p>
      <w:r>
        <w:rPr>
          <w:sz w:val="22"/>
        </w:rPr>
        <w:t>Nicola went to hospital to seek care, but was instead passed to the police. She was charged with carrying out an illegal abortion, a nightmare that lasted four and half years before she was acquitted unanimously by a jury. These incidents reflect a system that increasingly criminalises women for seeking healthcare, and we cannot let it continue.</w:t>
      </w:r>
    </w:p>
    <w:p/>
    <w:p>
      <w:r>
        <w:rPr>
          <w:b/>
          <w:color w:val="1A4A6E"/>
          <w:sz w:val="22"/>
        </w:rPr>
        <w:t>Carla Lockhart</w:t>
      </w:r>
    </w:p>
    <w:p>
      <w:r>
        <w:rPr>
          <w:sz w:val="22"/>
        </w:rPr>
        <w:t>The hon. Lady referenced Nicola Packer. Would she not say that the solution in that case is not decriminalisation, but to reinstate the gestational age checks for pills by post?</w:t>
      </w:r>
    </w:p>
    <w:p/>
    <w:p>
      <w:r>
        <w:rPr>
          <w:b/>
          <w:color w:val="1A4A6E"/>
          <w:sz w:val="22"/>
        </w:rPr>
        <w:t>Alex Brewer</w:t>
      </w:r>
    </w:p>
    <w:p>
      <w:r>
        <w:rPr>
          <w:sz w:val="22"/>
        </w:rPr>
        <w:t>I thank the hon. Member for her intervention, but I do not agree.</w:t>
      </w:r>
    </w:p>
    <w:p>
      <w:r>
        <w:rPr>
          <w:sz w:val="22"/>
        </w:rPr>
        <w:t>To overcome the fear and anxiety that many women face when seeking medical support, we must instead build a society rooted in compassion and centred on safe, supportive healthcare, where such healthcare is treated as part of women’s services, and not treated with suspicion or stigma.</w:t>
      </w:r>
    </w:p>
    <w:p>
      <w:r>
        <w:rPr>
          <w:sz w:val="22"/>
        </w:rPr>
        <w:t>One route to decriminalising abortion is through new clause 1, which has been tabled to the Crime and Policing Bill. New clause 1 would bring England and Wales in line with Northern Ireland and countries such as France, Ireland, Canada and Australia, where women are not criminalised for abortion. The new clause is backed by End Violence Against Women, Refuge, Rape Crisis England &amp;amp; Wales, and many others. It would not change time limits or legal safeguards, but would simply remove the threat of prosecution for women.</w:t>
      </w:r>
    </w:p>
    <w:p>
      <w:r>
        <w:rPr>
          <w:sz w:val="22"/>
        </w:rPr>
        <w:t>As 88% of abortions in England and Wales occur before 10 weeks, the idea that decriminalisation would lead to many more late-term abortions is simply not supported by evidence. At a time when reproductive rights are under threat globally, we must act. Decriminalising abortion is a necessary step towards equality, compassion and justice.</w:t>
      </w:r>
    </w:p>
    <w:p/>
    <w:p>
      <w:r>
        <w:rPr>
          <w:b/>
          <w:color w:val="1A4A6E"/>
          <w:sz w:val="22"/>
        </w:rPr>
        <w:t>Sadik Al-Hassan (Lab)</w:t>
      </w:r>
    </w:p>
    <w:p>
      <w:r>
        <w:rPr>
          <w:sz w:val="22"/>
        </w:rPr>
        <w:t>It is a pleasure to serve under your chairship, Mr Vickers. As mentioned, abortion is currently a criminal offence in England and Wales under the Offences against the Person Act 1861, and unless certain conditions are met, we have the harshest punishment in the world for illegal abortion: life imprisonment. That is despite the fact that the UK is an overwhelmingly pro-choice nation, with a recent YouGov poll showing that 87% of the British public say that abortion should be allowed in the UK, compared with just 6% who say it should not.</w:t>
      </w:r>
    </w:p>
    <w:p>
      <w:r>
        <w:rPr>
          <w:sz w:val="22"/>
        </w:rPr>
        <w:t>Like that overwhelming majority of the country, I fully support a woman’s right to choose. Having been a frontline healthcare worker for 20 years, I can say with experience and conviction that access to safe and legal abortion is a fundamental aspect of any modern healthcare system. It is crucial that women and girls around the country have access to safe, high-quality healthcare that supports their wellbeing—and that must include their sexual and reproductive healthcare.</w:t>
      </w:r>
    </w:p>
    <w:p>
      <w:r>
        <w:rPr>
          <w:sz w:val="22"/>
        </w:rPr>
        <w:t>That is why I was proud to sign new clause 1, tabled by my hon. Friend the Member for Gower (Tonia Antoniazzi), to the Crime and Policing Bill. The new clause would decriminalise abortion and make it clear that no woman should ever be prosecuted for ending her pregnancy within the widely agreed upon 24-week window. With over 90 MPs from eight parties now supporting the new clause, I am confident that we will finally right this historic wrong and stop this infringement upon women’s rights.</w:t>
      </w:r>
    </w:p>
    <w:p>
      <w:r>
        <w:rPr>
          <w:sz w:val="22"/>
        </w:rPr>
        <w:t>This issue has been debated for far too long. It is an outrage that we have made such limited progress on updating a law that was passed 164 years ago, despite the immense societal change we have undergone in that time. Although the last Parliament made some limited progress on this issue, particularly by legislating for a safe access zone around abortion clinics and hospitals, it failed to legislate on what so many people are crying out for, which will forever be a stain on its record. Let us not repeat that mistake; let us make progress and finally bring this injustice to an end.</w:t>
      </w:r>
    </w:p>
    <w:p/>
    <w:p>
      <w:r>
        <w:rPr>
          <w:b/>
          <w:color w:val="1A4A6E"/>
          <w:sz w:val="22"/>
        </w:rPr>
        <w:t>Ann Davies (PC)</w:t>
      </w:r>
    </w:p>
    <w:p>
      <w:r>
        <w:rPr>
          <w:sz w:val="22"/>
        </w:rPr>
        <w:t>Diolch yn fawr, Mr Vickers. It is a pleasure to serve under your chairmanship.</w:t>
      </w:r>
    </w:p>
    <w:p>
      <w:r>
        <w:rPr>
          <w:sz w:val="22"/>
        </w:rPr>
        <w:t>Statistics show that one in three women in the UK will have an abortion at some point in their lives, and the vast majority, as has been said, are at under 10 weeks gestation. Although the Abortion Act 1967 makes abortion legal under strict conditions, abortion remains a criminal act under a law that dates back over 160 years. Life is very different now from when the Offences against the Person Act was introduced in 1861, but a growing number of women are being investigated today under that Victorian law for suspected illegal abortion. In fact, at least 100 women and girls have been investigated in the past five years on suspicion of having had an illegal abortion.</w:t>
      </w:r>
    </w:p>
    <w:p>
      <w:r>
        <w:rPr>
          <w:sz w:val="22"/>
        </w:rPr>
        <w:t>Under updated police guidance, such investigations for sudden pregnancy loss can include searching a woman’s home, checking her phone and search history, and accessing NHS records without a court order, with many women treated like a suspect during a traumatising and likely devastating time—and all of that is happening while they are also physically recovering from that loss. Some women have even been put on trial, facing significant jail sentences.</w:t>
      </w:r>
    </w:p>
    <w:p>
      <w:r>
        <w:rPr>
          <w:sz w:val="22"/>
        </w:rPr>
        <w:t>Women should not face criminalisation for acting on their right to receive reproductive healthcare and for seeking medical help. What does that mean? Changing the law does not mean agreeing with the actions of an individual woman, and I say that as a mam-gu—as a granny—of neonatal babies. But it does mean recognising that criminalisation is not the best way to ensure that women have access to the care and support they need. Such a move would be far from unprecedented. Women are already exempt from the criminal law on abortion in Northern Ireland and in countries including France, Ireland, Canada and Australia, and that is also recommended by the World Health Organisation.</w:t>
      </w:r>
    </w:p>
    <w:p>
      <w:r>
        <w:rPr>
          <w:sz w:val="22"/>
        </w:rPr>
        <w:t>I commend my constituency neighbour, the hon. Member for Gower (Tonia Antoniazzi), for tabling a new clause to the Crime and Policing Bill to remove women from the criminal law for abortion. The new clause is supported by 50 medical bodies, charities and women’s organisations. Removing the threat of criminal liability for women who end their pregnancies would allow them to get the care and support they need.</w:t>
      </w:r>
    </w:p>
    <w:p>
      <w:r>
        <w:rPr>
          <w:sz w:val="22"/>
        </w:rPr>
        <w:t>As the law stands, the criminalisation of abortion impacts not only women seeking abortion, but women suffering miscarriages, the trauma of stillbirths and, in effect, all pregnant women. Access to healthcare is a right; it is high time to make that a reality for women, without the threat of criminalisation.</w:t>
      </w:r>
    </w:p>
    <w:p>
      <w:r>
        <w:rPr>
          <w:sz w:val="22"/>
        </w:rPr>
        <w:t>One hundred and sixty-four years—it is amazing, isn’t it?—is long enough. Over 100,000 members of the public have signed this e-petition calling for abortion to be decriminalised. It is time for the UK Government to listen and act.</w:t>
      </w:r>
    </w:p>
    <w:p/>
    <w:p>
      <w:r>
        <w:rPr>
          <w:b/>
          <w:color w:val="1A4A6E"/>
          <w:sz w:val="22"/>
        </w:rPr>
        <w:t>Stella Creasy (Lab/Co-op)</w:t>
      </w:r>
    </w:p>
    <w:p>
      <w:r>
        <w:rPr>
          <w:sz w:val="22"/>
        </w:rPr>
        <w:t>It is a pleasure to serve under your chairmanship, Mr Vickers. This is an important debate for the many of us who have been campaigning on this issue for many years, because we feel passionately that the equal ability to control what happens to our bodies is the foundation of equality within society. I thank Gemma for her petition and my hon. and learned Friend the Member for Folkestone and Hythe (Tony Vaughan) for setting out the law so well.</w:t>
      </w:r>
    </w:p>
    <w:p>
      <w:r>
        <w:rPr>
          <w:sz w:val="22"/>
        </w:rPr>
        <w:t>I want us to be honest with the British public about what we are talking about and, therefore, what we need to see happen if we want decriminalisation. I was the architect of the Northern Ireland legislation, and I want to be clear about what we did there and about the difference between the two proposals that will come before Parliament in the coming weeks. In Northern Ireland, we did not do what new clause 1 to the Crime and Policing Bill seeks to do. The new clause would not decriminalise abortion; it would disapply the law on abortion for some people, but would retain the abortion legislation. Those of us who support decriminalisation need to be clear that decriminalisation must mean repeal. We did that in Northern Ireland, and that is why we have been able to protect women who previously had no access to any abortion provision.</w:t>
      </w:r>
    </w:p>
    <w:p/>
    <w:p>
      <w:r>
        <w:rPr>
          <w:b/>
          <w:color w:val="1A4A6E"/>
          <w:sz w:val="22"/>
        </w:rPr>
        <w:t>Gregory Campbell (DUP)</w:t>
      </w:r>
    </w:p>
    <w:p>
      <w:r>
        <w:rPr>
          <w:sz w:val="22"/>
        </w:rPr>
        <w:t>The hon. Lady mentioned Northern Ireland, and I accept that there are fundamental differences between our positions. She introduced the Northern Ireland legislation, but does she accept that the views there—among both the general public and their representatives—are quite different from those in Walthamstow?</w:t>
      </w:r>
    </w:p>
    <w:p/>
    <w:p>
      <w:r>
        <w:rPr>
          <w:b/>
          <w:color w:val="1A4A6E"/>
          <w:sz w:val="22"/>
        </w:rPr>
        <w:t>Creasy</w:t>
      </w:r>
    </w:p>
    <w:p>
      <w:r>
        <w:rPr>
          <w:sz w:val="22"/>
        </w:rPr>
        <w:t>The hon. Gentleman asks me about the view of people in Northern Ireland. As my hon. and learned Friend the Member for Folkestone and Hythe pointed out, in the six years since that law was passed there has been no call to reverse it. I believe that human rights are universal, which is why I thought it was right for us in the United Kingdom Parliament to act for all those women in Northern Ireland whose rights were being denied by the previous status quo. There has been resistance, and we can learn from it; that is why we tabled new clause 20 to the Crime and Policing Bill.</w:t>
      </w:r>
    </w:p>
    <w:p>
      <w:r>
        <w:rPr>
          <w:sz w:val="22"/>
        </w:rPr>
        <w:t>I want to be very clear: anybody who claims that they are supporting decriminalisation by supporting new clause 1 is not telling us what decriminalisation really looks like. Decriminalisation must involve repeal, and that is why new clause 20 would repeal the legislation around abortion. That matters because, under the existing framework here, the police have already issued guidance that talks about prosecuting women. I agree with my hon. Friend the Member for Gower (Tonia Antoniazzi) that we do not want to see prosecutions. Many of us have been concerned for some years about the increase in investigations and prosecutions of women for abortion. We have not been able to get to the bottom of why there has been such a surge or why the police felt the need to produce that guidance.</w:t>
      </w:r>
    </w:p>
    <w:p>
      <w:r>
        <w:rPr>
          <w:sz w:val="22"/>
        </w:rPr>
        <w:t>New clause 1 would not stop subsequent guidance targeting the partners of people who had an abortion or the medics who provided the abortions, and it would not prevent demands for women to give evidence as part of that process. If we are to finally put to bed the notion that abortion is treated in the same way in this country as endangering the safety of railway workers or the possession of explosives—which it is under the Offences against the Person Act 1861—we must remove these offences from legislation. New clause 20 would do that: it explicitly says that there can be no investigation or prosecution under those offences. Therefore, it offers protection to all those involved in ensuring that women can access safe and legal abortions. That is why we took the approach that we did in Northern Ireland. In Northern Ireland, there was no abortion service at all, but we wanted to fight for what an abortion service should be.</w:t>
      </w:r>
    </w:p>
    <w:p>
      <w:r>
        <w:rPr>
          <w:sz w:val="22"/>
        </w:rPr>
        <w:t>Those of us who consider ourselves pro-choice absolutely want to stop the investigations and prosecutions. Opposition Members have set out many of the arguments that are made to attack abortion access in this country, and that is where the human rights legislation came in. It is not true that when we passed the Northern Ireland legislation in 2019, there was immediately access to abortion. We had to fight tooth and nail against those who used their positions to thwart that legislation. The reason we were able to do that was that we had written into law a human rights lock, which meant that whenever people in the civil service, the police or the healthcare service did not approve of abortion and sought to resist the legislation, the Secretary of State had to stand up for the right of women in Northern Ireland to access a safe and legal abortion. I sat with the Secretaries of State at that point, who were not themselves particularly supportive of abortion access, as they admitted to me that they had to push through that legislation and ensure that provision.</w:t>
      </w:r>
    </w:p>
    <w:p>
      <w:r>
        <w:rPr>
          <w:sz w:val="22"/>
        </w:rPr>
        <w:t>I have read the judgments from the cases where the Northern Ireland Human Rights Commission intervened directly and used the powers that we wrote into law to defend access to abortion. Why does that matter? It matters because we know that abortion is already under attack in this country. I know that many are concerned about the Americanisation of our debate here—I want to come on to that—but we have already seen millions of pounds being spent on anti-abortion activism in this country. We do not need to import those people from America; we already have people like Lord Michael Hintze and Lord Michael Farmer, who are more than happy to fund anti-abortion activism.</w:t>
      </w:r>
    </w:p>
    <w:p>
      <w:r>
        <w:rPr>
          <w:sz w:val="22"/>
        </w:rPr>
        <w:t>I pay tribute to the work of Dr Pam Lowe in identifying and tracking that. We can see from that work that there has been better co-ordination of anti-abortion campaigning, against decriminalisation, as well as the arguments made about the time limit and telemedicine—and, ultimately, in favour of the argument that we should be demanding to know why women wish to have an abortion. For no other healthcare provision do we demand that women explain and justify themselves before we provide it. Whether it is the March for Life, the activities on our campuses or indeed the lobbying of MPs, anybody who was complacent about access to abortion in this country before we saw the Trump playbook being brought into British politics needs to look more closely at what has been happening.</w:t>
      </w:r>
    </w:p>
    <w:p>
      <w:r>
        <w:rPr>
          <w:sz w:val="22"/>
        </w:rPr>
        <w:t>When we legislate on abortion, we do not just need to properly decriminalise; we need to properly protect. That is why we tabled new clause 20, which has cross-party support. The anti-abortion movement never asks for abolition; it asks for more safeguards. It asks for more visits to doctors to delay the process of accessing an abortion. It makes a claim about medical technology. Of course, it is amazing when doctors are able to do wonderful things to save the lives of children born prematurely, but this is apples and pears. The people who have to make that horrible choice to have a late-term abortion are not doing so with the best of news in their hearts, but with hearts that are broken, because they have been told that their child will not live past birth. Who are we as a society, here in England and Wales, to compel those women to keep carrying a child to term that they know will die in a way that we do not do in Northern Ireland?</w:t>
      </w:r>
    </w:p>
    <w:p/>
    <w:p>
      <w:r>
        <w:rPr>
          <w:b/>
          <w:color w:val="1A4A6E"/>
          <w:sz w:val="22"/>
        </w:rPr>
        <w:t>Carla Lockhart</w:t>
      </w:r>
    </w:p>
    <w:p>
      <w:r>
        <w:rPr>
          <w:sz w:val="22"/>
        </w:rPr>
        <w:t>I think the mask is slipping today. This is an attack on those who seek to lobby for the protection of life in this United Kingdom, and I for one want to stand up for those people in this debate. That is such an insult towards the many groups and organisations who value life, and who value both lives in every pregnancy. It is outrageous that those people have been demonised.</w:t>
      </w:r>
    </w:p>
    <w:p/>
    <w:p>
      <w:r>
        <w:rPr>
          <w:b/>
          <w:color w:val="1A4A6E"/>
          <w:sz w:val="22"/>
        </w:rPr>
        <w:t>Creasy</w:t>
      </w:r>
    </w:p>
    <w:p>
      <w:r>
        <w:rPr>
          <w:sz w:val="22"/>
        </w:rPr>
        <w:t>I am sorry that the hon. Lady feels like that. I hope she heard my words to her colleague, the hon. Member for Strangford (Jim Shannon). I have always—it is on the record—defended the right of people who disagree with abortion to make their argument. I have always— [ Interruption. ] The hon. Lady is chuntering from a sedentary position. I have always defended the right of people to disagree. What I do not do is defend the right of people who disagree to harass.</w:t>
      </w:r>
    </w:p>
    <w:p>
      <w:r>
        <w:rPr>
          <w:sz w:val="22"/>
        </w:rPr>
        <w:t>Let me talk about another example of where abortion access is under threat. We fought tooth and nail in the previous Parliament to put safe access zones to abortion clinics in place. We absolutely uphold people’s religious liberties, but no one has a religious right to pray anywhere they like that trumps the human right of privacy that a woman has when she has made the choice to have an abortion to go to a clinic. My hon. Friend the Member for Bournemouth East (Tom Hayes) set out the consequences of that.</w:t>
      </w:r>
    </w:p>
    <w:p>
      <w:r>
        <w:rPr>
          <w:sz w:val="22"/>
        </w:rPr>
        <w:t>Nothing in new clause 1 would protect buffer zones. New clause 20 would explicitly protect buffer zones, because the Northern Ireland Human Rights Commission has intervened to protect buffer zones as part of human rights legislation. Some may argue, “Don’t worry: because she made that ruling and fought that case for us in Northern Ireland, we can apply it to England and Wales.” New clause 20 would put that beyond doubt. It is therefore not some untried and untested mechanism for defending abortion; it is about recognising that, if we want to protect abortion access, we have to repeal the relevant legislation and then say what happens next.</w:t>
      </w:r>
    </w:p>
    <w:p/>
    <w:p>
      <w:r>
        <w:rPr>
          <w:b/>
          <w:color w:val="1A4A6E"/>
          <w:sz w:val="22"/>
        </w:rPr>
        <w:t>Jim Shannon</w:t>
      </w:r>
    </w:p>
    <w:p>
      <w:r>
        <w:rPr>
          <w:sz w:val="22"/>
        </w:rPr>
        <w:t>Will the hon. Lady give way?</w:t>
      </w:r>
    </w:p>
    <w:p/>
    <w:p>
      <w:r>
        <w:rPr>
          <w:b/>
          <w:color w:val="1A4A6E"/>
          <w:sz w:val="22"/>
        </w:rPr>
        <w:t>Creasy</w:t>
      </w:r>
    </w:p>
    <w:p>
      <w:r>
        <w:rPr>
          <w:sz w:val="22"/>
        </w:rPr>
        <w:t>I will of course give way—the hon. Gentleman gave way to me.</w:t>
      </w:r>
    </w:p>
    <w:p/>
    <w:p>
      <w:r>
        <w:rPr>
          <w:b/>
          <w:color w:val="1A4A6E"/>
          <w:sz w:val="22"/>
        </w:rPr>
        <w:t>Jim Shannon</w:t>
      </w:r>
    </w:p>
    <w:p>
      <w:r>
        <w:rPr>
          <w:sz w:val="22"/>
        </w:rPr>
        <w:t>I cannot let the occasion pass without putting it on the record that silent prayer is very much just that: a silent prayer between the individual and their God. Nothing is ever said. With respect to the hon. Lady, it is totally erroneous for her to say that a silent prayer is wrong.</w:t>
      </w:r>
    </w:p>
    <w:p/>
    <w:p>
      <w:r>
        <w:rPr>
          <w:b/>
          <w:color w:val="1A4A6E"/>
          <w:sz w:val="22"/>
        </w:rPr>
        <w:t>Creasy</w:t>
      </w:r>
    </w:p>
    <w:p>
      <w:r>
        <w:rPr>
          <w:sz w:val="22"/>
        </w:rPr>
        <w:t>I understand the position that the hon. Member is taking. Many of us believe that somebody standing at an abortion clinic and feeling the need to pray there, rather than in a church or 150 metres away from the abortion clinic, is not silently praying but intervening on the privacy of the person accessing an abortion zone. That is why this Parliament— [ Interruption. ] I can hear the hon. Gentleman chuntering. I want to make some progress, but let me be very clear: those of us who recognise that safe access zones balance rights in the best way recognise that the hon. Gentleman is not alone in continuing to attack them. The vice-president of the United States has sought to attack our nation’s ability to protect women’s access to abortion clinics via safe access zones. The threat that we are facing is therefore not theoretical.</w:t>
      </w:r>
    </w:p>
    <w:p/>
    <w:p>
      <w:r>
        <w:rPr>
          <w:b/>
          <w:color w:val="1A4A6E"/>
          <w:sz w:val="22"/>
        </w:rPr>
        <w:t>Emily Darlington</w:t>
      </w:r>
    </w:p>
    <w:p>
      <w:r>
        <w:rPr>
          <w:sz w:val="22"/>
        </w:rPr>
        <w:t>My hon. Friend is making a powerful speech, as have all hon. Members who have spoken today. I am lucky never to have had an abortion, but I have had two miscarriages, and I cannot tell you how vulnerable I was at that time. Anybody coming up to me at that point would have made me feel even more terrible than I already did. I have friends who have had abortions, and it is a terrible choice to make, for whatever reason anybody makes it. Whether the child would not survive or was a child of rape—for whatever reason that choice gets made, nobody makes it happily. Does my hon. Friend agree that the reason there are exclusion zones is that the human rights of that woman, who is going through one of the worst times of her life, must be protected at such a horrible time?</w:t>
      </w:r>
    </w:p>
    <w:p/>
    <w:p>
      <w:r>
        <w:rPr>
          <w:b/>
          <w:color w:val="1A4A6E"/>
          <w:sz w:val="22"/>
        </w:rPr>
        <w:t>Creasy</w:t>
      </w:r>
    </w:p>
    <w:p>
      <w:r>
        <w:rPr>
          <w:sz w:val="22"/>
        </w:rPr>
        <w:t>I pay tribute to my hon. Friend for giving that personal testimony. What she touches on is what we have seen in the debate in this country for several years now: the expectation that women should give a reason why they want to have an abortion or seek that kind of medical care. That is why the Trump playbook being brought into British politics—as we now see it is—is so dangerous in this context. When the leader of Reform, the hon. Member for Clacton (Nigel Farage)—I note that he is not here to defend his views—talks about the “ludicrous” nature of our laws and calls for a reduction in the time limit, he is not thinking of all those people who get that horrific diagnosis. He is sending a bat signal to his colleagues and fellow travellers in America: that under his watch it would be open season in this country—</w:t>
      </w:r>
    </w:p>
    <w:p/>
    <w:p>
      <w:r>
        <w:rPr>
          <w:b/>
          <w:color w:val="1A4A6E"/>
          <w:sz w:val="22"/>
        </w:rPr>
        <w:t>Martin Vickers</w:t>
      </w:r>
    </w:p>
    <w:p>
      <w:r>
        <w:rPr>
          <w:sz w:val="22"/>
        </w:rPr>
        <w:t>Order. I remind the hon. Lady that if she refers to another Member, she should have given that Member advance warning.</w:t>
      </w:r>
    </w:p>
    <w:p/>
    <w:p>
      <w:r>
        <w:rPr>
          <w:b/>
          <w:color w:val="1A4A6E"/>
          <w:sz w:val="22"/>
        </w:rPr>
        <w:t>Creasy</w:t>
      </w:r>
    </w:p>
    <w:p>
      <w:r>
        <w:rPr>
          <w:sz w:val="22"/>
        </w:rPr>
        <w:t>I do apologise, Mr Vickers. I just thought that, given his recent pronouncement and the interest that he has shown in this matter, the hon. Member for Clacton would be here.</w:t>
      </w:r>
    </w:p>
    <w:p>
      <w:r>
        <w:rPr>
          <w:sz w:val="22"/>
        </w:rPr>
        <w:t>Let me talk, then, about the vice-president of the United States—I hope you will understand, Mr Vickers, that I could not have asked him to be here today. He is one of those fellow travellers who believes that there are votes to be gained by using women’s bodies as a battlefield; that is what the debate about abortion in America has become. We are seeing American ideas—the concept of abortion until birth and the idea that women should be expected to explain themselves—being brought into our debates. I know that many of us will fight tooth and nail against those narratives and for equality, so I ask colleagues across the House: when people come for our abortion rights or propose further restrictions or “safeguards” for abortion, do we want the power of a human rights commissioner to back us up in those fights? This is our chance to have that: new clause 20 learns from a body of law and of practice in Northern Ireland about how we protect abortion properly. We do not just decriminalise it; the new clause would properly protect abortion.</w:t>
      </w:r>
    </w:p>
    <w:p>
      <w:r>
        <w:rPr>
          <w:sz w:val="22"/>
        </w:rPr>
        <w:t>I listened to my hon. Friend the Member for Gower, and I urge her to reread new clause 20, because from what she said, I do not think she has read it properly. Rather than concentrating power in the hands of Ministers —precisely because of the risk that comes from any future Government that may seek to use secondary legislation powers—the new clause would actively restrict them. It has a triple lock and states, first, that regulations can be made only to uphold that human rights approach and, secondly, that they cannot be used to reduce access to abortion, or to amend section 1 of the 1967 Act—which new clause 20 keeps in play as a list for regulation rather than prosecution, so it does not touch the time limits either. The new clause then states that any attempt to undermine that human rights lock can be done only with the support of the entire Parliament.</w:t>
      </w:r>
    </w:p>
    <w:p>
      <w:r>
        <w:rPr>
          <w:sz w:val="22"/>
        </w:rPr>
        <w:t>Any new Member of Parliament here today has probably had the pleasure of sitting on a Delegated Legislation Committee in the last year and wondered quite what they are doing in a small Committee Room. The answer is that they are making law, but doing so in a Committee where the balance of power has been determined by the Whips and where the Government get to decide who sits on that Committee. Those are secondary legislation powers. It is entirely conceivable that new clause 1, if passed, would give those secondary legislation powers—they are in the policing Bill—to a future Government without any restriction.</w:t>
      </w:r>
    </w:p>
    <w:p/>
    <w:p>
      <w:r>
        <w:rPr>
          <w:b/>
          <w:color w:val="1A4A6E"/>
          <w:sz w:val="22"/>
        </w:rPr>
        <w:t>Tonia Antoniazzi</w:t>
      </w:r>
    </w:p>
    <w:p>
      <w:r>
        <w:rPr>
          <w:sz w:val="22"/>
        </w:rPr>
        <w:t>This is not a competition between my hon. Friend and me—we both have the same aim—but it is interesting that more than 115 MPs have signed new clause 1, and it has been endorsed by the whole industry. Everyone has signed up to it. Has my hon. Friend had conversations with them about why they have not signed up to her new clause?</w:t>
      </w:r>
    </w:p>
    <w:p/>
    <w:p>
      <w:r>
        <w:rPr>
          <w:b/>
          <w:color w:val="1A4A6E"/>
          <w:sz w:val="22"/>
        </w:rPr>
        <w:t>Creasy</w:t>
      </w:r>
    </w:p>
    <w:p>
      <w:r>
        <w:rPr>
          <w:sz w:val="22"/>
        </w:rPr>
        <w:t>I am sorry that my hon. Friend feels the need to ask that question. She knows full well that despite me asking repeatedly to meet her and to talk to the campaigners she has been working with, that meeting has not yet been forthcoming. I am still open to meeting people, but we need to be very clear on the record: new clause 20 has in it a lock on the activity of Ministers, deliberately so, because this is a human rights issue. It should be a matter that is subject to the entire Parliament, and it should be clear that Ministers may only ever use the powers in this legislation to make human rights-compliant legislation. If they did not, the human rights commissioner could challenge them on it and take the Secretary of State to court, just as was done in Northern Ireland.</w:t>
      </w:r>
    </w:p>
    <w:p>
      <w:r>
        <w:rPr>
          <w:sz w:val="22"/>
        </w:rPr>
        <w:t>Conversely, new clause 1 would allow Ministers to have secondary legislation powers without any restrictions. Again, I ask Members who are concerned about Ministers being involved in writing legislation to look at the difference in that constitutional role. I recognise that only those who have had the repeated pleasure of serving on secondary legislation Committees will understand the powers they can have. Certainly, I encourage people to look at how George Osborne used secondary legislation powers to change the student tuition fee rates and benefit rights. The previous Government used them under the retained EU law legislation. The scope of those powers has been broadening. Many of us respect the role of Government, but obviously we recognise that, should there be a Government with a more extreme agenda in the future, they will also have those powers. New clause 20 would lock those powers down.</w:t>
      </w:r>
    </w:p>
    <w:p>
      <w:r>
        <w:rPr>
          <w:sz w:val="22"/>
        </w:rPr>
        <w:t>I do not wish to detain the House any longer, because others wish to speak. What matters is that we are clear about why proper decriminalisation matters. Restricting access to abortion does not stop abortion; it stops safe abortion. Failing to protect access to abortion does not make it easier for people to have children; it simply means more pain, misery and heartache to be had. There is no right amount of abortions to happen in our society, but a basic human right is at stake here. Members of this House who are alive to the politics and the policy debates on abortion and in politics would do well to think about how they will feel in five years’ time if what we see at the moment is the start, not the end, of assaults on abortion. I urge Members who care about decriminalisation to back new clause 20 and make sure that our constituents in England and Wales have the same human right that they do in France and Northern Ireland.</w:t>
      </w:r>
    </w:p>
    <w:p/>
    <w:p>
      <w:r>
        <w:rPr>
          <w:b/>
          <w:color w:val="1A4A6E"/>
          <w:sz w:val="22"/>
        </w:rPr>
        <w:t>Carla Lockhart (DUP)</w:t>
      </w:r>
    </w:p>
    <w:p>
      <w:r>
        <w:rPr>
          <w:sz w:val="22"/>
        </w:rPr>
        <w:t>I thank all those who have contributed to the debate today. My views differ from many who have spoken, and I concur with my hon. Friend the Member for Strangford (Jim Shannon), who outlined our case extremely well. For me, this is a debate on life. I believe that both lives matter in every pregnancy. The most basic human right is the right to life. I speak today with deep conviction on this issue, and a desire to restore life-affirming laws to this entire United Kingdom—laws that protect the most vulnerable in our society. It is important to outline that since the 1967 Act was brought into force in the United Kingdom, 10 million abortions have taken place. One baby is lost to abortion every two and a half minutes; that is 26 lives every hour—and this debate will last three hours. That is stark. I come at this issue from the perspective of life and the protection of life. In every pregnancy, both lives matter.</w:t>
      </w:r>
    </w:p>
    <w:p>
      <w:r>
        <w:rPr>
          <w:sz w:val="22"/>
        </w:rPr>
        <w:t>There are times in politics when one does not enjoy being right. Back in 2021, I wrote in The House magazine of my fears that the pills-by-post scheme for at-home abortions was leading to an increase in medical complications, dangerous late abortions and coerced abortions. Plenty of others expressed similar fears. Sadly, those fears have all proven to be true. A study based on freedom of information requests to NHS trusts found that more than 10,000 women who took at least one abortion pill, provided by the NHS, at home in 2020 needed hospital treatment for side effects—equivalent to more than one in 17 women, or 20 women per day. Late last year, Stuart Worby was convicted of using abortion pills obtained by a third party through the pills-by-post scheme to induce an abortion of a woman against her knowledge or will.</w:t>
      </w:r>
    </w:p>
    <w:p>
      <w:r>
        <w:rPr>
          <w:sz w:val="22"/>
        </w:rPr>
        <w:t>All those cases could have been prevented if abortion providers had not lobbied, in the face of warnings about precisely those kinds of incidents occurring, for the removal of in-person appointments where health risks could be assessed and the woman’s identity and gestational age accurately verified. It is that last point about ensuring that a woman’s gestational age is accurately verified that has indirectly led to the debate we are having today.</w:t>
      </w:r>
    </w:p>
    <w:p>
      <w:r>
        <w:rPr>
          <w:sz w:val="22"/>
        </w:rPr>
        <w:t>The abortion lobby has acknowledged—I quote Jonathan Lord, former medical director for abortion provider Marie Stopes—that until recently, “only three women”</w:t>
      </w:r>
    </w:p>
    <w:p>
      <w:r>
        <w:rPr>
          <w:sz w:val="22"/>
        </w:rPr>
        <w:t>had</w:t>
      </w:r>
    </w:p>
    <w:p>
      <w:r>
        <w:rPr>
          <w:sz w:val="22"/>
        </w:rPr>
        <w:t>“ever been on trial over the past 160 years”</w:t>
      </w:r>
    </w:p>
    <w:p>
      <w:r>
        <w:rPr>
          <w:sz w:val="22"/>
        </w:rPr>
        <w:t>for illegal abortions. Since then, there has been an increase in investigations and prosecutions, albeit still a very small number in the light of the more than a quarter of a million abortions we now have every year in the United Kingdom—a national tragedy.</w:t>
      </w:r>
    </w:p>
    <w:p>
      <w:r>
        <w:rPr>
          <w:sz w:val="22"/>
        </w:rPr>
        <w:t>Why has there been a small rise in prosecutions? It is surely not because the CPS or police have suddenly decided to handle the issue in a more draconian way; rather, the pills-by-post scheme has enabled women, either dishonestly or because they have miscalculated their gestational age, to obtain abortion pills beyond the 10-week limit when at-home abortions are legal and considered safe for women—they are, of course, never safe for the baby—and even beyond the 24-week upper time limit for abortions in this country. Tragically, that has led to viable babies’ lives being ended. The responsibility for that surely lies with those who lobbied for the pills-by-post scheme.</w:t>
      </w:r>
    </w:p>
    <w:p>
      <w:r>
        <w:rPr>
          <w:sz w:val="22"/>
        </w:rPr>
        <w:t>What is the solution? Well, it cannot be to make matters worse by decriminalising abortion. That would be highly irresponsible, creating conditions where a woman could perform her own abortion, unsupervised, without any legal deterrent, away from a clinical setting, at a stage in pregnancy when doing so would carry great risks and when her baby would be viable. We would be de facto introducing abortion up to birth and reintroducing dangerous backstreet abortions. That is not pro-women, and it renders the time limit redundant in a context where pills can be obtained without any reliable in-person gestational age check.</w:t>
      </w:r>
    </w:p>
    <w:p>
      <w:r>
        <w:rPr>
          <w:sz w:val="22"/>
        </w:rPr>
        <w:t>There is a clear alternative solution: end the pills-by-post scheme and reinstate in-person consultations. Polling published by The Telegraph last year found that more than half of the public agreed that it should remain the case that a woman is breaking the law if she has an abortion of a healthy baby between the current 24-week legal time limit and birth; only 16% disagreed. The public does not support decriminalisation. Only 1% support abortion up to birth, which such proposals would introduce by the removal of offences prohibiting women from performing their own abortion at any stage. Polling has found that 71% of women support a return to in-person appointments, with only 9% in favour of continuing with the scheme.</w:t>
      </w:r>
    </w:p>
    <w:p>
      <w:r>
        <w:rPr>
          <w:sz w:val="22"/>
        </w:rPr>
        <w:t>Decriminalisation is a convenient way to cover up the disastrous consequences of the pills-by-post scheme. I greatly fear that, just as my earlier warnings about the scheme have sadly proven true, if decriminalisation were introduced my warnings today would also come true and more women would take abortion pills away from a clinical context late in pregnancy, endangering their lives and leading to the tragic deaths of viable unborn babies. Permitting that would be profoundly irresponsible. Ideology would be trumping women’s safety.</w:t>
      </w:r>
    </w:p>
    <w:p>
      <w:r>
        <w:rPr>
          <w:sz w:val="22"/>
        </w:rPr>
        <w:t>One final comment: I have rarely witnessed anything as cynical and disingenuous as the argument, put forward by its supporters, that decriminalisation would allow women in England and Wales to have the same so-called rights as women in Northern Ireland. When the hon. Member for Walthamstow (Ms Creasy) hijacked the Northern Ireland (Executive Formation) Act 2019 to impose abortion on Northern Ireland without democratic consent, she seemed to have no problem at all with the law in England and Wales, bemoaning how women in Northern Ireland were being discriminated against because they did not have access to the same law. She then, however, helped to introduce an even more extreme law for Northern Ireland than what we have here in England and Wales, and now cynically uses that more extreme law to argue that it is women in England and Wales who are now being discriminated against, despite the fact they can access abortions up to almost six months of pregnancy, essentially on demand. In my mind, that is politics of the lowest kind.</w:t>
      </w:r>
    </w:p>
    <w:p>
      <w:r>
        <w:rPr>
          <w:sz w:val="22"/>
        </w:rPr>
        <w:t>What is not often recognised is that introducing decriminalisation here would not bring abortion practice in England and Wales into line with Northern Ireland, because of this key difference: there is no pills-by-post scheme in Northern Ireland. It is the combination of the pills-by-post scheme, whereby women can obtain abortion pills without reliable checks for gestational age, health risks or coercion, while also removing any deterrent against women performing their own abortions right up to birth, that would make decriminalisation so dangerous and so irresponsible for the Government. I hope my warnings will not go unheeded this time.</w:t>
      </w:r>
    </w:p>
    <w:p/>
    <w:p>
      <w:r>
        <w:rPr>
          <w:b/>
          <w:color w:val="1A4A6E"/>
          <w:sz w:val="22"/>
        </w:rPr>
        <w:t>Bell Ribeiro-Addy (Lab)</w:t>
      </w:r>
    </w:p>
    <w:p>
      <w:r>
        <w:rPr>
          <w:sz w:val="22"/>
        </w:rPr>
        <w:t>I am most grateful to serve under your chairmanship, Mr Vickers. I thank the Petitions Committee for this crucial debate. I also thank Gemma, the thousands of people who have signed the petition and the hundreds of constituents who have contacted me over the years, adding their voices to the call to end the archaic law that sees women who access medical services given some of the harshest sentences that our criminal system doles out.</w:t>
      </w:r>
    </w:p>
    <w:p>
      <w:r>
        <w:rPr>
          <w:sz w:val="22"/>
        </w:rPr>
        <w:t>Despite the surrounding issues, we have to be clear that the debate today is not specifically about changing the laws around termination limits. It is not about changing the eligibility for legal abortions, nor is it about changing the requirements for administering abortions. This debate is about changing antiquated laws from a bygone era that are no longer fit for our modern understanding of women’s bodily autonomy or women’s health.</w:t>
      </w:r>
    </w:p>
    <w:p>
      <w:r>
        <w:rPr>
          <w:sz w:val="22"/>
        </w:rPr>
        <w:t>[Peter Dowd in the Chair ]</w:t>
      </w:r>
    </w:p>
    <w:p>
      <w:r>
        <w:rPr>
          <w:sz w:val="22"/>
        </w:rPr>
        <w:t>The Abortion Act 1967 is now almost 60 years old. There are many things that have changed in terms of women’s rights. In fact, it was not until 1991 that the idea that women could be raped by their husbands was accepted and the act was criminalised. This nearly 60-year-old law is in urgent need of updating so that it protects women and our right to bodily autonomy, rather than seeking to control it. Some of the other legislation that criminalises women for accessing healthcare dates from as early as the 1600s.</w:t>
      </w:r>
    </w:p>
    <w:p>
      <w:r>
        <w:rPr>
          <w:sz w:val="22"/>
        </w:rPr>
        <w:t>In 2020, I was pleased to join parliamentarians in voting to repeal legislation in Northern Ireland that prosecuted women for terminating their own pregnancies, yet in England, Scotland and Wales this type of legislation remains in place. The rest of the UK is dragging far behind the rest of the world: in England and Wales, we have the harshest criminalisation of abortion of any country in the world, and that includes countries that are actively anti-abortion, such as Poland and the USA. When President Trump announced his plans to criminalise women accessing abortion, he faced backlash from the Susan B. Anthony List, ardent anti-abortion campaigners.</w:t>
      </w:r>
    </w:p>
    <w:p>
      <w:r>
        <w:rPr>
          <w:sz w:val="22"/>
        </w:rPr>
        <w:t>In the past three years in England six women have appeared in court, charged with ending or attempting to end their own pregnancies. Abortion providers estimate that, for every woman who ends up in court, at least 10 others are subject to prolonged police investigations. When we talk about women being criminalised, we are not only referring to those who have accessed abortion beyond the legal term limit or even those suspected of doing so, but those women who have experienced miscarriages and stillbirths, who are being criminalised, investigated, and treated like criminals when they are going through a difficult and traumatic experience.</w:t>
      </w:r>
    </w:p>
    <w:p>
      <w:r>
        <w:rPr>
          <w:sz w:val="22"/>
        </w:rPr>
        <w:t>As someone who has experienced a stillbirth, I cannot express how traumatic it is. The idea that, during what can be the most difficult time in your life, you would be treated in that way—it just bears no understanding whatsoever. I remember that, very late on in my pregnancy, I was strongly advised—in fact, I felt under pressure—to terminate my pregnancy, and by doctors, not by anyone else. I was told that an injection could be given to stop my baby’s heart, but that I would still have to give birth because of how late it was.</w:t>
      </w:r>
    </w:p>
    <w:p>
      <w:r>
        <w:rPr>
          <w:sz w:val="22"/>
        </w:rPr>
        <w:t>I said no—but what I want to point out here is that it was my choice. It is very important to stress that it was my choice. We spend so much time fighting for abortion rights and the right to healthcare that we often have no time to make the point that this is all about the choice women are given.</w:t>
      </w:r>
    </w:p>
    <w:p>
      <w:r>
        <w:rPr>
          <w:sz w:val="22"/>
        </w:rPr>
        <w:t>So many people come at this issue from a point of faith. We need to understand that the right to exercise one’s faith in healthcare decisions is a human right. If that right is taken away and relinquished for one group of women who may choose to act for whatever reason, it is also relinquished for those who may choose not to move forward with an abortion. We have to keep stressing that: it is about choice. As a woman—as a black woman—I know that things have been done to our bodies for years without our consent. The rights we have now are about our autonomy, and we have to maintain them in whatever way we can.</w:t>
      </w:r>
    </w:p>
    <w:p>
      <w:r>
        <w:rPr>
          <w:sz w:val="22"/>
        </w:rPr>
        <w:t>It cannot be right that, while a woman is in this situation, the recent guidance from the National Police Chiefs’ Council includes instructions to search her home, internet history, text messages and even fertility tracking apps. That is awful. The guidance also, alarmingly, outlines ways in which the police can obtain abortion-related medical records from NHS providers, such as MSI Reproductive Choices UK, without a court order. Pregnancy loss is a devastating tragedy, and those who endure it deserve compassion and support—not criminalisation. It is grossly unacceptable to treat grieving parents as potential suspects in the loss of their child. This guidance risks compounding grief with the fear of prosecution, creating an effect that could deter women from seeking medical help or honest conversations with healthcare providers.</w:t>
      </w:r>
    </w:p>
    <w:p>
      <w:r>
        <w:rPr>
          <w:sz w:val="22"/>
        </w:rPr>
        <w:t>Equally, the decision to end a pregnancy can be devastating—a tragedy. Those who endure that also deserve compassion and support, not criminalisation. Access to healthcare should never be a criminal matter; making it so only puts lives at risk. Rather than targeting bereaved families, there should be a focus on improving maternal healthcare, addressing systemic failures, and ensuring that every parent receives the support they need during such a loss. As Louise McCudden, the head of external affairs at MSI Reproductive Choices UK, said:</w:t>
      </w:r>
    </w:p>
    <w:p>
      <w:r>
        <w:rPr>
          <w:sz w:val="22"/>
        </w:rPr>
        <w:t>“This guidance will be fuelling a culture of hostility and suspicion towards abortion and pregnancy.”</w:t>
      </w:r>
    </w:p>
    <w:p>
      <w:r>
        <w:rPr>
          <w:sz w:val="22"/>
        </w:rPr>
        <w:t>This policy is born out of a culture that demonises and criminalises women who access abortions, exercising their bodily autonomy, and it is sweeping up women who have seen their pregnancies come to an unplanned end. No one deserves to be investigated for ending their own pregnancy—and they certainly do not deserve it when they have lost their child. Those women and their partners need support during that time, but they will not get it if they are being treated like criminals. The continued criminalisation of abortion is antiquated, it lacks compassion and it needs to come to an end. This is about a choice, and every woman should be allowed to make that choice based on her views and beliefs. That is what our human rights are supposed to be about.</w:t>
      </w:r>
    </w:p>
    <w:p/>
    <w:p>
      <w:r>
        <w:rPr>
          <w:b/>
          <w:color w:val="1A4A6E"/>
          <w:sz w:val="22"/>
        </w:rPr>
        <w:t>Christine Jardine (LD)</w:t>
      </w:r>
    </w:p>
    <w:p>
      <w:r>
        <w:rPr>
          <w:sz w:val="22"/>
        </w:rPr>
        <w:t>It is an honour to serve with you in the Chair, Mr Dowd. I thank the hon. and learned Member for Folkestone and Hythe (Tony Vaughan) for his powerful introduction to this very timeous petition debate. This is a conscience issue, and my Liberal Democrat colleagues may have very different views, but I find it ironic that it is a conscience issue as to whether women should have a choice over their own reproductive healthcare.</w:t>
      </w:r>
    </w:p>
    <w:p>
      <w:r>
        <w:rPr>
          <w:sz w:val="22"/>
        </w:rPr>
        <w:t>The petition calls on the UK Government to:</w:t>
      </w:r>
    </w:p>
    <w:p>
      <w:r>
        <w:rPr>
          <w:sz w:val="22"/>
        </w:rPr>
        <w:t>“remove abortion from criminal law so that no pregnant person can be criminalised for procuring their own abortion. The UK is out of step with World Health Organization who in 2022 recommended that barriers to abortion such as criminalisation, or approval of others or institutions should be removed. Amnesty International state that abortion is a human rights issue.”</w:t>
      </w:r>
    </w:p>
    <w:p>
      <w:r>
        <w:rPr>
          <w:sz w:val="22"/>
        </w:rPr>
        <w:t>I wonder how many people watching the debate, or at home this evening, are surprised that we still need to have this debate. They might be astonished that women in this country can be criminalised for having an abortion, because they believe that in 1967 the Abortion Act made abortion legal. Actually, what it did was to make it legal in certain circumstances, and more than half a century later we are still debating when and how it is appropriate and when women can have the choice. As the hon. Member for Clapham and Brixton Hill (Bell Ribeiro-Addy) said, so much has changed in the intervening years and so much about our society, laws and the political situation in which we live today is different from when that law was passed in 1967.</w:t>
      </w:r>
    </w:p>
    <w:p>
      <w:r>
        <w:rPr>
          <w:sz w:val="22"/>
        </w:rPr>
        <w:t>I believe that everyone, regardless of their gender identity, has a right to make independent decisions about their reproductive health without interference from the state or the law. Access to reproductive healthcare is a human right, as has been confirmed by the Supreme Court in relation to Northern Ireland.</w:t>
      </w:r>
    </w:p>
    <w:p>
      <w:r>
        <w:rPr>
          <w:sz w:val="22"/>
        </w:rPr>
        <w:t>Why are we debating this issue today? Because in this country we are seeing a rise in the number of prosecutions of women who have had abortions. We have heard about the tactics. In her powerful speech, my hon. Friend the Member for North East Hampshire (Alex Brewer) spoke about the stories of women like Sammy and Sophie, who are going through trauma because they made a decision. That is wholly unacceptable to me.</w:t>
      </w:r>
    </w:p>
    <w:p>
      <w:r>
        <w:rPr>
          <w:sz w:val="22"/>
        </w:rPr>
        <w:t>I find it unfortunate that at times today we have argued about how we decriminalise abortion and remove it from the statute books. Surely, the thing to do is to remove it altogether, not partially remove it or decriminalise it—to remove it altogether. The way we do that is by making it a human right, as it is in other countries. I also take issue with those who say that it is not a human right for women who have to go through an abortion when that goes against what their choice would be in other circumstances, often because they have been raped or because they have been told that it is a medical necessity. They deserve the protection of going through that in private and the right to do so. It should be a completely private personal choice and decision.</w:t>
      </w:r>
    </w:p>
    <w:p>
      <w:r>
        <w:rPr>
          <w:sz w:val="22"/>
        </w:rPr>
        <w:t>The hon. Member for Clapham and Brixton Hill spoke about the right of women to decide not to have an abortion. That is as important to me as the right to have an abortion. I have often said in this place that I do not know what I would do in that situation. I have never had to make that choice. But I do not have the right to make that choice for any other woman; she has the right to make that choice based on her faith, her beliefs or her medical or personal situation and without any interference from me or anybody else.</w:t>
      </w:r>
    </w:p>
    <w:p>
      <w:r>
        <w:rPr>
          <w:sz w:val="22"/>
        </w:rPr>
        <w:t>The fact that we are still debating this question is a failure: a failure of our system to recognise the rights of every individual to their own healthcare decisions. The only way that we can effectively protect people from being criminalised is to make abortion a human right in the way that we did in Northern Ireland. I was part of that campaign, along with the hon. Member for Walthamstow (Ms Creasy). It is right that women in every part of the United Kingdom should have the same protection, choice and rights.</w:t>
      </w:r>
    </w:p>
    <w:p/>
    <w:p>
      <w:r>
        <w:rPr>
          <w:b/>
          <w:color w:val="1A4A6E"/>
          <w:sz w:val="22"/>
        </w:rPr>
        <w:t>Kieran Mullan (Con)</w:t>
      </w:r>
    </w:p>
    <w:p>
      <w:r>
        <w:rPr>
          <w:sz w:val="22"/>
        </w:rPr>
        <w:t>It is a pleasure to serve under your chairmanship, Mr Dowd. I thank the Petitions Committee for enabling this debate and the hon. and learned Member for Folkestone and Hythe (Tony Vaughan) for opening it.</w:t>
      </w:r>
    </w:p>
    <w:p>
      <w:r>
        <w:rPr>
          <w:sz w:val="22"/>
        </w:rPr>
        <w:t>As shadow Justice Minister, I have spoken on behalf of His Majesty’s Opposition in recent debates on assisted dying, and I do so again today on another complex issue that similarly draws on ethical, legal and moral questions. I do not think that today’s debate is a failure; it reflects the complexity of the issue at hand. Like assisted dying, calls to decriminalise abortion can trigger profound disagreement among families, friends and indeed, Members of Parliament of the same and different political parties. I deeply respect the perspectives of those advocating for this change and everyone who signed the petition, including 142 constituents of mine in Bexhill and Battle. I do not know the new hon. Members quite as well, but I have come to deeply respect the hon. Member for Gower (Tonia Antoniazzi) on many issues, even if we do not see eye to eye on this.</w:t>
      </w:r>
    </w:p>
    <w:p>
      <w:r>
        <w:rPr>
          <w:sz w:val="22"/>
        </w:rPr>
        <w:t>If there were to be a vote, the historical position has always been that it would be a free vote. There are a variety of views among Conservative MPs, councillors and members, and His Majesty’s Opposition would remain neutral. In my experience, the preponderance of Conservative thought, particularly among parliamentarians, has been caution about decriminalisation because, it is argued, it carries risks that could undermine the current balance of rights and protections enshrined in our legal framework.</w:t>
      </w:r>
    </w:p>
    <w:p>
      <w:r>
        <w:rPr>
          <w:sz w:val="22"/>
        </w:rPr>
        <w:t>Let me be absolutely clear to people watching, especially women who might be worried that the UK is somehow rowing back on our abortion provision: in England, Scotland and Wales, abortion is lawful, provided that the usual criteria in the Abortion Act 1967 are met. There are different criteria in Northern Ireland, but the previous Government introduced a new legal framework for abortion services in Northern Ireland to that effect. As hon. Members have said, the Abortion Act 1967 provides grounds for an abortion, exempting women from prosecution under the Offences against the Person Act and the Infant Life (Preservation) Act 1929.</w:t>
      </w:r>
    </w:p>
    <w:p>
      <w:r>
        <w:rPr>
          <w:sz w:val="22"/>
        </w:rPr>
        <w:t>The petitioners have asked us to consider whether abortion should be decriminalised completely, so that no woman, or potentially no individual who assists her, can be prosecuted for an abortion under any circumstances. When considering abortion, we are not just considering the wellbeing, autonomy and rights of the pregnant woman. Our society and legal system have also given consideration to the welfare of the unborn child. The phrase “unborn child” is, on the face of it, a clear and simple one, but in moral and legal terms it lacks the moral clarity we feel about the moral considerations due to a child after its birth.</w:t>
      </w:r>
    </w:p>
    <w:p>
      <w:r>
        <w:rPr>
          <w:sz w:val="22"/>
        </w:rPr>
        <w:t>Religious thought of all kinds very often ascribes moral rights of a high magnitude to an unborn child at any stage. More scientifically focused viewpoints try to give consideration to the level of development, sensitivity to pain and suffering, or the point at which an unborn child might survive outside the womb. I think it is fair to say that there is a very widely held view that a human embryo at any stage is afforded moral consideration beyond that given to any other collection of equivalent cells.</w:t>
      </w:r>
    </w:p>
    <w:p>
      <w:r>
        <w:rPr>
          <w:sz w:val="22"/>
        </w:rPr>
        <w:t>In the case of abortion, the law is designed to recognise that. Criminal law is the manner in which we safeguard the vulnerable and uphold the sanctity of life in our system. Abortion laws, as they stand, provide a structure to ensure the rights of everyone involved, including pregnant women and unborn children, are considered with a degree of fairness and that there is accountability.</w:t>
      </w:r>
    </w:p>
    <w:p/>
    <w:p>
      <w:r>
        <w:rPr>
          <w:b/>
          <w:color w:val="1A4A6E"/>
          <w:sz w:val="22"/>
        </w:rPr>
        <w:t>Sir John Hayes (Con)</w:t>
      </w:r>
    </w:p>
    <w:p>
      <w:r>
        <w:rPr>
          <w:sz w:val="22"/>
        </w:rPr>
        <w:t>I apologise for arriving late, Mr Dowd, and it is a pleasure to see you in the Chair. My hon. Friend makes a salient point about the ethical issues around extinguishing the life of the unborn. There is another salient matter: the assumption on the part of the advocates of this move that individual autonomy—we see the same with the debate about the end of life—trumps all else and that personal interests, dressed up as rights, are more important than the obligations to others and society along with duties to the country and those greater duties to God. Would my hon. Friend like to comment on the philosophical rather than the theological aspect of that?</w:t>
      </w:r>
    </w:p>
    <w:p/>
    <w:p>
      <w:r>
        <w:rPr>
          <w:b/>
          <w:color w:val="1A4A6E"/>
          <w:sz w:val="22"/>
        </w:rPr>
        <w:t>Mullan</w:t>
      </w:r>
    </w:p>
    <w:p>
      <w:r>
        <w:rPr>
          <w:sz w:val="22"/>
        </w:rPr>
        <w:t>Although my right hon. Friend and I might not agree on where we draw the line on each of those very complex issues in different circumstances, I absolutely sympathise with the view that individuals sit within society and we have a wider obligation. Sometimes, laws and our customs are not there just for the benefit of individuals; they are there because of wider considerations.</w:t>
      </w:r>
    </w:p>
    <w:p/>
    <w:p>
      <w:r>
        <w:rPr>
          <w:b/>
          <w:color w:val="1A4A6E"/>
          <w:sz w:val="22"/>
        </w:rPr>
        <w:t>Creasy</w:t>
      </w:r>
    </w:p>
    <w:p>
      <w:r>
        <w:rPr>
          <w:sz w:val="22"/>
        </w:rPr>
        <w:t>I thank the shadow Minister for giving way and I recognise the points he is making. However, he says that criminal law is the way in which we give effect to the framework that he is talking about. Obviously, as we have discussed in this debate, there is no criminal underpinning to abortion in Northern Ireland, where abortion is a healthcare matter and is regulated as healthcare. For the avoidance of doubt, can I clarify that he would also accept that if we were to do as new clause 20 requires and introduce healthcare regulations that are human rights-compliant to replace the criminal regulation, there would be regulation and guidance about health services? It would not create a gap; it would be a replacement.</w:t>
      </w:r>
    </w:p>
    <w:p/>
    <w:p>
      <w:r>
        <w:rPr>
          <w:b/>
          <w:color w:val="1A4A6E"/>
          <w:sz w:val="22"/>
        </w:rPr>
        <w:t>Mullan</w:t>
      </w:r>
    </w:p>
    <w:p>
      <w:r>
        <w:rPr>
          <w:sz w:val="22"/>
        </w:rPr>
        <w:t>What I said was that traditionally in this country the nature of how we oversee and protect sanctity of life questions and those who might extinguish life is through the criminal law. Of course, the hon. Member is right to point out that in other jurisdictions, including in Northern Ireland, they might do it differently, but that is the tradition, certainly in England and Wales and, in most regards, in Northern Ireland, too. I do not think that it is fair for her to use an example of doing things differently to suggest that arguments different from that are not valid. In fact, generally speaking I found her remarks during this debate to be quite insensitive to the complexities of the issues at hand. She was tempted to focus more of her time on talking about Trump than on the very delicate balancing act that many people bring to debates about this morally complex issue. I will now continue with my speech.</w:t>
      </w:r>
    </w:p>
    <w:p>
      <w:r>
        <w:rPr>
          <w:sz w:val="22"/>
        </w:rPr>
        <w:t>We must also remember that ultimately any prosecution undertaken by the CPS must meet the test for being in the public interest. We must not confuse questions about the appropriateness of sentencing and the appropriateness of an individual decision to prosecute with an overall question about whether the criminal law itself is the right or wrong mechanism through which we regulate this activity.</w:t>
      </w:r>
    </w:p>
    <w:p>
      <w:r>
        <w:rPr>
          <w:sz w:val="22"/>
        </w:rPr>
        <w:t>Proponents of decriminalisation often cite the World Health Organisation’s recommendation from 2022, which advocates removing barriers such as criminalisation. Although such recommendations should, of course, carry weight with many, it is essential to view them through the lens of our unique societal context here in the UK. The bulk of the World Health Organisation’s recommendations are very much focused on countries that have a much lower rate of access to abortion, in all sorts of different ways, and so they sit within a different context. Our abortion laws have evolved over time to reflect the delicate balance between the rights of pregnant women and the ethical considerations surrounding unborn life. I would caution against taking a universal recommendation from a global organisation as a litmus test for whether we are or are not doing things correctly.</w:t>
      </w:r>
    </w:p>
    <w:p>
      <w:r>
        <w:rPr>
          <w:sz w:val="22"/>
        </w:rPr>
        <w:t>When prosecutions occur, they are no doubt distressing for those involved. However, we also should be wary of changing the law in response to individual cases without looking at the operation of the law as a whole and, as I have said, without considering other elements, such as the operation of the law by the CPS, that have a bigger role to play than the law in itself.</w:t>
      </w:r>
    </w:p>
    <w:p>
      <w:r>
        <w:rPr>
          <w:sz w:val="22"/>
        </w:rPr>
        <w:t>Accountability is a cornerstone of ethical practice and criminal law serves as a mechanism through which accountability is ensured in many spaces. Without such safeguards, society is potentially less able to properly address situations where procedures are conducted wrongly. These are questions that demand careful consideration and proper parliamentary debate before any changes to existing laws are made. As I and others have already mentioned, debates about the new clauses tabled by the hon. Member for Gower and others will provide the opportunity for that.</w:t>
      </w:r>
    </w:p>
    <w:p>
      <w:r>
        <w:rPr>
          <w:sz w:val="22"/>
        </w:rPr>
        <w:t>In their response to the petition, the Government have stated that they have no current plans to change the law on abortion and I am sure the Minister will say more about that in her closing remarks. Although discussions about potential refinements to current laws are valid and deserve proper consideration, I suspect that a number of MPs would argue that the removal of criminal penalties must be approached with caution.</w:t>
      </w:r>
    </w:p>
    <w:p>
      <w:r>
        <w:rPr>
          <w:sz w:val="22"/>
        </w:rPr>
        <w:t>As I have said already, the hon. Member for Gower has tabled new clause 1 to the Crime and Policing Bill, and Members will know that debate on amendments tabled to the previous Government’s Criminal Justice Bill did not happen because of the timing of last year’s general election. Successive Governments have adopted a neutral stance on abortion and treated it as a free vote issue. However, I understand that the Minister for Policing and Crime Prevention was unable to clearly restate that assurance on Second Reading of the Crime and Policing Bill. I would welcome it if the Minister who is here today confirmed in her remarks that the Government will continue to be neutral on abortion.</w:t>
      </w:r>
    </w:p>
    <w:p>
      <w:r>
        <w:rPr>
          <w:sz w:val="22"/>
        </w:rPr>
        <w:t>Amnesty International has framed abortion as a human rights issue, advocating for its decriminalisation. However, all measures must be applied in a manner that respects the rights of all affected parties, including the unborn. The ethical and moral considerations surrounding abortion are multifaceted and these complexities cannot be overlooked.</w:t>
      </w:r>
    </w:p>
    <w:p>
      <w:r>
        <w:rPr>
          <w:sz w:val="22"/>
        </w:rPr>
        <w:t>Before I conclude my remarks, I will say something about the tone of this debate. As we engage with this issue over the next few weeks and months, it is imperative that we consider the diverse perspectives and experiences that shape opinions on abortion law. I hope that we will all strive to find solutions that uphold dignity, fairness and justice for all. The legal framework governing abortion must maintain an emphasis on protecting both individual rights and societal values. As I said earlier, abortion is an issue that transcends simplistic policy analysis. It is a matter of ethics, justice and the principles that define who we are as a society. The Opposition believe that abortion law should remain robust, balanced and capable of addressing the complexities of these issues. It will be for individual MPs to decide how that balance is best struck.</w:t>
      </w:r>
    </w:p>
    <w:p/>
    <w:p>
      <w:r>
        <w:rPr>
          <w:b/>
          <w:color w:val="1A4A6E"/>
          <w:sz w:val="22"/>
        </w:rPr>
        <w:t>Alex Davies-Jones (The Parliamentary Under-Secretary of State for Justice)</w:t>
      </w:r>
    </w:p>
    <w:p>
      <w:r>
        <w:rPr>
          <w:sz w:val="22"/>
        </w:rPr>
        <w:t>It is a pleasure to serve under your chairship, Mr Dowd. I thank my hon. and learned Friend the Member for Folkestone and Hythe (Tony Vaughan) for opening this debate. I echo the comments of the shadow Minister, the hon. Member for Bexhill and Battle (Dr Mullan), on the tone of the debate on this topic, as we move forward into the coming weeks. I thank all those who signed and supported the petition, and the petitioner, Gemma Clark, for raising this vital issue.</w:t>
      </w:r>
    </w:p>
    <w:p>
      <w:r>
        <w:rPr>
          <w:sz w:val="22"/>
        </w:rPr>
        <w:t>The petition calls on the UK Government to</w:t>
      </w:r>
    </w:p>
    <w:p>
      <w:r>
        <w:rPr>
          <w:sz w:val="22"/>
        </w:rPr>
        <w:t>“remove abortion from criminal law so that no pregnant person”—</w:t>
      </w:r>
    </w:p>
    <w:p>
      <w:r>
        <w:rPr>
          <w:sz w:val="22"/>
        </w:rPr>
        <w:t>woman—</w:t>
      </w:r>
    </w:p>
    <w:p>
      <w:r>
        <w:rPr>
          <w:sz w:val="22"/>
        </w:rPr>
        <w:t>“can be criminalised for procuring their own abortion.”</w:t>
      </w:r>
    </w:p>
    <w:p>
      <w:r>
        <w:rPr>
          <w:sz w:val="22"/>
        </w:rPr>
        <w:t>I recognise and respect that there are strongly held views on this highly sensitive issue not only in Parliament but across the country. I thank the more than 200 people in my constituency of Pontypridd who signed this petition.</w:t>
      </w:r>
    </w:p>
    <w:p>
      <w:r>
        <w:rPr>
          <w:sz w:val="22"/>
        </w:rPr>
        <w:t>I will make it clear at the outset that the Government maintain a neutral stance on changing the criminal law on abortion in England and Wales. I recognise that the Government’s position of strict neutrality on this issue can be frustrating for all involved, and for none more so than me. If I were speaking in this debate as the Member for Pontypridd, my contribution would be very different, but thankfully my views on abortion are well known, and already proudly on the record. It is for Parliament to decide the circumstances under which abortion should take place, allowing Members to vote according to their moral, ethical or religious beliefs.</w:t>
      </w:r>
    </w:p>
    <w:p>
      <w:r>
        <w:rPr>
          <w:sz w:val="22"/>
        </w:rPr>
        <w:t>I emphasise that the Government are wholly committed to ensuring access to safe, regulated abortions. All women in England and Wales can have access to safe, regulated abortions on the NHS under our current laws. In England and Wales, that access is provided through legislation set by Parliament: the Abortion Act 1967. Hon. Members have already stated the facts of the criminal law on abortion in England and Wales, but it might be helpful if I also do so, and set out the three main offences that apply. When I refer to matters concerning the law on abortion, any reference is to its application in England and Wales. The law on abortion in Scotland and Northern Ireland is a matter for the devolved Administrations.</w:t>
      </w:r>
    </w:p>
    <w:p>
      <w:r>
        <w:rPr>
          <w:sz w:val="22"/>
        </w:rPr>
        <w:t>The Offences against the Person Act 1861 provides two criminal offences that apply specifically to cases of abortion. Section 58 makes it a criminal offence for a pregnant woman to intentionally</w:t>
      </w:r>
    </w:p>
    <w:p>
      <w:r>
        <w:rPr>
          <w:sz w:val="22"/>
        </w:rPr>
        <w:t>“procure her own miscarriage”</w:t>
      </w:r>
    </w:p>
    <w:p>
      <w:r>
        <w:rPr>
          <w:sz w:val="22"/>
        </w:rPr>
        <w:t>by unlawfully taking drugs or using instruments. It is also an offence for another person to unlawfully administer drugs or use instruments with the intention</w:t>
      </w:r>
    </w:p>
    <w:p>
      <w:r>
        <w:rPr>
          <w:sz w:val="22"/>
        </w:rPr>
        <w:t>“to procure the miscarriage of any woman”,</w:t>
      </w:r>
    </w:p>
    <w:p>
      <w:r>
        <w:rPr>
          <w:sz w:val="22"/>
        </w:rPr>
        <w:t>whether or not she is in fact pregnant. Section 59 makes it an offence for a person to supply or procure a drug, poison or instrument with the intention for it to be used to procure a miscarriage.</w:t>
      </w:r>
    </w:p>
    <w:p>
      <w:r>
        <w:rPr>
          <w:sz w:val="22"/>
        </w:rPr>
        <w:t>The Infant Life (Preservation) Act 1929 deals with late-term abortions in England and Wales. Under section 1 of that Act, it is an offence for any person to intentionally</w:t>
      </w:r>
    </w:p>
    <w:p>
      <w:r>
        <w:rPr>
          <w:sz w:val="22"/>
        </w:rPr>
        <w:t>“destroy the life of a child capable of being born alive”</w:t>
      </w:r>
    </w:p>
    <w:p>
      <w:r>
        <w:rPr>
          <w:sz w:val="22"/>
        </w:rPr>
        <w:t>before it is born, unless it can be proven that the act was done in good faith and only to preserve the life of the woman. Decisions to bring a prosecution under those provisions are for the independent Crown Prosecution Service. In deciding whether to bring a prosecution, the CPS will apply the two-stage test in the code for Crown prosecutors. The first stage asks whether</w:t>
      </w:r>
    </w:p>
    <w:p>
      <w:r>
        <w:rPr>
          <w:sz w:val="22"/>
        </w:rPr>
        <w:t>“there is sufficient evidence to provide a realistic prospect of conviction”;</w:t>
      </w:r>
    </w:p>
    <w:p>
      <w:r>
        <w:rPr>
          <w:sz w:val="22"/>
        </w:rPr>
        <w:t>the second asks whether a prosecution is needed in the public interest.</w:t>
      </w:r>
    </w:p>
    <w:p>
      <w:r>
        <w:rPr>
          <w:sz w:val="22"/>
        </w:rPr>
        <w:t>The criminal provisions should be read in conjunction with the Abortion Act 1967, which provides exemptions to the criminal offences. Under the 1967 Act and accompanying regulations, women in England and Wales have access to safe, legal and regulated abortion services, which can be provided in an NHS facility or a place provided by the Secretary of State for Health and Social Care, such as an independent sector or clinic. In effect, lawful abortions can be provided in the first 24 weeks of pregnancy, where two doctors agree that the continuation of the pregnancy would involve risk of</w:t>
      </w:r>
    </w:p>
    <w:p>
      <w:r>
        <w:rPr>
          <w:sz w:val="22"/>
        </w:rPr>
        <w:t>“injury to the physical or mental health of the pregnant woman or any existing children of her family”.</w:t>
      </w:r>
    </w:p>
    <w:p>
      <w:r>
        <w:rPr>
          <w:sz w:val="22"/>
        </w:rPr>
        <w:t>Abortions beyond 24 weeks are permitted, if necessary, to prevent grave permanent injury to the physical or mental health of the pregnant woman, where there is risk to the life of the pregnant woman, or if there is a substantial risk that the child would be seriously handicapped due to physical or mental abnormalities.</w:t>
      </w:r>
    </w:p>
    <w:p>
      <w:r>
        <w:rPr>
          <w:sz w:val="22"/>
        </w:rPr>
        <w:t>To reiterate, the Government maintain a neutral stance on changing the law on decriminalising abortion. It is for Parliament to decide the circumstances under which abortions should take place, allowing Members to vote according to their moral, ethical or religious beliefs. Hon. Members are aware that new clauses tabled to the Crime and Policing Bill would decriminalise abortion. Should they be selected, those new clauses will provide the House with a further opportunity for a full debate on this issue.</w:t>
      </w:r>
    </w:p>
    <w:p>
      <w:r>
        <w:rPr>
          <w:sz w:val="22"/>
        </w:rPr>
        <w:t>In answer to the questions from my hon. Friend the Member for Gower (Tonia Antoniazzi), I cannot and will not comment on the policy behind the proposed new clauses, but I may draw to the attention of the House any practical or legal issues with them. New clause 1, which was tabled by my hon. Friend, seeks to disapply criminal offences related to an abortion from a woman in relation to her own pregnancy at any stage of gestation. That would mean that it would never be a criminal offence for a pregnant woman to terminate her own pregnancy at any stage.</w:t>
      </w:r>
    </w:p>
    <w:p>
      <w:r>
        <w:rPr>
          <w:sz w:val="22"/>
        </w:rPr>
        <w:t>My hon. Friend the Member for Walthamstow (Ms Creasy) has tabled a separate new clause that would introduce a human rights framework for future regulations related to abortion and protect existing abortion rights. New clause 20 would repeal several criminal offences in their entirety, meaning that it would never be a criminal offence for a pregnant woman or anyone else to terminate a pregnancy. While the stated intention is clear, the practical effect of the new clause is more limited and the powers are unclear, which could give rise to unintended consequences. Should these new clauses be selected, the House will have a further opportunity for a full debate on this issue, and if the will of Parliament is that the law in England and Wales should change, then the Government would not stand in the way of such change but would seek to ensure that the law is workable and enforced in the way that Parliament intended.</w:t>
      </w:r>
    </w:p>
    <w:p/>
    <w:p>
      <w:r>
        <w:rPr>
          <w:b/>
          <w:color w:val="1A4A6E"/>
          <w:sz w:val="22"/>
        </w:rPr>
        <w:t>Creasy</w:t>
      </w:r>
    </w:p>
    <w:p>
      <w:r>
        <w:rPr>
          <w:sz w:val="22"/>
        </w:rPr>
        <w:t>New clause 20 would introduce in England and Wales what we have done in Northern Ireland, and I know from the Minister’s previous comments on the record that she has been very supportive of that legal and moral duty to act. For the avoidance of doubt, can she clarify whether her officials have met the Northern Ireland Human Rights Commission to understand how this operates in practice in Northern Ireland?</w:t>
      </w:r>
    </w:p>
    <w:p/>
    <w:p>
      <w:r>
        <w:rPr>
          <w:b/>
          <w:color w:val="1A4A6E"/>
          <w:sz w:val="22"/>
        </w:rPr>
        <w:t>Alex Davies-Jones</w:t>
      </w:r>
    </w:p>
    <w:p>
      <w:r>
        <w:rPr>
          <w:sz w:val="22"/>
        </w:rPr>
        <w:t>I will come back to my hon. Friend with that information once I have spoken to officials to find out the exact details. The Government remain neutral on the policy, but we are looking at the workability and practicality of the new clauses. I will discuss that with her at a later date.</w:t>
      </w:r>
    </w:p>
    <w:p>
      <w:r>
        <w:rPr>
          <w:sz w:val="22"/>
        </w:rPr>
        <w:t>Wherever one stands on the issue of legislative change, I commend colleagues for engaging in this debate. While the Government are neutral on this issue, I want to close by thanking all hon. Members for their careful consideration of these issues and thanking the campaigners who share different perspectives, as well as by recognising the many people who have written to their MPs to share their personal experiences.</w:t>
      </w:r>
    </w:p>
    <w:p/>
    <w:p>
      <w:r>
        <w:rPr>
          <w:b/>
          <w:color w:val="1A4A6E"/>
          <w:sz w:val="22"/>
        </w:rPr>
        <w:t>Tony Vaughan</w:t>
      </w:r>
    </w:p>
    <w:p>
      <w:r>
        <w:rPr>
          <w:sz w:val="22"/>
        </w:rPr>
        <w:t>I again thank the petitioner, Gemma Clark, for starting this petition. As others have said, it is being debated at a crucial time given the proposed new clauses to the Crime and Policing Bill, which we have debated today to a degree. What is clear is that abortion investigations and prosecutions are on the rise, although they are still relatively small in number. However, what has come across in many hon. Members’ speeches is that a culture of fear flows from the criminal law. We heard of Sammy’s case. Victims are being treated as suspects; seven police officers raided a house and searched bins, phones and health apps at a time of deep vulnerability.</w:t>
      </w:r>
    </w:p>
    <w:p>
      <w:r>
        <w:rPr>
          <w:sz w:val="22"/>
        </w:rPr>
        <w:t>Many hon. Members referred to the centrality of choice and individual autonomy, as I did. Some Opposition Members mentioned the value of the life of the unborn child and said that autonomy was almost being treated as a trump card by those proposing decriminalisation. That is not something I hear or recognise. A human rights approach will always balance the competing rights that I have just referred to. That is what the Supreme Court did in the Northern Ireland Human Rights Commission case when it found that the rules at that time were incompatible with the law.</w:t>
      </w:r>
    </w:p>
    <w:p>
      <w:r>
        <w:rPr>
          <w:sz w:val="22"/>
        </w:rPr>
        <w:t>There is always the backstop of preventing inhuman treatment, but there was no real rebuttal to the proposition that public attitudes in England and Wales overwhelmingly support decriminalisation. It follows that Parliament should respond to that. I again thank the petitioner for presenting this House with an opportunity to consider this crucial issue, and I thank everyone for participating in the Petitions Committee process.</w:t>
      </w:r>
    </w:p>
    <w:p>
      <w:r>
        <w:rPr>
          <w:sz w:val="22"/>
        </w:rPr>
        <w:t>Question put,</w:t>
      </w:r>
    </w:p>
    <w:p>
      <w:r>
        <w:rPr>
          <w:sz w:val="22"/>
        </w:rPr>
        <w:t>That this House has considered e-petition 700014 relating to decriminalising abortion.</w:t>
      </w:r>
    </w:p>
    <w:p>
      <w:r>
        <w:rPr>
          <w:sz w:val="22"/>
        </w:rPr>
        <w:t>The Chair’s opinion as to the decision of the Question was challenged.</w:t>
      </w:r>
    </w:p>
    <w:p>
      <w:r>
        <w:rPr>
          <w:sz w:val="22"/>
        </w:rPr>
        <w:t>Question not decided (Standing Order No. 10(13)).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