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Taxation (Energy and Vehicles) Bill</w:t>
      </w:r>
    </w:p>
    <w:p>
      <w:r>
        <w:rPr>
          <w:sz w:val="20"/>
        </w:rPr>
        <w:t>2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https://hansard.parliament.uk/Lords/2026-07-02/debates/EFA6BBF6-2911-48C7-9631-006D0E3E9D62/TaxationEnergyAndVehiclesBill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