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Supply and Appropriation (Main Estimates) Bill</w:t>
      </w:r>
    </w:p>
    <w:p>
      <w:r>
        <w:rPr>
          <w:sz w:val="20"/>
        </w:rPr>
        <w:t>2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https://hansard.parliament.uk/Lords/2026-07-02/debates/824E28C9-DA05-43C1-8FF4-E76BCEB86A72/SupplyAndAppropriationMainEstimatesBill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