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Justice and Security (Northern Ireland) Act 2007 (Extension of Duration of Non-jury Trial Provisions) Order 2025</w:t>
      </w:r>
    </w:p>
    <w:p>
      <w:r>
        <w:rPr>
          <w:sz w:val="20"/>
        </w:rPr>
        <w:t>2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justice security act, non-jury trial provisions, non-jury trials, northern ireland, northern ireland justice, statutory instrument approval, terrorism act 2000, trial duration extension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https://hansard.parliament.uk/Lords/2025-07-02/debates/5E9FDA23-FF26-4A59-BAE3-4006F61D6083/JusticeAndSecurityNorthernIrelandAct2007ExtensionOfDurationOfNonjuryTrialProvisionsOrder2025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Order laid before the House on 6 May be approved. Relevant document: 26th Report from the Secondary Legislation Scrutiny Committee. Considered in Grand Committee on 1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