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Investigatory Powers (Communications Data) (Relevant Public Authorities and Designated Senior Officers) Regulations 2025</w:t>
      </w:r>
    </w:p>
    <w:p>
      <w:r>
        <w:rPr>
          <w:sz w:val="20"/>
        </w:rPr>
        <w:t>2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communications data, designation of officers, designation of senior officers, investigatory powers, parliamentary scrutiny, public authorities, public authorities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https://hansard.parliament.uk/Lords/2025-07-02/debates/22EEE6D1-2989-47A1-8878-AAF5F8003C27/InvestigatoryPowersCommunicationsDataRelevantPublicAuthoritiesAndDesignatedSeniorOfficersRegulations2025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Regulations and Order laid before the House on 2 April and 15 May be approved. Relevant document: 23rd Report from the Secondary Legislation Scrutiny Committee. Considered in Grand Committee on 1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