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Lord Lipsey</w:t>
      </w:r>
    </w:p>
    <w:p>
      <w:r>
        <w:rPr>
          <w:sz w:val="20"/>
        </w:rPr>
        <w:t>2 July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https://hansard.parliament.uk/Lords/2025-07-02/debates/93CE4D19-6E0C-40DF-9298-3012EDE69FA5/DeathOfAMemberLordLipsey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regret to inform the House of the death of the noble Lord, Lord Lipsey, yesterday, 1 July. On behalf of the House, I extend our condolences to the noble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