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Death of a Member: Lord Triesman</w:t>
      </w:r>
    </w:p>
    <w:p>
      <w:r>
        <w:rPr>
          <w:sz w:val="20"/>
        </w:rPr>
        <w:t>2 February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https://hansard.parliament.uk/Lords/2026-02-02/debates/D1C7FD06-3579-4124-A8CC-3FC9F5723139/DeathOfAMemberLordTriesman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I regret to inform the House of the death of the noble Lord, Lord Triesman, on 30 January. On behalf of the House, I extend our condolences to the noble Lord’s family and friends.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