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Catapults and Antisocial Behaviour</w:t>
      </w:r>
    </w:p>
    <w:p>
      <w:r>
        <w:rPr>
          <w:sz w:val="20"/>
        </w:rPr>
        <w:t>2 December 2025  ·  Commons  ·  Westminster Hall</w:t>
      </w:r>
    </w:p>
    <w:p>
      <w:r>
        <w:rPr>
          <w:b/>
        </w:rPr>
        <w:t xml:space="preserve">Policy areas: </w:t>
      </w:r>
      <w:r>
        <w:rPr>
          <w:sz w:val="20"/>
        </w:rPr>
        <w:t>Crime, justice and law, Environment</w:t>
      </w:r>
    </w:p>
    <w:p>
      <w:r>
        <w:rPr>
          <w:b/>
        </w:rPr>
        <w:t xml:space="preserve">Topics: </w:t>
      </w:r>
      <w:r>
        <w:rPr>
          <w:sz w:val="20"/>
        </w:rPr>
        <w:t>animal welfare, anti-social behaviour, catapult misuse, community protection notices, wildlife protection</w:t>
      </w:r>
    </w:p>
    <w:p>
      <w:r>
        <w:rPr>
          <w:b/>
        </w:rPr>
        <w:t xml:space="preserve">Source: </w:t>
      </w:r>
      <w:r>
        <w:rPr>
          <w:sz w:val="20"/>
        </w:rPr>
        <w:t>https://hansard.parliament.uk/Commons/2025-12-02/debates/DAC84A2A-0A98-419B-9C8E-09DE19A3251E/CatapultsAndAntisocialBehaviour</w:t>
      </w:r>
    </w:p>
    <w:p/>
    <w:p>
      <w:r>
        <w:rPr>
          <w:b/>
          <w:color w:val="1A4A6E"/>
          <w:sz w:val="22"/>
        </w:rPr>
        <w:t>Lincoln Jopp (Con)</w:t>
      </w:r>
    </w:p>
    <w:p>
      <w:r>
        <w:rPr>
          <w:sz w:val="22"/>
        </w:rPr>
        <w:t>I beg to move,</w:t>
      </w:r>
    </w:p>
    <w:p>
      <w:r>
        <w:rPr>
          <w:sz w:val="22"/>
        </w:rPr>
        <w:t>That this House has considered the matter of catapults and anti-social behaviour.</w:t>
      </w:r>
    </w:p>
    <w:p>
      <w:r>
        <w:rPr>
          <w:sz w:val="22"/>
        </w:rPr>
        <w:t>It is a pleasure to serve under your chairship, Sir Desmond. I am going to give this speech backwards, inasmuch as I am going to start with the end and the ask. I ask the Government to introduce an amendment to the Crime and Policing Bill, which is in Committee in the House of Lords. I would like the Bill amended to reduce the minimum age at which community protection notices can be issued, from 16 years old to 10 years old—the age of criminal responsibility in England. That was proposed under the last Government’s version of the Bill, which died when the general election was called.</w:t>
      </w:r>
    </w:p>
    <w:p>
      <w:r>
        <w:rPr>
          <w:sz w:val="22"/>
        </w:rPr>
        <w:t>Having started with the end of my speech, now let me begin at the beginning. I represent Spelthorne—I feel compelled to remind the House that Spelthorne is not in Lincolnshire or Lancashire; it is everything immediately south of Heathrow airport down to the River Thames. As well as having a decent stretch of one bank of the River Thames, from Staines to Sunbury, we are also blessed with extensive and much-prized green spaces such as Staines Moor, Sunbury Park and Leyland Park. Water is a major feature of Spelthorne, because the land has been quarried over the years—much of it for the building of the M25—and we are home to half of London’s drinking water, stored in four enormous reservoirs.</w:t>
      </w:r>
    </w:p>
    <w:p>
      <w:r>
        <w:rPr>
          <w:sz w:val="22"/>
        </w:rPr>
        <w:t>All that means that Spelthorne, for a largely suburban area inside the M25, is a good home for wildlife, particularly bird life. Indeed, every year visitors flock from miles around to witness the start of that most quintessentially English and iconic event, swan upping, which starts at Sunbury lock. We are also home to the Swan Sanctuary in Felix Lane; started in the 1980s, it now cares for injured and damaged mute swans from across the south of England.</w:t>
      </w:r>
    </w:p>
    <w:p/>
    <w:p>
      <w:r>
        <w:rPr>
          <w:b/>
          <w:color w:val="1A4A6E"/>
          <w:sz w:val="22"/>
        </w:rPr>
        <w:t>Alex Easton (Ind)</w:t>
      </w:r>
    </w:p>
    <w:p>
      <w:r>
        <w:rPr>
          <w:sz w:val="22"/>
        </w:rPr>
        <w:t>The Partnership for Action against Wildlife Crime Northern Ireland has helpfully drawn attention to the growing misuse of catapults. Does the hon. Member agree that there must be robust enforcement of existing law, particularly article 12 of the Wildlife (Northern Ireland) Order 1985 in respect of wild animals and the Welfare of Animals Act (Northern Ireland) 2011 in respect of domestic animals?</w:t>
      </w:r>
    </w:p>
    <w:p/>
    <w:p>
      <w:r>
        <w:rPr>
          <w:b/>
          <w:color w:val="1A4A6E"/>
          <w:sz w:val="22"/>
        </w:rPr>
        <w:t>Lincoln Jopp</w:t>
      </w:r>
    </w:p>
    <w:p>
      <w:r>
        <w:rPr>
          <w:sz w:val="22"/>
        </w:rPr>
        <w:t>I thank the hon. Member for his intervention, and for his faith in my knowledge of Northern Ireland-specific wildlife legislation—funnily enough, I am going to mention Northern Ireland in a moment. I certainly believe in robust enforcement of existing legislation, and I will come on to some practical additional measures that could be taken to rid us of this scourge.</w:t>
      </w:r>
    </w:p>
    <w:p>
      <w:r>
        <w:rPr>
          <w:sz w:val="22"/>
        </w:rPr>
        <w:t>When I visited Steve and his amazing team of volunteers at the Swan Sanctuary, I saw at first hand the horrible injuries to swans—and to all the other types of birds that the sanctuary cares for—caused by people firing at them with catapults. I said that I would look into the matter further, and have secured this debate in order to share what I have learned with the House.</w:t>
      </w:r>
    </w:p>
    <w:p>
      <w:r>
        <w:rPr>
          <w:sz w:val="22"/>
        </w:rPr>
        <w:t>In many people’s minds catapults have a sort of cheeky-chappie, comic-book image. As a boy growing up on Barnes common, I remember finding a good Y-shaped stick, making a catapult for myself and shooting at discarded Coke cans as target practice—but catapult technology has moved on from its Dennis the Menace days. The ones that can be bought now will fire a ball-bearing at 73 mps.</w:t>
      </w:r>
    </w:p>
    <w:p/>
    <w:p>
      <w:r>
        <w:rPr>
          <w:b/>
          <w:color w:val="1A4A6E"/>
          <w:sz w:val="22"/>
        </w:rPr>
        <w:t>Wendy Chamberlain (LD)</w:t>
      </w:r>
    </w:p>
    <w:p>
      <w:r>
        <w:rPr>
          <w:sz w:val="22"/>
        </w:rPr>
        <w:t>I recognise what the hon. and gallant Member says about the strength and power of catapults. As a police officer, probably my easiest investigation was in relation to thousands of pounds-worth of damage being caused to the plate glass windows of the Edinburgh International Conference Centre. The open window took me to the culprit, but I saw the power of that catapult to cause that level of damage. Does he agree that we need to look at how that technology has developed?</w:t>
      </w:r>
    </w:p>
    <w:p/>
    <w:p>
      <w:r>
        <w:rPr>
          <w:b/>
          <w:color w:val="1A4A6E"/>
          <w:sz w:val="22"/>
        </w:rPr>
        <w:t>Lincoln Jopp</w:t>
      </w:r>
    </w:p>
    <w:p>
      <w:r>
        <w:rPr>
          <w:sz w:val="22"/>
        </w:rPr>
        <w:t>I thank the hon. Member for bringing her personal experience as a police officer to this debate. I thank her for her service.</w:t>
      </w:r>
    </w:p>
    <w:p>
      <w:r>
        <w:rPr>
          <w:sz w:val="22"/>
        </w:rPr>
        <w:t>These new catapults have awesome power, and could easily take out your eye, Sir Desmond, or indeed other hon. Members’ eyes, and cause life-changing injuries. In fact, in my time in the army, in riots in Northern Ireland, I had them used against me; they were a gateway weapon for kids who would later graduate to the coffee jar bomb and the nail bomb.</w:t>
      </w:r>
    </w:p>
    <w:p/>
    <w:p>
      <w:r>
        <w:rPr>
          <w:b/>
          <w:color w:val="1A4A6E"/>
          <w:sz w:val="22"/>
        </w:rPr>
        <w:t>Jim Shannon (DUP)</w:t>
      </w:r>
    </w:p>
    <w:p>
      <w:r>
        <w:rPr>
          <w:sz w:val="22"/>
        </w:rPr>
        <w:t>I commend the hon. Gentleman for introducing this debate. Every one of us can remember the stick that we cut off a tree and the inner tube of a bike that we used to make the stretch, which helped us to have the best catapult in Ballywalter—there were many people in competition. However, it seems fair to say that this specific crime goes mainly unreported; there are few records of it in Northern Ireland. Does he agree that people will ignore or walk past antisocial behaviour—not just in relation to catapults, but any ASB—because of the fear of intimidation, and that more needs to be done to encourage the official reporting of all sorts of ASB, to improve conditions on our streets and to ensure that people feel safe?</w:t>
      </w:r>
    </w:p>
    <w:p/>
    <w:p>
      <w:r>
        <w:rPr>
          <w:b/>
          <w:color w:val="1A4A6E"/>
          <w:sz w:val="22"/>
        </w:rPr>
        <w:t>Lincoln Jopp</w:t>
      </w:r>
    </w:p>
    <w:p>
      <w:r>
        <w:rPr>
          <w:sz w:val="22"/>
        </w:rPr>
        <w:t>The hon. Gentleman echoes my cry. Since being elected as the Member of Parliament for Spelthorne, in all my dealings with the community, too often it becomes a conversation of the deaf, inasmuch as people think that there is no point in reporting crime because the police will not do anything about it, and the police say, “Well, no one has reported any crime, so there’s nothing for me to do.” We must unlock that conversation of the deaf by encouraging everyone to report every crime; in cases where they are worried about intimidation, they have the opportunity to use Crimestoppers, and I commend that outlet as well.</w:t>
      </w:r>
    </w:p>
    <w:p>
      <w:r>
        <w:rPr>
          <w:sz w:val="22"/>
        </w:rPr>
        <w:t>In Spelthorne, we have a serious problem with young kids using catapults on animals. I am obliged to Inspector Matthew Walton of Spelthorne police, who has helped me a great deal in preparing this campaign. The police tell me that in Spelthorne over the past year and a half crimes involving catapults have been reported to them more than once a week. The crimes happen predominantly after schools have ended, and in 90% of cases no suspect or even person of interest is identified. Spelthorne police, to their credit, tell me that they are going back to reviewing a number of these cases to make sure that they did not miss anything the first time round and to see whether any particular patterns emerge. My constituents notice the crimes happening; sadly, they too often see the wounded and killed wildlife when they are out enjoying our green spaces and river walks.</w:t>
      </w:r>
    </w:p>
    <w:p/>
    <w:p>
      <w:r>
        <w:rPr>
          <w:b/>
          <w:color w:val="1A4A6E"/>
          <w:sz w:val="22"/>
        </w:rPr>
        <w:t>Danny Beales (Lab)</w:t>
      </w:r>
    </w:p>
    <w:p>
      <w:r>
        <w:rPr>
          <w:sz w:val="22"/>
        </w:rPr>
        <w:t>I thank the hon. and gallant Member for securing this important debate. As in his constituency, significant amounts of wildlife crime are being reported by residents of Uxbridge and South Ruislip. I recently met with the Save our Swans group and the Royal Society for the Protection of Birds. The horrific events that he describes in Spelthorne are also common on the canals and rivers in Hillingdon. Does he agree that prevention is better than cure, and that taking these catapults off people before crime has happened is vital? Does he also agree that there is a role for public space protection orders, which councils can introduce, to ban the possession of catapults and other items in public spaces? Does he support me in encouraging councils to adopt those public space protection orders to prevent this crime and to make it easier for councils to pass those measures?</w:t>
      </w:r>
    </w:p>
    <w:p/>
    <w:p>
      <w:r>
        <w:rPr>
          <w:b/>
          <w:color w:val="1A4A6E"/>
          <w:sz w:val="22"/>
        </w:rPr>
        <w:t>Lincoln Jopp</w:t>
      </w:r>
    </w:p>
    <w:p>
      <w:r>
        <w:rPr>
          <w:sz w:val="22"/>
        </w:rPr>
        <w:t>I believe that the Green party is led by a hypnotist; it seems that the Government Benches have a mind reader, too, because the hon. Gentleman must have seen into the future and what I was about to say.</w:t>
      </w:r>
    </w:p>
    <w:p>
      <w:r>
        <w:rPr>
          <w:sz w:val="22"/>
        </w:rPr>
        <w:t>My constituents write to me in numbers to express their distress at this scourge. Spelthorne borough council has responded and has in place a public space protection order for catapults across the whole borough. Unfortunately, though, the council will not enforce a PSPO breach if the individual is under 16. That is the council’s choice, but I would prefer it to reduce that minimum age considerably.</w:t>
      </w:r>
    </w:p>
    <w:p>
      <w:r>
        <w:rPr>
          <w:sz w:val="22"/>
        </w:rPr>
        <w:t>I went out for a ride-along with the response team of the Spelthorne police two weeks ago. We had an intelligence briefing beforehand, and what was striking was the ages of the young people we were keeping an eye out for—they were all 16 and under, and had records for some very serious offences. Catapults are predominantly kids’ stuff, by which I mean children of 10 years old and up. Currently in Spelthorne, anyone committing an offence will have their catapult seized and be issued a fine by the council, while those under 16 will have their parents informed and the catapult returned to the parent. The trouble with the current powers is that they rely on someone’s being caught offending and, as I said earlier, these crimes are rarely witnessed.</w:t>
      </w:r>
    </w:p>
    <w:p>
      <w:r>
        <w:rPr>
          <w:sz w:val="22"/>
        </w:rPr>
        <w:t>When I was in Iraq and Afghanistan, we faced a lethal threat from improvised explosive devices. There was, of course, a whole raft of things that we did and drills that we learned in order to react and save life when those things when went off, but the majority of effort and ingenuity was applied to try to stop it happening in the first place—we had to do everything to the left of the bang, as the saying went. It is similar with catapults. The police would like to pre-empt this problem before it happens, and believe that reducing the minimum age of a community protection notice to 10 years would allow early intervention before bad behaviour escalates. It would also provide a proportionate civil response without criminalising children and reduce reliance on lengthy court processes.</w:t>
      </w:r>
    </w:p>
    <w:p>
      <w:r>
        <w:rPr>
          <w:sz w:val="22"/>
        </w:rPr>
        <w:t>To be clear, the process at the moment is that the police can combine the public space protection order and the community protection notice to intervene early. It is a civil offence. A community protection warning is the first step; if people do not adhere to that warning, they get a notice, and the breach of a notice itself becomes a criminal offence currently punishable by a £100 fine, although in the consideration of the Crime and Policing Bill in the other place, on the back of the former Government’s draft legislation, that is going up to £500.</w:t>
      </w:r>
    </w:p>
    <w:p>
      <w:r>
        <w:rPr>
          <w:sz w:val="22"/>
        </w:rPr>
        <w:t>I know that there is public support for an outright ban on catapults. Others want them regulated in the same way we regulate guns, or possession of them treated as we treat possession of knives. A volunteer at the Swan Sanctuary launched a public petition to make catapults illegal, which received 24,521 signatures. There is currently a live petition asking to make it an offence to carry a catapult in public without a lawful defence, which currently has more than 33,000 signatures and is live until next year.</w:t>
      </w:r>
    </w:p>
    <w:p>
      <w:r>
        <w:rPr>
          <w:sz w:val="22"/>
        </w:rPr>
        <w:t>The Government know they have a problem; I am obliged to the Minister for animal welfare, Baroness Hayman, for replying to me recently. She said that the Government feel that there is sufficient legislation on the statute book to handle the problem, but nevertheless stated:</w:t>
      </w:r>
    </w:p>
    <w:p>
      <w:r>
        <w:rPr>
          <w:sz w:val="22"/>
        </w:rPr>
        <w:t>“Having said this, I recognise the concern that the misuse of catapults is causing to communities in certain parts of the country. I attended a meeting earlier this month with the Home Office’s Minister of State and two members of parliament to discuss solutions to combatting this very issue. I am determined that with key partners, we can agree a way forward to protect our wildlife, the public and property from these appalling acts.”</w:t>
      </w:r>
    </w:p>
    <w:p>
      <w:r>
        <w:rPr>
          <w:sz w:val="22"/>
        </w:rPr>
        <w:t>I hope that what the Minister hears today can inform those considerations, and I will gladly take an intervention from either of the two mystery Back Benchers the Minister referred to in her letter, if indeed they are here today.</w:t>
      </w:r>
    </w:p>
    <w:p/>
    <w:p>
      <w:r>
        <w:rPr>
          <w:b/>
          <w:color w:val="1A4A6E"/>
          <w:sz w:val="22"/>
        </w:rPr>
        <w:t>Kevin McKenna (Lab)</w:t>
      </w:r>
    </w:p>
    <w:p>
      <w:r>
        <w:rPr>
          <w:sz w:val="22"/>
        </w:rPr>
        <w:t>Will the hon. Gentleman give way?</w:t>
      </w:r>
    </w:p>
    <w:p/>
    <w:p>
      <w:r>
        <w:rPr>
          <w:b/>
          <w:color w:val="1A4A6E"/>
          <w:sz w:val="22"/>
        </w:rPr>
        <w:t>Lincoln Jopp</w:t>
      </w:r>
    </w:p>
    <w:p>
      <w:r>
        <w:rPr>
          <w:sz w:val="22"/>
        </w:rPr>
        <w:t>Ah! Like Hercule Poirot!</w:t>
      </w:r>
    </w:p>
    <w:p/>
    <w:p>
      <w:r>
        <w:rPr>
          <w:b/>
          <w:color w:val="1A4A6E"/>
          <w:sz w:val="22"/>
        </w:rPr>
        <w:t>Kevin McKenna</w:t>
      </w:r>
    </w:p>
    <w:p>
      <w:r>
        <w:rPr>
          <w:sz w:val="22"/>
        </w:rPr>
        <w:t>It is a pleasure to serve under your chairship, Sir Desmond, and I commend the hon. and gallant Member for securing this debate. My hon. Friend the Member for Dartford (Jim Dickson) and I were the two who went along to that meeting—it is disappointing that our names were not added to that letter. I would like to contribute to the debate, because this is a serious issue in my constituency, but I will save that for later; I will just say that it was us, and we are very glad to have this debate.</w:t>
      </w:r>
    </w:p>
    <w:p/>
    <w:p>
      <w:r>
        <w:rPr>
          <w:b/>
          <w:color w:val="1A4A6E"/>
          <w:sz w:val="22"/>
        </w:rPr>
        <w:t>Lincoln Jopp</w:t>
      </w:r>
    </w:p>
    <w:p>
      <w:r>
        <w:rPr>
          <w:sz w:val="22"/>
        </w:rPr>
        <w:t>Another mystery cleared up by Inspector Jopp; I wish I had been as successful on my drive-around with the Spelthorne police the other day.</w:t>
      </w:r>
    </w:p>
    <w:p>
      <w:r>
        <w:rPr>
          <w:sz w:val="22"/>
        </w:rPr>
        <w:t>As well as my ask on reducing the minimum age at which protection notices can be served, I also want to put in a word for parental responsibility and alternative outlets for young people’s energy, competitiveness and desire to shoot and hit things.</w:t>
      </w:r>
    </w:p>
    <w:p>
      <w:r>
        <w:rPr>
          <w:sz w:val="22"/>
        </w:rPr>
        <w:t>I hear weekly in the Chamber how my party is responsible for running down youth services to the point of annihilation, so I want to raise the roof in relation to what happens in my constituency. On Friday night, I went to the extraordinary, world-leading Spelthorne Gymnastics. It has 1,600 students. At the European championships at Easter, Team GB took away five gold medals, and all five were won by people who came from Spelthorne Gymnastics.</w:t>
      </w:r>
    </w:p>
    <w:p>
      <w:r>
        <w:rPr>
          <w:sz w:val="22"/>
        </w:rPr>
        <w:t>In Shepperton, I also have a kids’ darts thing—if anyone is looking for a side-hustle business idea, this is the one. It is above what was probably a Conservative club before. It is a sports and social club, and on the top floor, there are five dartboards and they run two one-hour sessions. The first is for nine to 14-year-olds and the second is for 15 to 18-year-olds. There are five boards and five people per board. I was there for two hours, and I did not see a single one of those young people get a phone out once. They learn brilliant mental maths, sportsmanship, discipline, competition, mutual respect and understanding. I was absolutely blown away. When I went to my local barber the other day, the guy who runs the darts, and is one of the coaches, was coming out. He said, “Lincoln, you will not believe it. We’ve got 36 on the waiting list now.” On the night that I was there, I asked a parent who had driven their child there how far they had come, and they said from Notting Hill. For Members who do not get the geography, I am out near Heathrow airport. They said that it was the only place that does this. So all points in between—take a note of this Westminster Hall debate.</w:t>
      </w:r>
    </w:p>
    <w:p>
      <w:r>
        <w:rPr>
          <w:sz w:val="22"/>
        </w:rPr>
        <w:t>For those who want to point and shoot, we also have the Laleham archery club, which has a very good youth programme. They compete, and I had a go myself at Laleham fair. It is a lot of fun and, again, it teaches discipline—there is shooting and all of that. Of course, we then have the cadets. I am blessed with sea cadets, air cadets and Army cadets, all of which are a brilliant way of channelling young people’s energy and giving them a sense of purpose and discipline. Lastly, I will highlight my boxing club, which is predominantly staffed by volunteers. I think it has 20 boxers and another 20 on the waiting list. Its site is very cramped and they would dearly love to expand.</w:t>
      </w:r>
    </w:p>
    <w:p>
      <w:r>
        <w:rPr>
          <w:sz w:val="22"/>
        </w:rPr>
        <w:t>The combination of parental responsibility and parents just giving enough of a whatever about their young people’s wellbeing to invest in them and get them to go and do these activities—or, indeed, parents investing their time to make these things happen—is all to the good. It means that the attraction of sitting in a hedge, firing ball bearings at swans recedes into the distance.</w:t>
      </w:r>
    </w:p>
    <w:p>
      <w:r>
        <w:rPr>
          <w:sz w:val="22"/>
        </w:rPr>
        <w:t>I will end in a couple of minutes, but first I will read out some correspondence that I received earlier. The gentleman concerned is not a constituent, so I will not name where he is from, but Members will get the general picture:</w:t>
      </w:r>
    </w:p>
    <w:p>
      <w:r>
        <w:rPr>
          <w:sz w:val="22"/>
        </w:rPr>
        <w:t>“My name is Chris, and I volunteer with the”—</w:t>
      </w:r>
    </w:p>
    <w:p>
      <w:r>
        <w:rPr>
          <w:sz w:val="22"/>
        </w:rPr>
        <w:t>here he mentions the location—</w:t>
      </w:r>
    </w:p>
    <w:p>
      <w:r>
        <w:rPr>
          <w:sz w:val="22"/>
        </w:rPr>
        <w:t>“Wildlife Network. I’ve spent years on the front line—picking up bodies, comforting dying animals, and witnessing a level of cruelty that is rapidly escalating. I appreciate that my concerns have been acknowledged, but I am devastated that no action is being taken to regulate catapults.</w:t>
      </w:r>
    </w:p>
    <w:p>
      <w:r>
        <w:rPr>
          <w:sz w:val="22"/>
        </w:rPr>
        <w:t>The situation is stark. At one of my local lakes alone there were 13 catapult attacks in May, 19 in September and 7 in November. This year I have reported 54 attacks, yet only two are being investigated—even with clear video evidence”—</w:t>
      </w:r>
    </w:p>
    <w:p>
      <w:r>
        <w:rPr>
          <w:sz w:val="22"/>
        </w:rPr>
        <w:t>again, I stress that this is not in Spelthorne. He continues:</w:t>
      </w:r>
    </w:p>
    <w:p>
      <w:r>
        <w:rPr>
          <w:sz w:val="22"/>
        </w:rPr>
        <w:t>“A recent FOI request showed only 13 wildlife-crime convictions across England and Wales between 2023 and 2024. We are told the laws ‘already exist’, but these outcomes say otherwise.</w:t>
      </w:r>
    </w:p>
    <w:p>
      <w:r>
        <w:rPr>
          <w:sz w:val="22"/>
        </w:rPr>
        <w:t>Government departments continue to insist catapults are not weapons and are not used against wildlife. On the ground, we know this is simply untrue.</w:t>
      </w:r>
    </w:p>
    <w:p>
      <w:r>
        <w:rPr>
          <w:sz w:val="22"/>
        </w:rPr>
        <w:t>This is no longer just a wildlife issue. Two cats have been shot dead. A dog has lost an eye. I myself have been threatened, chased, and ignored. I have provided body-cam footage to police only to watch nothing happen. In another incident, after being repeatedly targeted with eggs, officers arrived two hours later and refused to speak to the boys responsible. The message this sends is dangerous: you can commit these acts and face no consequences.</w:t>
      </w:r>
    </w:p>
    <w:p>
      <w:r>
        <w:rPr>
          <w:sz w:val="22"/>
        </w:rPr>
        <w:t>Experts agree on the seriousness. In a BBC documentary, a ballistics specialist confirmed catapults can fire at 134 mph, and surgeons have treated people with shattered bones and life-changing injuries. These are not toys—they are weapons.</w:t>
      </w:r>
    </w:p>
    <w:p>
      <w:r>
        <w:rPr>
          <w:sz w:val="22"/>
        </w:rPr>
        <w:t>We are not asking for a ban. We are asking for basic regulation, no more extreme than requiring a fishing licence. Catapults should be classed as offensive weapons, and it should be illegal to carry them in public without lawful reason. What is extreme is the violence and impunity we are currently facing.”</w:t>
      </w:r>
    </w:p>
    <w:p>
      <w:r>
        <w:rPr>
          <w:sz w:val="22"/>
        </w:rPr>
        <w:t>While that correspondent has a different solution from the one that I am proposing, I hope that the Minister can understand the strength of feeling, both in this House and out in our constituencies. Although the Government’s position is that they consider sufficient legislation to be in place, I ask that the Minister consider our proposed amendment to the Crime and Policing Bill, which would reduce the minimum age from 16 to 10 years old for community protection notices.</w:t>
      </w:r>
    </w:p>
    <w:p/>
    <w:p>
      <w:r>
        <w:rPr>
          <w:b/>
          <w:color w:val="1A4A6E"/>
          <w:sz w:val="22"/>
        </w:rPr>
        <w:t>Sir Desmond Swayne</w:t>
      </w:r>
    </w:p>
    <w:p>
      <w:r>
        <w:rPr>
          <w:sz w:val="22"/>
        </w:rPr>
        <w:t>Order. I am imposing a formal six-minute time limit.</w:t>
      </w:r>
    </w:p>
    <w:p/>
    <w:p>
      <w:r>
        <w:rPr>
          <w:b/>
          <w:color w:val="1A4A6E"/>
          <w:sz w:val="22"/>
        </w:rPr>
        <w:t>Kevin McKenna (Lab)</w:t>
      </w:r>
    </w:p>
    <w:p>
      <w:r>
        <w:rPr>
          <w:sz w:val="22"/>
        </w:rPr>
        <w:t>It remains a pleasure to serve under your chairmanship, Sir Desmond. Again, I congratulate the hon. and gallant Member for Spelthorne (Lincoln Jopp) on bringing forward the debate. Further down the Thames from the idyllic picture that he has portrayed of his constituency of Spelthorne, my constituency sits at the mouth of the Thames, and we have all the same problems.</w:t>
      </w:r>
    </w:p>
    <w:p>
      <w:r>
        <w:rPr>
          <w:sz w:val="22"/>
        </w:rPr>
        <w:t>This is very much an issue of rural crime and animals being brutally injured and maimed. It is causing a large amount of fear, aggravation and disgust for a lot of people living in the villages around Sittingbourne and Sheerness. It is also a problem in the towns. The issue actually first came to my attention in Sittingbourne, where our local church hall was smashed up with catapults. We have had shops smashed with catapults, as well as other churches. Indeed, when we were mustering for the Remembrance parade on Remembrance Sunday this year, on the night before, we could see that a whole load of empty flats above the high street had been smashed with catapults. So it is an urban issue as well.</w:t>
      </w:r>
    </w:p>
    <w:p>
      <w:r>
        <w:rPr>
          <w:sz w:val="22"/>
        </w:rPr>
        <w:t>Some of what is driving the problem is shops that are recklessly selling catapults on the high street in town as an easy inducement for local kids to take them up, with no checks or controls over them. As I am sure hon. Members are aware, catapults can be fun. They are seen as a child’s toy, but they are not a child’s toy when what is being shot out of them are enormous, weighty ball bearings. I have held some of the ones that our local farmers have handed to me; they are bigger than the end of my thumb. Such a shot going at high velocity through an animal, or God forbid, a human skull could easily be fatal. We have to be very aware that this is not just an issue of maiming animals and property damage; at some point, this could easily become a human fatality. It is something that we really have to attend to.</w:t>
      </w:r>
    </w:p>
    <w:p>
      <w:r>
        <w:rPr>
          <w:sz w:val="22"/>
        </w:rPr>
        <w:t>From speaking to the police, I know that they have come up with similar solutions. Some police are more assertive at being able to seize catapults from children they think are offending. Where this has hit the blocks is if the person is carrying a catapult in one pocket and a shot in another. The shot can be ball bearings or even pebbles. Once they have dropped them on the ground, there is no indication that they were carrying the catapult with any form of ammunition. Also, there is a real feeling that the police do not quite have the powers needed.</w:t>
      </w:r>
    </w:p>
    <w:p>
      <w:r>
        <w:rPr>
          <w:sz w:val="22"/>
        </w:rPr>
        <w:t>I have spoken to the National Farmers Union and to ASB Help to work out some options and ways forward. I strongly congratulate the hon. and gallant Member for Spelthorne on bringing another option to the table. One option that I have been looking at with the NFU is simply scheduling catapults as an offensive weapon. Other options include some sort of licensing scheme, which seems rather complicated, although it might be something we need to move towards if we cannot make this work in any other way. I have talked to police on the ground, particularly those in the fantastic neighbourhood policing team that has just started in Sittingbourne, and they think that catapults being an offensive weapon will help enormously.</w:t>
      </w:r>
    </w:p>
    <w:p>
      <w:r>
        <w:rPr>
          <w:sz w:val="22"/>
        </w:rPr>
        <w:t>We really need to get to grips with this issue, so the mysterious meeting that my hon. Friend the Member for Dartford (Jim Dickson) and I apparently had with Ministers was really an attempt to bring the issue to the Government’s table and to make sure that its seriousness was properly assessed. Some may have seen that in the south-east of England, the BBC has done some really good investigative journalism on this issue. There have been fantastic if quite harrowing reports, with some really disturbing pictures. A lot of that had not really come to the Government’s table up to that point, so I commend the BBC team for that investigation. I am really glad that, during that discussion, Ministers told my hon. Friend and I that they would like to convene some experts around the table to look at what the best options are.</w:t>
      </w:r>
    </w:p>
    <w:p>
      <w:r>
        <w:rPr>
          <w:sz w:val="22"/>
        </w:rPr>
        <w:t>I recognise—this is important to remember—that there are legitimate uses of a catapult beyond the pages of The Beano . Anglers use catapults to fire bait into the water. Also, I had not been aware of this before, but I now know that there is competitive catapult shooting, which is absolutely fine. It is a good and laudable activity that fits very much with what was being discussed earlier in relation to the need for good options for young children to improve their motor skills and camaraderie. These are all good things. Catapults being an offensive weapon would not stop that happening, but we need to have discussions, with anglers and professional and amateur catapultists around the table, to make sure that there are no unintended consequences from any changes in the law.</w:t>
      </w:r>
    </w:p>
    <w:p>
      <w:r>
        <w:rPr>
          <w:sz w:val="22"/>
        </w:rPr>
        <w:t>This is a real problem in our towns and rural areas. It needs to be stopped before there are human fatalities. Also, the destruction of wildlife by catapults needs to be stopped immediately. I ask Ministers to update us on the plans to review this issue and to bring experts together. Like all the hon. Members attending this debate, I would very much like to be part of that.</w:t>
      </w:r>
    </w:p>
    <w:p/>
    <w:p>
      <w:r>
        <w:rPr>
          <w:b/>
          <w:color w:val="1A4A6E"/>
          <w:sz w:val="22"/>
        </w:rPr>
        <w:t>Jack Rankin (Con)</w:t>
      </w:r>
    </w:p>
    <w:p>
      <w:r>
        <w:rPr>
          <w:sz w:val="22"/>
        </w:rPr>
        <w:t>It is a pleasure to serve under your chairmanship, Sir Desmond. I thank my hon. and gallant Friend the Member for Spelthorne (Lincoln Jopp), and my constituency neighbour, for securing this important debate. Without it, I doubt that I would have the chance to raise in Parliament an issue that is extremely important to my constituents in Windsor, Eton, Datchet, Horton, Old Windsor and Wraysbury, where his constituency and mine border each another. In particular, I will focus on a recent series of heinous offences that has touched many of my constituents—that is, I am afraid to say, the callous murder of swans with high-velocity catapults.</w:t>
      </w:r>
    </w:p>
    <w:p>
      <w:r>
        <w:rPr>
          <w:sz w:val="22"/>
        </w:rPr>
        <w:t>Swans are an iconic symbol of Windsor and of this country. They are the king’s birds. The yearly tradition of swan upping is a great community event, with all the mute swans along the Thames being counted and given a health check. As such, swans are treated with reverence—like royalty—in my community and across this country. I have visited local swan charities and seen the work that they do to nurse swans back to full health and get these beautiful animals back in the water, where they should be. That is what creates such affection between these animals and our community.</w:t>
      </w:r>
    </w:p>
    <w:p>
      <w:r>
        <w:rPr>
          <w:sz w:val="22"/>
        </w:rPr>
        <w:t>Having met the brilliant Wendy Hermon at Swan Support, an outstanding local charity, I have seen at first hand just how much she cares for swans and other precious Thames wildlife. Unfortunately, during my recent visit, Wendy had to detail to me the most recent horrific slaughter in Old Windsor of a proud male swan affectionately named Pete, who had a mate and multiple cygnets, which, sadly, have now been left behind. Having seen these birds up close, we all know that swans are truly magnificent animals, and to see images of them floating dead on the water provokes a feeling of real sadness and, frankly, outrage. Why anybody would do such a thing is beyond me. It is completely unnecessary, and it is barbarous.</w:t>
      </w:r>
    </w:p>
    <w:p>
      <w:r>
        <w:rPr>
          <w:sz w:val="22"/>
        </w:rPr>
        <w:t>I also have fears about the individuals who carry out such acts, presumably in a group setting, egging one another on, and presumably for the benefit of social media. Where does that antisocial urge end, and what could it possibly escalate to? Recently, a cat was killed in Datchet. We need to nip this in the bud before it becomes people next.</w:t>
      </w:r>
    </w:p>
    <w:p>
      <w:r>
        <w:rPr>
          <w:sz w:val="22"/>
        </w:rPr>
        <w:t>Back in April, we had a really productive meeting. It was called by Swan Support and hosted by Eton town council. We were joined by the police and crime commissioner for Thames Valley, the King’s swan upper, Eton town councillors and a local royal borough councillor. We concluded at the time that the royal borough should introduce a public space protection order, which would give the police the power to challenge people, issue a fine and seize catapults, in the right instances. We thought that that was the best way forward.</w:t>
      </w:r>
    </w:p>
    <w:p>
      <w:r>
        <w:rPr>
          <w:sz w:val="22"/>
        </w:rPr>
        <w:t>However, I am sorry to say that in the following five months it seems like little progress has been made. That is typical in the royal borough for something not involving Maidenhead. Runnymede borough council has been receptive and is cracking on, and I know that Spelthorne borough council, in the constituency of my hon. and gallant Friend the Member for Spelthorne, has already been successful.</w:t>
      </w:r>
    </w:p>
    <w:p>
      <w:r>
        <w:rPr>
          <w:sz w:val="22"/>
        </w:rPr>
        <w:t>I am, however, glad to say that after the excellent work of Wendy at Swan Support, and others pushing the royal borough, the consultation on a PSPO banning the carrying of catapults in Windsor, Eton, Old Windsor, Datchet, Horton and Wraysbury has finally opened. I urge as many of my constituents as possible to respond to it on the RBWM Together website. I hope to see the ban introduced after the consultation ends on 8 January.</w:t>
      </w:r>
    </w:p>
    <w:p>
      <w:r>
        <w:rPr>
          <w:sz w:val="22"/>
        </w:rPr>
        <w:t>As it stands, a police officer could see a group of youths—I am afraid to say that in my constituency it is often youths from the Traveller community—walking around the town with catapults, clearly not using them for fishing bait, and yet be pretty powerless to confiscate them. That must change. I look forward to hearing from the Minister what more can be done to cut down on antisocial behaviour and the misuse of catapults, so that my constituents can have peace of mind and our swans can be protected. I hope she will join me in urging the royal borough to do the right thing and introduce the PSPO.</w:t>
      </w:r>
    </w:p>
    <w:p/>
    <w:p>
      <w:r>
        <w:rPr>
          <w:b/>
          <w:color w:val="1A4A6E"/>
          <w:sz w:val="22"/>
        </w:rPr>
        <w:t>Jim Dickson (Lab)</w:t>
      </w:r>
    </w:p>
    <w:p>
      <w:r>
        <w:rPr>
          <w:sz w:val="22"/>
        </w:rPr>
        <w:t>It is a pleasure to serve under your chairship, Sir Desmond. I congratulate the hon. and gallant Member for Spelthorne (Lincoln Jopp) on securing this very important debate, on his eloquent speech setting out the dimensions of the problem, and on his incredible detective work to out the mystery participants in the Home Office meeting of a month ago—well done on that. However, to be serious, shocking incidents involving catapults, of the sort that he outlined and we have all seen, have been on the rise in my constituency.</w:t>
      </w:r>
    </w:p>
    <w:p>
      <w:r>
        <w:rPr>
          <w:sz w:val="22"/>
        </w:rPr>
        <w:t>Just over a year ago, I began to receive reports of catapults being used at Darenth Village Park, with both wildlife and property targeted, which I passed on to the police. Early this year, I received worried emails and Facebook posts from people living around St Clements Lakes in Greenhithe reporting numerous incidents of catapult use to hurt or kill birds at the lake. In March, I undertook a walkabout around the area with local police, who told me that they knew where this was taking place but felt they lacked the necessary powers to tackle it properly. The situation escalated further, with a disturbing incident in which a woman and her young children were threatened with catapults after challenging a group of teenagers targeting wildlife at the lakes—there was widespread local media coverage of the incident.</w:t>
      </w:r>
    </w:p>
    <w:p>
      <w:r>
        <w:rPr>
          <w:sz w:val="22"/>
        </w:rPr>
        <w:t>I have also seen—I would not recommend that anyone looks them up—videos taken from TikTok showing predominantly young men, sometimes being encouraged by older men, using catapults to kill wildlife, birds, rabbits and squirrels. The videos are then posted on social media. There is clearly a disturbing trend of growing cruelty towards defenceless wildlife, and sometimes there is a link to social media.</w:t>
      </w:r>
    </w:p>
    <w:p>
      <w:r>
        <w:rPr>
          <w:sz w:val="22"/>
        </w:rPr>
        <w:t>As other Members have said, make no mistake that people are at risk too. King’s College hospital maxillofacial surgeon, Jonas Osher, said that he has recently treated serious injuries to patients inflicted by catapults. He sees catapult victims who have lost their vision as a result of a projectile lodging in their eye socket, and says that</w:t>
      </w:r>
    </w:p>
    <w:p>
      <w:r>
        <w:rPr>
          <w:sz w:val="22"/>
        </w:rPr>
        <w:t>“if you’re unlucky, it could hit you in the thinnest part of your skull…and cause a brain haemorrhage.”</w:t>
      </w:r>
    </w:p>
    <w:p>
      <w:r>
        <w:rPr>
          <w:sz w:val="22"/>
        </w:rPr>
        <w:t>Recognising the problem, I applaud the initiative taken by Kent police over the summer to send a letter to schools across Kent asking them to work with parents to stop their children leaving home with a catapult, but that is not enough. Through my work on this issue, I have had a chance to meet Carly Ahlen, a local wildlife expert, and her fellow campaigners Christopher and Joelle, who shared evidence they have collated on how widespread the issue is. I am grateful to them for their tenacious work cataloguing incidents and patrolling parks to try to deter them.</w:t>
      </w:r>
    </w:p>
    <w:p>
      <w:r>
        <w:rPr>
          <w:sz w:val="22"/>
        </w:rPr>
        <w:t>I recently organised a local residents’ meeting to discuss policing in Darenth—a general meeting to discuss anything that residents were concerned about. They reported their increasing fear of catapult crime specifically, including damage to cars and other property, and worry that they personally would be hit by a projectile.</w:t>
      </w:r>
    </w:p>
    <w:p>
      <w:r>
        <w:rPr>
          <w:sz w:val="22"/>
        </w:rPr>
        <w:t>I hope that on the strength of the mounting evidence that catapult use is a serious risk in Dartford and many other communities in different parts of the country, the Home Office will look carefully at opportunities to strengthen the ability of police to confiscate catapults, in particular from under-18s. The suggestion that catapults should be added to the list of offensive weapons is sensible, because it would enable police to do that while ensuring that the small number of legitimate uses—such as in the sport of angling and recreational use—are protected.</w:t>
      </w:r>
    </w:p>
    <w:p>
      <w:r>
        <w:rPr>
          <w:sz w:val="22"/>
        </w:rPr>
        <w:t>I thank the Minister for meeting me and my hon. Friend the Member for Sittingbourne and Sheppey (Kevin McKenna) earlier in the autumn to discuss the issue. I am sure that she will have noted the concern expressed in this debate from across the country—from Northern Ireland, Scotland, London and the south-east, including Kent, Surrey and Hampshire—and the reports of similar problems in Warwickshire. Let us take forward the action we need to address this rising source of cruelty and fear in our communities.</w:t>
      </w:r>
    </w:p>
    <w:p/>
    <w:p>
      <w:r>
        <w:rPr>
          <w:b/>
          <w:color w:val="1A4A6E"/>
          <w:sz w:val="22"/>
        </w:rPr>
        <w:t>Jess Brown-Fuller (LD)</w:t>
      </w:r>
    </w:p>
    <w:p>
      <w:r>
        <w:rPr>
          <w:sz w:val="22"/>
        </w:rPr>
        <w:t>I congratulate the hon. and gallant Member for Spelthorne (Lincoln Jopp) on securing this important debate. As many Members present will attest, there appears to be a rising use of catapults, as well as an increase in antisocial behaviour more broadly, especially in areas with large bodies of water but also in towns and cities.</w:t>
      </w:r>
    </w:p>
    <w:p>
      <w:r>
        <w:rPr>
          <w:sz w:val="22"/>
        </w:rPr>
        <w:t>Since the election last year, I too have heard sickening reports of catapults being used to fire metal ball bearings in attempts to kill or injure wildfowl and other birds in our local communities. Videos of such acts tend to end up on social media and spread quickly. The footage is deeply disturbing to anyone decent and respectful of our natural environment and wildlife. The consequences are felt acutely by organisations such as Brent Lodge wildlife hospital in my constituency. During a visit earlier this year, the people there told me that they are treating an increasing number of birds injured by solid projectiles.</w:t>
      </w:r>
    </w:p>
    <w:p>
      <w:r>
        <w:rPr>
          <w:sz w:val="22"/>
        </w:rPr>
        <w:t>Those acts fundamentally represent wider societal failings. We must do more to educate children and their caregivers so that they understand that this behaviour is completely unacceptable. It is especially pertinent—this was alluded to by the hon. Member for Windsor (Jack Rankin) —given the known link between those who injure animals and those who go on to think it is acceptable to injure humans. Societal investment in addressing such behaviours as early as possible would prevent further harm in the future.</w:t>
      </w:r>
    </w:p>
    <w:p>
      <w:r>
        <w:rPr>
          <w:sz w:val="22"/>
        </w:rPr>
        <w:t>With social media a prevalent way of young people engaging with society, it does not take long for a trend to catch on, and injuring wildlife is one of the more appalling recent trends to have spread quickly. Brent Lodge hired an outreach officer who has been spending time going to schools and talking about wildlife crime to educate and inform, and I applaud those efforts. An X-ray of the brain of a swan that has been hit repeatedly by an air gun is not an image that a young person who is shown it will be quick to forget.</w:t>
      </w:r>
    </w:p>
    <w:p>
      <w:r>
        <w:rPr>
          <w:sz w:val="22"/>
        </w:rPr>
        <w:t>A concern expressed repeatedly by those who write to me is the feeling that, despite reporting such acts to the police, nothing will happen—certainly no form of punishment or intervention by the schools, even when the local community could identify the people who carried out the crime. Their experiences reflect a troubling national picture: just 6% of crimes reported to the police lead to a suspect being charged, and 6,000 cases per day are closed without a suspect being identified.</w:t>
      </w:r>
    </w:p>
    <w:p>
      <w:r>
        <w:rPr>
          <w:sz w:val="22"/>
        </w:rPr>
        <w:t>Responsibility for those statistics lies firmly with the previous Government, who in the decade prior to this Parliament hollowed out our local police forces. Since 2015, the number of police community support officers has fallen by more than 4,500, leaving our local police forces with a near impossible task. In particular in rural communities, where officers must cover huge areas, the police are overstretched, under-resourced and unable to focus on the crimes that affect our communities the most. The lack of visibility is clear, because individuals engaging in criminal and antisocial behaviour feel emboldened to continue when no one is following it up, even when they are caught in the act.</w:t>
      </w:r>
    </w:p>
    <w:p>
      <w:r>
        <w:rPr>
          <w:sz w:val="22"/>
        </w:rPr>
        <w:t>Beyond the barbaric use of catapults, I have received further complaints from constituents about individuals climbing public buildings, threatening and abusive behaviour in our high streets, and the dangerous riding of high-speed e-bikes. There is also a persistent issue in constituencies such as mine with specific rural crimes such as hare coursing and theft of farm equipment. Those who contact me about those crimes say, again, that their faith in the police to address them is low, but they understand that the pressures on the police are such that they are going to the most serious cases, and often a farmer reporting people in their field chasing hares fundamentally is not understood at a police call centre.</w:t>
      </w:r>
    </w:p>
    <w:p>
      <w:r>
        <w:rPr>
          <w:sz w:val="22"/>
        </w:rPr>
        <w:t>Everyone deserves to feel safe in their own home and walking down their own streets, and that applies to the wildlife that we live with as well. Everyone deserves to feel that their property is protected and that if someone tries to take it, a real effort will be made to recover it. However, for too many people in the UK today, that is simply not the reality. The Government must take urgent action to address that—first, by reversing the trend of decreasing numbers of PCSOs and special constables, and ensuring that forces have the resources to deal with the issues that society is facing.</w:t>
      </w:r>
    </w:p>
    <w:p>
      <w:r>
        <w:rPr>
          <w:sz w:val="22"/>
        </w:rPr>
        <w:t>The Liberal Democrats are also calling for the creation of a national online crime agency to tackle online fraud and abuse, which would free up local police officers to spend more time doing the thing that they want to do and is why they joined the police in the first place: community policing. They would be able to spend more time dealing with burglaries, neighbourhood crime and antisocial behaviour such as that we have discussed today.</w:t>
      </w:r>
    </w:p>
    <w:p>
      <w:r>
        <w:rPr>
          <w:sz w:val="22"/>
        </w:rPr>
        <w:t>We also need a renewed commitment to tackling the declining number of police desks, which dropped by 25% between 2015 and 2025. That has contributed significantly to the sense of police disappearing from our streets. We would ensure that police desks were placed in community hubs, including libraries and shopping centres. What steps are the Government taking to provide specific support for police forces such as mine to deal with rising antisocial behaviour and the use of catapults against wildlife, and what are they doing to reverse the trend of declining numbers of PCSOs and police desks in communities, which would ensure that a visible police presence returned to our rural constituencies?</w:t>
      </w:r>
    </w:p>
    <w:p/>
    <w:p>
      <w:r>
        <w:rPr>
          <w:b/>
          <w:color w:val="1A4A6E"/>
          <w:sz w:val="22"/>
        </w:rPr>
        <w:t>Katie Lam (Con)</w:t>
      </w:r>
    </w:p>
    <w:p>
      <w:r>
        <w:rPr>
          <w:sz w:val="22"/>
        </w:rPr>
        <w:t>It is, as ever, a pleasure to serve under your chairmanship, Sir Desmond. I congratulate my hon. and gallant Friend the Member for Spelthorne (Lincoln Jopp) on arranging this debate. He is a tireless champion for his constituents. I can testify to his enthusiasm for Spelthorne Gymnastics, as he shared with us all some videos of his visit, of which my only criticism was that he was not in formation in them, which is something I expect to be corrected at the earliest opportunity.</w:t>
      </w:r>
    </w:p>
    <w:p>
      <w:r>
        <w:rPr>
          <w:sz w:val="22"/>
        </w:rPr>
        <w:t>Law and order is the bedrock of a strong society, but the laws we make in this House are meaningful only when they are enforced. In too many areas, there is a troubling gap between the rules on paper and the reality of people’s lives. When it comes to catapults, we have the Wildlife and Countryside Act 1981, the Wild Mammals (Protection) Act 1996, the Animal Welfare Act 2006, the Animal Welfare (Sentencing) Act 2021 and the Anti-social Behaviour, Crime and Policing Act 2014, all of which authorise meaningful powers for police officers to stop this sort of behaviour, but many people feel that those powers are not being used effectively, and too often they are right.</w:t>
      </w:r>
    </w:p>
    <w:p>
      <w:r>
        <w:rPr>
          <w:sz w:val="22"/>
        </w:rPr>
        <w:t>We have heard this afternoon too many examples from my hon. Friends the Members for Spelthorne and for Windsor (Jack Rankin), and from my county neighbours, the hon. Members for Sittingbourne and Sheppey (Kevin McKenna) and for Dartford (Jim Dickson). If they would like us, as a cross-party group, to discuss this issue with Kent police, I would be very keen to join them.</w:t>
      </w:r>
    </w:p>
    <w:p>
      <w:r>
        <w:rPr>
          <w:sz w:val="22"/>
        </w:rPr>
        <w:t>I know the issue too well from reports of catapult-related crimes in my own constituency. In Marden, criminals have killed wildlife. In Staplehurst, bus windows have been smashed and passengers injured by flying glass. In Tenterden, a kitchen window was shattered by a catapulted marble. In Cranbrook, Woodpeckers Preschool suffered three smashed windows overnight. This sort of behaviour is horrible for those subjected to it, and it must not go unchallenged. It erodes trust in the state and contributes to a sense that our country is becoming more lawless and disorderly.</w:t>
      </w:r>
    </w:p>
    <w:p>
      <w:r>
        <w:rPr>
          <w:sz w:val="22"/>
        </w:rPr>
        <w:t>Early responses to my ongoing constituency crime survey show that of those who say they have been a victim of crime, roughly two in three did not report it, because they felt that would not lead to any action. Our constituents do not want to live in a society in which someone can smash a pre-school window or kill a theoretically protected animal with a catapult and simply get away with it. Catapults themselves are not new, but as we have heard this afternoon, the scale and brazenness of their misuse are. In Kent, for example, police believe that slingshot usage has risen by more than 40% in just two years. For too many people, antisocial behaviour is becoming the background noise of everyday life, creating a creeping sense that our public spaces are not safe or respected.</w:t>
      </w:r>
    </w:p>
    <w:p>
      <w:r>
        <w:rPr>
          <w:sz w:val="22"/>
        </w:rPr>
        <w:t>We must be honest about what this behaviour means in practice. It is criminal damage, intimidation and harassment, and, far too often, cruelty to wildlife. As several hon. Members have said, it could easily also become assault or bodily harm. On paper, these offences carry serious penalties, but our legislation is only as strong as our willingness and ability to enforce it. At the very least, the Government must ensure that our current laws are being properly enforced before looking to make new ones.</w:t>
      </w:r>
    </w:p>
    <w:p>
      <w:r>
        <w:rPr>
          <w:sz w:val="22"/>
        </w:rPr>
        <w:t>Sadly, under this Government, police numbers have been falling. There has been a decline of more than 1,300 officers in a single year. Recruitment is down by 17%. Rising costs from recent Budgets, particularly changes to employer’s national insurance contributions, have created millions in unplanned pressure for policing. What is the Minister’s plan to increase recruitment and retention of police officers? Will she set out the assessment the Home Office has made of the impact of the national insurance changes on policing capacity?</w:t>
      </w:r>
    </w:p>
    <w:p>
      <w:r>
        <w:rPr>
          <w:sz w:val="22"/>
        </w:rPr>
        <w:t>This October, the Opposition put forward a plan to tackle those sorts of crimes. We would recruit 10,000 additional police officers, backed by £800 million of funding, and would triple the use of stop and search, returning it to 2008 levels and giving officers the backing they need to take weapons and dangerous items off our streets. Will the Minister adopt our plan for 10,000 new officers and 2,000 in hotspot patrol areas? Will she confirm that the Government will give the police the powers and political backing they need to enforce the laws Parliament has passed, including through greater use of stop and search? Our public safety depends not only on the passing of Bills in this House, but on our ability to enforce our laws consistently and effectively.</w:t>
      </w:r>
    </w:p>
    <w:p/>
    <w:p>
      <w:r>
        <w:rPr>
          <w:b/>
          <w:color w:val="1A4A6E"/>
          <w:sz w:val="22"/>
        </w:rPr>
        <w:t>Sarah Jones (The Minister for Policing and Crime)</w:t>
      </w:r>
    </w:p>
    <w:p>
      <w:r>
        <w:rPr>
          <w:sz w:val="22"/>
        </w:rPr>
        <w:t>It is a pleasure to serve under your chairmanship, Sir Desmond. I congratulate the hon. and gallant Member for Spelthorne (Lincoln Jopp) on securing the debate.</w:t>
      </w:r>
    </w:p>
    <w:p>
      <w:r>
        <w:rPr>
          <w:sz w:val="22"/>
        </w:rPr>
        <w:t>There is clearly a problem. It is not my job to defend the status quo; it is my job to consider what we can do about the problem. This debate has brought forward that problem in a good-natured way, setting out a number of ideas, which we can talk through today but need more thought. The Opposition spokesperson, the hon. Member for Weald of Kent (Katie Lam), referred to existing laws, and the need to look at how they are implemented. Other suggestions, from this place and beyond, may also help. The starting point is that there is clearly a problem. Although the national data is not great on this subject, it appears to be a rising problem, as borne out by the Kent statistics.</w:t>
      </w:r>
    </w:p>
    <w:p>
      <w:r>
        <w:rPr>
          <w:sz w:val="22"/>
        </w:rPr>
        <w:t>I will say a couple of things about the broad approach to governing. Most of the public want police in their neighbourhoods, with the time and space to tackle physical crimes. The Government are working on a White Paper on police reform, which we hope will do exactly that. We are not only putting in more money—already bearing fruit in funding neighbourhood police in local communities—but looking at the time police spend on bureaucracy. Artificial intelligence can help to free up time, with new technology such as live facial recognition or drones playing a role, to enable the police to do what we want them to do.</w:t>
      </w:r>
    </w:p>
    <w:p>
      <w:r>
        <w:rPr>
          <w:sz w:val="22"/>
        </w:rPr>
        <w:t>We are also spending a lot of time on outlining plans for a national centre for policing, which could do what the hon. Member for Chichester (Jess Brown-Fuller) suggested: bring together national aspects of policing, so that local police can deal with the problems that face them. The hon. and gallant Member for Spelthorne also talked at some length about the good youth engagement activities in his constituency, and pointed out the cuts to youth work. I think we would all agree that policing is one thing, but activities are very much another. We have a brilliant ambition for a 30% increase in the number of cadets by 2030, which would ensure that people are gaining skills, learning about being a good citizen and occupying their free time. Hon. Members will have examples of great youth clubs and sports groups, which we want to support where we can. Those are the two principles that I would start with.</w:t>
      </w:r>
    </w:p>
    <w:p>
      <w:r>
        <w:rPr>
          <w:sz w:val="22"/>
        </w:rPr>
        <w:t>The hon. and gallant Member described very vividly some of the injuries to wildlife, which are very upsetting. Concerns were also expressed about where that violence would escalate to over time. Something that is increasingly taking up Government time is thinking about people who are obsessed with violence. Where does it come from? How do we stem it? I suspect that people who are attacking wildlife are on some path that we would want to stop. Interventions at that point are necessary, too.</w:t>
      </w:r>
    </w:p>
    <w:p>
      <w:r>
        <w:rPr>
          <w:sz w:val="22"/>
        </w:rPr>
        <w:t>The hon. and gallant Member set out his arguments and made a very compelling case that we need to take this issue seriously. I was in a meeting just before the debate, and I said to those I was meeting that I was coming to this debate, and they said, “Oh, Dennis the Menace!” The hon. and gallant Member made exactly the same point. This is how people perceive catapults; that is not the nature of what is happening here. The letter he read out paints that picture very clearly.</w:t>
      </w:r>
    </w:p>
    <w:p>
      <w:r>
        <w:rPr>
          <w:sz w:val="22"/>
        </w:rPr>
        <w:t>My hon. Friends the Members for Sittingbourne and Sheppey (Kevin McKenna) and for Dartford (Jim Dickson), who I was pleased to meet recently, made very good points about the challenges in their communities. My hon. Friend the Member for Sittingbourne and Sheppey talked about the urban nature of this problem, and the churches and high streets that have been damaged. This is clearly a problem that is affecting a number of areas. We heard that from Northern Ireland as well. My hon. Friend the Member for Dartford talked about TikTok and the role of social media, and this strange new habit that seems to be to commit these violent offences and put them on social media, which is obviously also very worrying.</w:t>
      </w:r>
    </w:p>
    <w:p>
      <w:r>
        <w:rPr>
          <w:sz w:val="22"/>
        </w:rPr>
        <w:t>In terms of what the Government want to do in response, as I set out, reforming our police so that our police can do what we want them to do and they can implement the legislation that is already there because they have more time is a major priority. That is, in part, about funding neighbourhood police and making sure that we tilt resources in that direction. It is also about freeing up people’s time, so they can get on and do what they need to do.</w:t>
      </w:r>
    </w:p>
    <w:p>
      <w:r>
        <w:rPr>
          <w:sz w:val="22"/>
        </w:rPr>
        <w:t>The Opposition spokesperson, the hon. Member for Weald of Kent, made the sensible point that there is no point in having legislation just for the sake of it, but there are some changes that we do want to see. As we heard, Spelthorne borough council has a PSPO that includes catapults. That is a really good thing. The Crime and Policing Bill will increase the upper limit on fixed penalty notices for breaches of PSPOs to £500, which gives some more power to that function. People have mixed views about PSPOs—some work; some do not—but making sure that they have teeth is important.</w:t>
      </w:r>
    </w:p>
    <w:p>
      <w:r>
        <w:rPr>
          <w:sz w:val="22"/>
        </w:rPr>
        <w:t>Tackling antisocial behaviour generally is a big priority for this Government, and we are doing that in a number of ways, one of which is being much more savvy when it comes to data—looking at hotspot policing and targeting policing in the areas where crime occurs the most. For that to work, we have to have people reporting crime. So please can the message to all our constituents be: “Do report any crime you see; report it online if that is easier.” We are being increasingly sophisticated in the way that we are responding to crime, and data drives that. If we do not have the data, it makes it harder.</w:t>
      </w:r>
    </w:p>
    <w:p/>
    <w:p>
      <w:r>
        <w:rPr>
          <w:b/>
          <w:color w:val="1A4A6E"/>
          <w:sz w:val="22"/>
        </w:rPr>
        <w:t>Jess Brown-Fuller</w:t>
      </w:r>
    </w:p>
    <w:p>
      <w:r>
        <w:rPr>
          <w:sz w:val="22"/>
        </w:rPr>
        <w:t>The Minister raises a really important point about data. I say the same whenever I am out in my constituency doing Q&amp;amp;As—report, report, report—but there is always a reticence from my constituents, who say that they feel like they are reporting all the time, then they never hear back from the police and they are not sure where the information goes. Also, when they are talking about antisocial behaviour, there is always a concern that it is going to come back on them and they will be identified as the people who are actively reporting these crimes. Can the Minister provide any advice for those constituents who feel anxious about consistently reporting and feel like they are being a burden or a nuisance?</w:t>
      </w:r>
    </w:p>
    <w:p/>
    <w:p>
      <w:r>
        <w:rPr>
          <w:b/>
          <w:color w:val="1A4A6E"/>
          <w:sz w:val="22"/>
        </w:rPr>
        <w:t>Sarah Jones</w:t>
      </w:r>
    </w:p>
    <w:p>
      <w:r>
        <w:rPr>
          <w:sz w:val="22"/>
        </w:rPr>
        <w:t>They are very much not a burden or a nuisance; they are doing their civic duty, for which we are very grateful, and we encourage them to continue to do so. Reporting is absolutely key. I have had similar conversations to the ones that she and, I suspect, all of us have had, particularly when things have gone on for a very long time and people feel there is no point in reporting any more. We now have in each neighbourhood a named officer, who is your person, and you can contact that person. That will hopefully make it a bit easier for people to get in touch.</w:t>
      </w:r>
    </w:p>
    <w:p>
      <w:r>
        <w:rPr>
          <w:sz w:val="22"/>
        </w:rPr>
        <w:t>Crime can be reported online. We would not always want people to ring 999; there are lots of different ways to report crime. As we go on, there need to be better ways to do it. We need to have apps and technology that help people to do things simply when they are reporting, for example, repeat behaviour. Even though it is difficult, and I understand the case made by the hon. Lady in terms of people feeling nervous, the best result is for the people who are committing the crime to be stopped, and they will not be stopped unless the police are there to intervene.</w:t>
      </w:r>
    </w:p>
    <w:p/>
    <w:p>
      <w:r>
        <w:rPr>
          <w:b/>
          <w:color w:val="1A4A6E"/>
          <w:sz w:val="22"/>
        </w:rPr>
        <w:t>Lincoln Jopp</w:t>
      </w:r>
    </w:p>
    <w:p>
      <w:r>
        <w:rPr>
          <w:sz w:val="22"/>
        </w:rPr>
        <w:t>I am grateful to the Minister and conscious of time. Does she agree that, when people are concerned about intimidation and identification, they can ring Crimestoppers anonymously and report in that way?</w:t>
      </w:r>
    </w:p>
    <w:p/>
    <w:p>
      <w:r>
        <w:rPr>
          <w:b/>
          <w:color w:val="1A4A6E"/>
          <w:sz w:val="22"/>
        </w:rPr>
        <w:t>Sarah Jones</w:t>
      </w:r>
    </w:p>
    <w:p>
      <w:r>
        <w:rPr>
          <w:sz w:val="22"/>
        </w:rPr>
        <w:t>The hon. and gallant Member is absolutely right; people can, and I would encourage them to do that.</w:t>
      </w:r>
    </w:p>
    <w:p>
      <w:r>
        <w:rPr>
          <w:sz w:val="22"/>
        </w:rPr>
        <w:t>Respect orders are part of the legislation that we are bringing in. We do not have time to get into this because I want to let the hon. and gallant Member wind up at the end, but respect orders will have a place in terms of repeat antisocial behaviour offenders. We will introduce them in the Bill, pilot them and roll them out. It will be a tougher measure in terms of tackling antisocial behaviour more widely.</w:t>
      </w:r>
    </w:p>
    <w:p>
      <w:r>
        <w:rPr>
          <w:sz w:val="22"/>
        </w:rPr>
        <w:t>On the hon. and gallant Member’s point about whether we should expand the age group eligible for community protection notices, he said that it was a way of intervening without criminalising children, but he also said that, if they breach it, they are then criminalised. The question is: what is the most effective way to get people out of that kind of behaviour? Is it to criminalise them at that point, or is it to intervene in ways that might be more effective, as he said in other parts of his speech?</w:t>
      </w:r>
    </w:p>
    <w:p>
      <w:r>
        <w:rPr>
          <w:sz w:val="22"/>
        </w:rPr>
        <w:t>Of course there need to be consequences, and there is the issue of whether we should list this as a banned weapon. We looked in our meeting at the list of weapons that are banned, and there is a strange mix of slightly peculiar weapons that clearly have been an issue at some points in time. It is an interesting list for people to look at. That is one aspect, but as a Minister who has been in post for less than 100 days, I want to look at this issue more. There is clearly a problem, and we need to consider how we tackle it.</w:t>
      </w:r>
    </w:p>
    <w:p>
      <w:r>
        <w:rPr>
          <w:sz w:val="22"/>
        </w:rPr>
        <w:t>Thames Valley police were mentioned by name. I was with Thames Valley police recently, and they have massively reduced hare coursing through the use of really effective policing. They are using gators—these vehicles that zoom around the country—and drones to see where the hare coursing happens and get there, so I can reassure people that, when the police put their mind to it, they can do incredible things, despite the challenges. I am therefore optimistic that we can tackle this problem together.</w:t>
      </w:r>
    </w:p>
    <w:p/>
    <w:p>
      <w:r>
        <w:rPr>
          <w:b/>
          <w:color w:val="1A4A6E"/>
          <w:sz w:val="22"/>
        </w:rPr>
        <w:t>Lincoln Jopp</w:t>
      </w:r>
    </w:p>
    <w:p>
      <w:r>
        <w:rPr>
          <w:sz w:val="22"/>
        </w:rPr>
        <w:t>I am very grateful to all the hon. Members who have attended this debate and the public officials who have recorded our deliberations. I heard from the Minister that there is broad consensus on the fact that there is a problem, and that early intervention is better than picking up the pieces. I have made my point about extending the age group eligible for community protection notices, and hope that, in the Minister’s wider considerations, she can give a second thought to that before the Crime and Policing Bill continues its progress through the House of Lords.</w:t>
      </w:r>
    </w:p>
    <w:p>
      <w:r>
        <w:rPr>
          <w:sz w:val="22"/>
        </w:rPr>
        <w:t>Question put and agreed to.</w:t>
      </w:r>
    </w:p>
    <w:p>
      <w:r>
        <w:rPr>
          <w:sz w:val="22"/>
        </w:rPr>
        <w:t>Resolved,</w:t>
      </w:r>
    </w:p>
    <w:p>
      <w:r>
        <w:rPr>
          <w:sz w:val="22"/>
        </w:rPr>
        <w:t>That this House has considered the matter of catapults and anti-social behaviour.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