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Suicide: Reducing the Stigma</w:t>
      </w:r>
    </w:p>
    <w:p>
      <w:r>
        <w:rPr>
          <w:sz w:val="20"/>
        </w:rPr>
        <w:t>19 November 2025  ·  Commons  ·  Westminster Hall</w:t>
      </w:r>
    </w:p>
    <w:p>
      <w:r>
        <w:rPr>
          <w:b/>
        </w:rPr>
        <w:t xml:space="preserve">Policy areas: </w:t>
      </w:r>
      <w:r>
        <w:rPr>
          <w:sz w:val="20"/>
        </w:rPr>
        <w:t>Health and social care, Society and culture</w:t>
      </w:r>
    </w:p>
    <w:p>
      <w:r>
        <w:rPr>
          <w:b/>
        </w:rPr>
        <w:t xml:space="preserve">Topics: </w:t>
      </w:r>
      <w:r>
        <w:rPr>
          <w:sz w:val="20"/>
        </w:rPr>
        <w:t>male suicide rates, mental health support, public health campaign, reducing suicide stigma, suicide prevention</w:t>
      </w:r>
    </w:p>
    <w:p>
      <w:r>
        <w:rPr>
          <w:b/>
        </w:rPr>
        <w:t xml:space="preserve">Source: </w:t>
      </w:r>
      <w:r>
        <w:rPr>
          <w:sz w:val="20"/>
        </w:rPr>
        <w:t>https://hansard.parliament.uk/Commons/2025-11-19/debates/E3D8D70D-2207-41BF-9852-B56DADF6B55D/SuicideReducingTheStigma</w:t>
      </w:r>
    </w:p>
    <w:p/>
    <w:p>
      <w:r>
        <w:rPr>
          <w:b/>
          <w:color w:val="1A4A6E"/>
          <w:sz w:val="22"/>
        </w:rPr>
        <w:t>Sarah Olney (LD)</w:t>
      </w:r>
    </w:p>
    <w:p>
      <w:r>
        <w:rPr>
          <w:sz w:val="22"/>
        </w:rPr>
        <w:t>I beg to move,</w:t>
      </w:r>
    </w:p>
    <w:p>
      <w:r>
        <w:rPr>
          <w:sz w:val="22"/>
        </w:rPr>
        <w:t>That this House has considered the matter of reducing the stigma associated with suicide.</w:t>
      </w:r>
    </w:p>
    <w:p>
      <w:r>
        <w:rPr>
          <w:sz w:val="22"/>
        </w:rPr>
        <w:t>It is a pleasure to serve under your chairmanship, Mr Mundell, in this very important debate; I am grateful that time has been found for it. Suicide can be an extremely difficult topic for people to discuss, whether that means talking about suicidal thoughts, opening up about an intent to commit suicide, or for the families and friends of loved ones who have taken their own lives and who need someone to talk to. That is why I would like to dedicate my speech to my constituent Philip Pirie, who is sitting in the Gallery, and to his son Tom, who tragically lost his life to suicide just over five years ago. I cannot imagine the pain that Philip has been through, which makes his work on suicide prevention in the following years even more commendable.</w:t>
      </w:r>
    </w:p>
    <w:p>
      <w:r>
        <w:rPr>
          <w:sz w:val="22"/>
        </w:rPr>
        <w:t>Just this year, Philip co-chaired work on the NHS guidance “Staying safe from suicide”, which developed best practice for medical professionals to help identify and support those who may be considered at risk of suicide, and I am pleased that the Premier League will be promoting this work. The guidance sought to support those who are in contact with mental health services; however, nearly three quarters of people who take their life are not receiving professional help. Philip has since been engaging with Members of Parliament, mental health workers and charities to discuss his proposal for a national public health campaign to encourage people to talk about the topic. Tackling the stigma of talking about suicide is critical to ensuring that people do not suffer in silence, and it is vital that those who are struggling feel comfortable in reaching out for support.</w:t>
      </w:r>
    </w:p>
    <w:p>
      <w:r>
        <w:rPr>
          <w:sz w:val="22"/>
        </w:rPr>
        <w:t>Today marks International Men’s Day, and perhaps the greatest issue impacting men in today’s society is their mental wellbeing. Suicide is the leading cause of death for men under the age of 50. Each death—of a son, a father, a brother or a friend to someone—is a tragedy. Members in this room will have experienced this close to home. We all know the shocking statistics associated with male suicide, but it is important to think about the individuals who lose their life, and the severe emotional impact that that will have on their loved ones, which cannot be quantified or understood by quoting statistics alone. Talking openly about suicide is the first step to reducing the stigma towards it, and I am so pleased to see MPs from all parties in attendance at, and wanting to speak in, this debate.</w:t>
      </w:r>
    </w:p>
    <w:p>
      <w:r>
        <w:rPr>
          <w:sz w:val="22"/>
        </w:rPr>
        <w:t>According to the charity Campaign Against Living Miserably, one in four people living in the UK will experience suicidal thoughts in their lives, while 200,000 people attempt to commit suicide each year. Suicide will impact almost everyone in this room, and across the country, in one way or another. We will all have been confronted with moments in our life when we know that a person close to us is struggling. But when we reached out to check on them, were we doing so just at surface level, or did we really try to tackle the thoughts that we suspected they might have been experiencing? With suicide such a prevalent issue in our society, why is it so difficult for us to talk about it frankly? Why do we try to dance around the issue, even when we know we should not?</w:t>
      </w:r>
    </w:p>
    <w:p/>
    <w:p>
      <w:r>
        <w:rPr>
          <w:b/>
          <w:color w:val="1A4A6E"/>
          <w:sz w:val="22"/>
        </w:rPr>
        <w:t>Steve Darling (LD)</w:t>
      </w:r>
    </w:p>
    <w:p>
      <w:r>
        <w:rPr>
          <w:sz w:val="22"/>
        </w:rPr>
        <w:t>On 30 September, I had the privilege of participating in the Baton of Hope relay across Torbay, which is an initiative that propagates conversations around suicide. The impact that it had across our communities in Torbay was amazing. Does my hon. Friend agree that the more conversations we have about suicide, the more we will prevent it?</w:t>
      </w:r>
    </w:p>
    <w:p/>
    <w:p>
      <w:r>
        <w:rPr>
          <w:b/>
          <w:color w:val="1A4A6E"/>
          <w:sz w:val="22"/>
        </w:rPr>
        <w:t>Sarah Olney</w:t>
      </w:r>
    </w:p>
    <w:p>
      <w:r>
        <w:rPr>
          <w:sz w:val="22"/>
        </w:rPr>
        <w:t>I am grateful to my hon. Friend for that encouraging example of how taking steps to reduce the stigma around suicide can have a positive impact, and how we need a community approach to help reach out to all those people who might be struggling.</w:t>
      </w:r>
    </w:p>
    <w:p>
      <w:r>
        <w:rPr>
          <w:sz w:val="22"/>
        </w:rPr>
        <w:t>Although talking about mental health is becoming more socially acceptable, to what extent are we asking the challenging questions? To what extent do we really want to know how other people are getting on, and to what extent do people who are suffering feel comfortable in talking honestly about how serious their struggles are? For those reasons, I want to echo my constituent Philip Pirie’s calls for the Government to launch a public health campaign to truly tackle the stigma associated with suicide.</w:t>
      </w:r>
    </w:p>
    <w:p>
      <w:r>
        <w:rPr>
          <w:sz w:val="22"/>
        </w:rPr>
        <w:t>As we have seen today, the Secretary of State for Health and Social Care has launched his men’s health strategy. He promised the Samaritans that</w:t>
      </w:r>
    </w:p>
    <w:p>
      <w:r>
        <w:rPr>
          <w:sz w:val="22"/>
        </w:rPr>
        <w:t>“mental health and suicide prevention”</w:t>
      </w:r>
    </w:p>
    <w:p>
      <w:r>
        <w:rPr>
          <w:sz w:val="22"/>
        </w:rPr>
        <w:t>would be at the “heart of it”. Everyone in the House will welcome these words and the recognition that the men’s mental health crisis needs serious attention. I would like the Secretary of State to go one step further and consider a public health campaign with posters and adverts on TV and radio, and to hold regular open discussions with the public on the topic of suicide.</w:t>
      </w:r>
    </w:p>
    <w:p/>
    <w:p>
      <w:r>
        <w:rPr>
          <w:b/>
          <w:color w:val="1A4A6E"/>
          <w:sz w:val="22"/>
        </w:rPr>
        <w:t>John Milne (LD)</w:t>
      </w:r>
    </w:p>
    <w:p>
      <w:r>
        <w:rPr>
          <w:sz w:val="22"/>
        </w:rPr>
        <w:t>As chair of the all-party parliamentary group for rural business and the rural powerhouse, all too often I hear devastating stories of suicide in the farming community. Campaigns such as the Farm Safety Foundation’s Mind Your Head play an important role in encouraging frank and honest conversations. We know that 95% of young farmers say that mental health is the biggest hidden danger in the sector. I fully support my hon. Friend’s call for a national awareness campaign; does she also agree that cuts to the rural England prosperity fund should be reconsidered, given the vital support it provides to rural-focused services, including those for mental health?</w:t>
      </w:r>
    </w:p>
    <w:p/>
    <w:p>
      <w:r>
        <w:rPr>
          <w:b/>
          <w:color w:val="1A4A6E"/>
          <w:sz w:val="22"/>
        </w:rPr>
        <w:t>Sarah Olney</w:t>
      </w:r>
    </w:p>
    <w:p>
      <w:r>
        <w:rPr>
          <w:sz w:val="22"/>
        </w:rPr>
        <w:t>My hon. Friend makes an important point about how specific groups and particular sectors can be impacted. Just under an hour ago I was having a conversation with my friend Diana Chrouch, who is the adviser to the APPG for ethnic minority business owners, of which I have been a co-chair for many years. She pointed out that there is a high risk of suicide for people working in the construction sector. I think it would be valuable to identify particular risk areas, and design a strategy that could reach out to them, but I also fully support my hon. Friend’s call on the subject of the rural England prosperity fund.</w:t>
      </w:r>
    </w:p>
    <w:p>
      <w:r>
        <w:rPr>
          <w:sz w:val="22"/>
        </w:rPr>
        <w:t>In the late 1980s, the UK launched a public health crisis to raise awareness of the AIDS epidemic. That was hugely successful: it not only raised awareness of safe sex practices, but served to reduce the stigma and falsehoods associated with the illness. At the peak of the AIDS epidemic in the UK in 1994, just over 1,500 people died from the illness. In the UK last year, more than 7,000 people died from suicide. That figure is growing, and the suicide rate for young women under 24 saw the steepest increase since records began.</w:t>
      </w:r>
    </w:p>
    <w:p>
      <w:r>
        <w:rPr>
          <w:sz w:val="22"/>
        </w:rPr>
        <w:t>As the Secretary of State identified in his men’s health strategy, underlying addictions, such as gambling and drug addiction, often cause or exacerbate mental health conditions. Those addictions can cause isolation and financial difficulties and destroy relationships. As the Government strategy identifies, 12% of participants in the gambling survey for Great Britain reported that they had thought about, or attempted, taking their own life. Many betting stores are positioned on high streets of deprived areas in the UK. We must acknowledge the link between gambling addiction, poverty and suicide.</w:t>
      </w:r>
    </w:p>
    <w:p>
      <w:r>
        <w:rPr>
          <w:sz w:val="22"/>
        </w:rPr>
        <w:t>The statutory levy imposed on gambling firms is a positive step, and I am pleased that the funds raised will be directly invested into gambling harm prevention, research and treatment, but what steps are the Government taking to engage those who treat, or provide support to, people with a gambling addiction to directly address the risk of suicide among their patients? What more can be done to integrate the identification of suicide risk into our approach to treating addictions of all sorts? What more can the gambling industry in particular do to mitigate the impact that its activities have on vulnerable people, particularly in the light of the enormous profits that it makes as a result?</w:t>
      </w:r>
    </w:p>
    <w:p>
      <w:r>
        <w:rPr>
          <w:sz w:val="22"/>
        </w:rPr>
        <w:t>Exercise can be a positive outlet for many people who are struggling with mental health difficulties, enabling them to set targets, grow their confidence and involve themselves in sociable activities. However, there can be a reductive narrative about the relationship between exercise and mental health, and that can be dangerous. Some influential, outspoken figures have dismissed the real and serious issues that people are struggling with by instructing people that going to the gym is the simple answer. For most people, a workout in the gym will encourage body positivity and self-confidence, but for some, the constant need to achieve a perfect body can lead to obsessions and eating disorders.</w:t>
      </w:r>
    </w:p>
    <w:p>
      <w:r>
        <w:rPr>
          <w:sz w:val="22"/>
        </w:rPr>
        <w:t>I support the Government’s recently announced work with the Premier League. Conversations about mental health also need to start in gyms and sports clubs, so I encourage the Government to target local sporting hubs to widen awareness of mental health, and to encourage those struggling to speak with friends, families or mental health professionals. Can the Minister tell me whether the engagement of sports bodies and mental health initiatives includes a specific recognition of suicide risk, and the ways in which sports clubs and coaches can assist in identifying and responding to suicidal intentions among the young men, in particular, with whom they work?</w:t>
      </w:r>
    </w:p>
    <w:p>
      <w:r>
        <w:rPr>
          <w:sz w:val="22"/>
        </w:rPr>
        <w:t>More also needs to be done to encourage support for employees in the workplace. Whether they are a new or experienced member of staff, reaching out to their line manager or boss to let them know about the difficulties they are facing, and to request additional consideration—whether that means an adjustment to working hours or time off to see a mental health professional, or just letting them know the stress that they are experiencing at work or in everyday life—can be daunting. I encourage the Minister to increase awareness of best practices to support employees’ mental health in the workplace, and ensure that those who are struggling receive the support that they need. What more can be done to assist employers with training on how to respond if they recognise that one of their employees is struggling with a mental health issue? How can workplaces support some of those difficult conversations that might make all the difference in saving a young life from suicide?</w:t>
      </w:r>
    </w:p>
    <w:p/>
    <w:p>
      <w:r>
        <w:rPr>
          <w:b/>
          <w:color w:val="1A4A6E"/>
          <w:sz w:val="22"/>
        </w:rPr>
        <w:t>Helen Grant (Con)</w:t>
      </w:r>
    </w:p>
    <w:p>
      <w:r>
        <w:rPr>
          <w:sz w:val="22"/>
        </w:rPr>
        <w:t>I congratulate the hon. Lady on securing this important debate. Over the past 10 years in England and Wales, one student has died every four days as a result of suicide. Ben West, a young man from my former constituency, set up a project called Walk to Talk when he was 17 and still at school. He did this following the death to suicide of his 15-year-old brother Sam. Does the hon. Lady agree that talking and asking questions directly about suicide can help to remove the stigma around it and save lives?</w:t>
      </w:r>
    </w:p>
    <w:p/>
    <w:p>
      <w:r>
        <w:rPr>
          <w:b/>
          <w:color w:val="1A4A6E"/>
          <w:sz w:val="22"/>
        </w:rPr>
        <w:t>Sarah Olney</w:t>
      </w:r>
    </w:p>
    <w:p>
      <w:r>
        <w:rPr>
          <w:sz w:val="22"/>
        </w:rPr>
        <w:t>I thank the hon. Member for that intervention, and I am so sad to hear Sam’s story. It is very encouraging to hear about the steps that Ben has taken to raise awareness of the issue. The hon. Member makes an important point about academia at schools and universities; that is another big risk factor for young people. They feel the real pressure of academic studies and exam results, so schools and universities also have a role to play in reducing stigma and encouraging those conversations, which could be lifesaving.</w:t>
      </w:r>
    </w:p>
    <w:p>
      <w:r>
        <w:rPr>
          <w:sz w:val="22"/>
        </w:rPr>
        <w:t>We urgently need to tackle the stigma around suicide, and a public health campaign would be a significant step in the right direction. Many lives could be saved if more people understood the difference that the right conversation, at the right time, could have on the young people in their lives. We would not just save the lives of young people who are deterred from suicide, but save their friends and family from the burdensome legacy of grief, guilt and heartache that affects all of those who are affected by the suicide of a loved one.</w:t>
      </w:r>
    </w:p>
    <w:p>
      <w:r>
        <w:rPr>
          <w:sz w:val="22"/>
        </w:rPr>
        <w:t>In closing, I ask the Minister if he would meet me and my constituent Philip Pirie to discuss the details of a campaign such as that I have laid out today, as well as the impact that suicide can have, its increasing prevalence in our society, the impact it has on young men, in particular, and what this Government can do to take action.</w:t>
      </w:r>
    </w:p>
    <w:p/>
    <w:p>
      <w:r>
        <w:rPr>
          <w:b/>
          <w:color w:val="1A4A6E"/>
          <w:sz w:val="22"/>
        </w:rPr>
        <w:t>Sojan Joseph (Lab)</w:t>
      </w:r>
    </w:p>
    <w:p>
      <w:r>
        <w:rPr>
          <w:sz w:val="22"/>
        </w:rPr>
        <w:t>It is a pleasure to serve under your chairship, Mr Mundell. I congratulate the hon. Member for Richmond Park (Sarah Olney) on securing this important debate, and I pay tribute to her constituent, who is in the Gallery to support this campaign.</w:t>
      </w:r>
    </w:p>
    <w:p>
      <w:r>
        <w:rPr>
          <w:sz w:val="22"/>
        </w:rPr>
        <w:t>It is important to reflect on the progress that has been made in this country to remove some of the stigma around suicide, but more progress still has to be made. The more we discuss this issue in this House and in our constituencies, the greater the impact we can have in removing the stigma completely.</w:t>
      </w:r>
    </w:p>
    <w:p>
      <w:r>
        <w:rPr>
          <w:sz w:val="22"/>
        </w:rPr>
        <w:t>This Government inherited a mental health crisis—there are nearly 1.8 million people on NHS waiting lists for mental health treatment. At the same time, after decades of decline, suicide rates have increased since 2007. Worryingly, the suicide rate is now higher than at any time in the 21st century. In my local area of Kent, although the suicide rate has been coming down in recent years, it is still higher than the national average.</w:t>
      </w:r>
    </w:p>
    <w:p>
      <w:r>
        <w:rPr>
          <w:sz w:val="22"/>
        </w:rPr>
        <w:t>As is the case in the rest of the UK, suicide rates in Kent are significantly higher among men than among women. Across the country, 100 men die by suicide each week and men account for approximately three quarters of all suicide deaths in the UK. This trend has been consistent since the mid-1990s. While men are more likely than women to die by suicide in all age groups, that difference is most pronounced among middle-aged men—suicide is the biggest killer of men aged under 50. I welcome initiatives such as Movember, Andy’s Man Club, the Campaign Against Living Miserably and other similar schemes for the work that they do to help men. I particularly welcome the fact that today the Government published the first ever men’s health strategy, as part of which they will be working with the Premier League’s Together Against Suicide initiative. I would be grateful if the Minister could say a bit more about that, and about what will be done to remove the stigma around men’s mental health.</w:t>
      </w:r>
    </w:p>
    <w:p>
      <w:r>
        <w:rPr>
          <w:sz w:val="22"/>
        </w:rPr>
        <w:t>Suicide rates among young people are the lowest of all age groups, but over the past decade there has been a concerning 22% increase. A rise in the number of young people feeling disconnected and isolated after the pandemic lockdowns and an escalation in online bullying are reported to be contributing factors.</w:t>
      </w:r>
    </w:p>
    <w:p>
      <w:r>
        <w:rPr>
          <w:sz w:val="22"/>
        </w:rPr>
        <w:t>Another sector in which the silent tragedy of suicide is all too prevalent is the farming and agriculture industry, in which an average of three people die by suicide every week. Mental Health First Aid England reports that, between 2021 and 2023, suicide deaths among farmers increased year on year.</w:t>
      </w:r>
    </w:p>
    <w:p/>
    <w:p>
      <w:r>
        <w:rPr>
          <w:b/>
          <w:color w:val="1A4A6E"/>
          <w:sz w:val="22"/>
        </w:rPr>
        <w:t>Edward Morello (LD)</w:t>
      </w:r>
    </w:p>
    <w:p>
      <w:r>
        <w:rPr>
          <w:sz w:val="22"/>
        </w:rPr>
        <w:t>The hon. Gentleman is talking about young people and farming. Those two issues overlap in rural areas such as mine. Our child and adolescent mental health services are centralised in Dorchester, so someone living in the extremities of Lyme Regis, Beaminster or the surrounding villages could be looking at a 30-mile round trip to access them. Given that our part of the country is famous for its unreliable bus network, that is pretty difficult for a lot of young people and for those living in isolated communities. Does the hon. Gentleman agree that improving access to things like CAMHS is vital if we are to protect young people in rural communities?</w:t>
      </w:r>
    </w:p>
    <w:p/>
    <w:p>
      <w:r>
        <w:rPr>
          <w:b/>
          <w:color w:val="1A4A6E"/>
          <w:sz w:val="22"/>
        </w:rPr>
        <w:t>Sojan Joseph</w:t>
      </w:r>
    </w:p>
    <w:p>
      <w:r>
        <w:rPr>
          <w:sz w:val="22"/>
        </w:rPr>
        <w:t>As someone who worked in mental health services for 22 years, I absolutely agree. We need access to mental health services, and not just for young people; everyone is important. Getting help early is key to preventing suicide among young people.</w:t>
      </w:r>
    </w:p>
    <w:p>
      <w:r>
        <w:rPr>
          <w:sz w:val="22"/>
        </w:rPr>
        <w:t>The situation is worse among men working in the farming industry. The likelihood that a male farm worker will die by suicide is three times higher than the national average for men. Earlier this year, a Farm Safety Foundation report revealed that over 90% of farmers said that poor mental health is the biggest hidden problem in the industry.</w:t>
      </w:r>
    </w:p>
    <w:p>
      <w:r>
        <w:rPr>
          <w:sz w:val="22"/>
        </w:rPr>
        <w:t>What is contributing to that poor mental health and the increased risk of suicide among those working in the agricultural sector? It is driven by a combination of isolation—many work alone in remote areas—and financial pressure from market volatility, debt and rising costs. Long working hours, often exceeding 60 hours per week, lead to exhaustion and poor mental health. There is also a strong stigma around seeking help, which means that many farmers suffer in silence.</w:t>
      </w:r>
    </w:p>
    <w:p>
      <w:r>
        <w:rPr>
          <w:sz w:val="22"/>
        </w:rPr>
        <w:t>The connection between suicide and mental illness is well documented, but reducing the stigma of suicide should not be viewed solely as a mental health issue. Many individuals who die by suicide have never engaged with mental health services or displayed obvious symptoms, and not all have a diagnosed condition. People at risk often face a complex mix of personal, relational, community and societal factors. As the suicide prevention strategy highlights, common risk factors include physical illness, financial hardship, gambling, substance misuse, social isolation, loneliness and domestic abuse. Although mental health support is important, the strategy stresses that reducing stigma extends far beyond that. Focusing only on mental health risks overlooking those in acute distress who do not meet the diagnostic criteria. It also places the burden on mental health services, when in reality reducing the stigma of suicide requires a collective effort from local authorities, employers, schools, the justice system and society at large.</w:t>
      </w:r>
    </w:p>
    <w:p/>
    <w:p>
      <w:r>
        <w:rPr>
          <w:b/>
          <w:color w:val="1A4A6E"/>
          <w:sz w:val="22"/>
        </w:rPr>
        <w:t>Tom Gordon (LD)</w:t>
      </w:r>
    </w:p>
    <w:p>
      <w:r>
        <w:rPr>
          <w:sz w:val="22"/>
        </w:rPr>
        <w:t>One of my constituents, Steve, founded the Jordan Legacy after he lost his son to suicide. Its work involves outreach to schools, universities, employers and community groups. I echo the point that the hon. Gentleman is making. Does he, like me, think that there should be more support for the fantastic work of such charities and organisations?</w:t>
      </w:r>
    </w:p>
    <w:p/>
    <w:p>
      <w:r>
        <w:rPr>
          <w:b/>
          <w:color w:val="1A4A6E"/>
          <w:sz w:val="22"/>
        </w:rPr>
        <w:t>Sojan Joseph</w:t>
      </w:r>
    </w:p>
    <w:p>
      <w:r>
        <w:rPr>
          <w:sz w:val="22"/>
        </w:rPr>
        <w:t>I absolutely agree. Charities do a brilliant job. Youth groups in our communities used to be very good places for young people to go, and I would love to see them coming back into our communities.</w:t>
      </w:r>
    </w:p>
    <w:p>
      <w:r>
        <w:rPr>
          <w:sz w:val="22"/>
        </w:rPr>
        <w:t>Effective prevention means prioritising early intervention in schools, universities, workplaces and community settings, which are also important. Every suicide is a tragic event that has a devastating impact on the family and loved ones, and this impact can be felt across the community. That is why we must break the silence and dismantle the stigma around suicide. Every conversation matters. When people feel safe to speak, they are far more likely to seek help, and that can make all the difference.</w:t>
      </w:r>
    </w:p>
    <w:p/>
    <w:p>
      <w:r>
        <w:rPr>
          <w:b/>
          <w:color w:val="1A4A6E"/>
          <w:sz w:val="22"/>
        </w:rPr>
        <w:t>Jim Shannon (DUP)</w:t>
      </w:r>
    </w:p>
    <w:p>
      <w:r>
        <w:rPr>
          <w:sz w:val="22"/>
        </w:rPr>
        <w:t>It is a pleasure to serve under your chairship, Mr Mundell. I thank the hon. Member for Richmond Park (Sarah Olney) for setting the scene, as she so often does. I know that this issue is very close to her heart; indeed, it is very close to all of us. I will give a couple of examples from Northern Ireland. They are never easy stories to tell, but both of them are solution-based. I will tell them without mentioning any names or specific details, so we can consider what steps we are taking to address the issue.</w:t>
      </w:r>
    </w:p>
    <w:p>
      <w:r>
        <w:rPr>
          <w:sz w:val="22"/>
        </w:rPr>
        <w:t>It is a real pleasure to see the Minister in his place—I wish him well in his role—and, as always, to see the shadow Minister, the hon. Member for Hinckley and Bosworth (Dr Evans). He and I seem to be tag-teaming all the time on health issues in Westminster Hall and the main Chamber.</w:t>
      </w:r>
    </w:p>
    <w:p>
      <w:r>
        <w:rPr>
          <w:sz w:val="22"/>
        </w:rPr>
        <w:t>When I thought about this issue, and I have given it a lot of thought because it is so real to all of us, I went back and forth in my mind about the title of this debate. The motion refers to “reducing the stigma associated with suicide”. I believe that we need to normalise talking about how we feel. I say that as a man, because men—myself included—seem to have some difficulty in understanding the issues that we face, especially the difficult aspects, relating them to others and acknowledging that we are not alone in having these thoughts. It is important that we recognise that, and that there is help for so many.</w:t>
      </w:r>
    </w:p>
    <w:p>
      <w:r>
        <w:rPr>
          <w:sz w:val="22"/>
        </w:rPr>
        <w:t>The hon. Member for York Outer (Mr Charters) is not here, but anyone who heard his Prime Minister’s question today will know that he lived the story that he told. We need to recognise what suicide truly is. He took us through his experience: he did us proud and did his family proud in how he dealt with the things he faced up to.</w:t>
      </w:r>
    </w:p>
    <w:p>
      <w:r>
        <w:rPr>
          <w:sz w:val="22"/>
        </w:rPr>
        <w:t>When I was first elected to this House back in 2010, the constituency of Strangford took in a new part, Ballynahinch. Around that time—in 2010, 2011 and certainly in 2012—there was a spate of suicides of young men in the area. It was horrendous. It was almost impossible to comprehend what was happening. However, a local Presbyterian minister, Rev. Mairisine Stanfield, galvanised the community in Ballynahinch to come together. What a lady she is! She organised all the churches and the individuals, who were all hurting and all wanted to know what to do. She was the prime mover: she created a hub in the area, which was a brand-new idea that gave young people and others a place to come together, talk about things, relate, socialise and have a chance. Alongside other things that were happening, the hub helped to reduce the suicides in that town, so I have never forgotten Rev. Mairisine. Indeed, I met her last Friday night at the mayor’s do over in Bangor. There she was, as bright as ever and with that wonderful smile. That lady motivated the people of the area, the community groups and others to come together and try to help, so I am always deeply indebted to her.</w:t>
      </w:r>
    </w:p>
    <w:p>
      <w:r>
        <w:rPr>
          <w:sz w:val="22"/>
        </w:rPr>
        <w:t>I remember that when I was younger—this goes back to the title of the debate—a stiff upper lip was expected. That was the demand of the day, but that approach is not helpful attitude to take to mental health. If we look at the cultural climate across most western countries, attitudes were shaped by fear, silence and, in some cases, religious views. This was not spoken about.</w:t>
      </w:r>
    </w:p>
    <w:p/>
    <w:p>
      <w:r>
        <w:rPr>
          <w:b/>
          <w:color w:val="1A4A6E"/>
          <w:sz w:val="22"/>
        </w:rPr>
        <w:t>Carla Lockhart (DUP)</w:t>
      </w:r>
    </w:p>
    <w:p>
      <w:r>
        <w:rPr>
          <w:sz w:val="22"/>
        </w:rPr>
        <w:t>My hon. Friend will know that in Northern Ireland there are somewhere in the region of 200 suicides per year, which is deeply troubling and terrible for each family walking that difficult pathway. Online platforms and social media now play a huge part in some of those suicides. Does he agree that this Government need to go further in regard to platforms that are sharing information on how to commit suicide, and that we all need to play a role? Our mental health champion in Northern Ireland has said that by asking someone how they are, we are not likely to make the situation worse. There is a challenge for us all to reach out and ask people how they are, so that we can be more in tune with them and help them through difficult situations.</w:t>
      </w:r>
    </w:p>
    <w:p/>
    <w:p>
      <w:r>
        <w:rPr>
          <w:b/>
          <w:color w:val="1A4A6E"/>
          <w:sz w:val="22"/>
        </w:rPr>
        <w:t>Jim Shannon</w:t>
      </w:r>
    </w:p>
    <w:p>
      <w:r>
        <w:rPr>
          <w:sz w:val="22"/>
        </w:rPr>
        <w:t>I thank my hon. Friend for her words of wisdom. I know that she has tried, before and during her time in this place, to address the issue of online access to information about how to commit suicide. I cannot conceive how that can be available; maybe I am from a different generation, but the availability today is scary. It is not the Minister’s responsibility, but I know that he will give us some ideas on how to tackle that.</w:t>
      </w:r>
    </w:p>
    <w:p>
      <w:r>
        <w:rPr>
          <w:sz w:val="22"/>
        </w:rPr>
        <w:t>People did not talk about mental health in the past. There was no awareness, and psychological conversations were not had day by day in the way they are today. We had a spate of suicides of young men in Newtownards a few years ago, and it was so tragic. There was a wee group of young boys who ran about together. One committed suicide, and unfortunately the other four or five all did the same. It is really difficult, sometimes, to deal with things.</w:t>
      </w:r>
    </w:p>
    <w:p>
      <w:r>
        <w:rPr>
          <w:sz w:val="22"/>
        </w:rPr>
        <w:t>The hon. Member for Ashford (Sojan Joseph) spoke about the suicide rate among farmers. This is not about pointing fingers—I do not want to do that—but I can say from the family farms that I know in Northern Ireland that the pressure on farmers today due to the family inheritance tax is incredibly worrying. I will leave it at that.</w:t>
      </w:r>
    </w:p>
    <w:p>
      <w:r>
        <w:rPr>
          <w:sz w:val="22"/>
        </w:rPr>
        <w:t>While any suicide is devastating, I would like to focus on the stats surrounding male mental health and suicide in Northern Ireland. The Northern Ireland Statistics and Research Agency revealed that there were 171 male suicides registered in Northern Ireland in 2023, which accounted for some 77.4% of all suicides. My goodness me! We men—that includes me and every one of us—need to have a look at how we deal with these things. Males in Northern Ireland are consistently three to four times more likely to die by suicide. It also noted that for males aged 15 to 49, such as those I referred to in Ballynahinch and Newtownards, suicide was the leading cause of death in 2023, followed by drug-related deaths.</w:t>
      </w:r>
    </w:p>
    <w:p>
      <w:r>
        <w:rPr>
          <w:sz w:val="22"/>
        </w:rPr>
        <w:t>Male suicide in Northern Ireland has been a painful and persistent issue for years, and the stigma around it can make things even harder for those who are struggling. The harsh reality is that men do not talk. We tend to be private about our health issues. There is a very strong cultural script back home that we just get on with it; we do not want to come across as weak or unable to cope, which is how we fear it would be perceived. Furthermore, for many men and their families, the pattern is passed down from our parents. To give a Northern Ireland perspective, our dads and grandads who suffered during the troubles were told to be silent at that time and swallow their feelings. Some of them had PTSD—we never knew what that was until the last few years, by the way. That has had a knock-on effect on how we deal with issues now.</w:t>
      </w:r>
    </w:p>
    <w:p>
      <w:r>
        <w:rPr>
          <w:sz w:val="22"/>
        </w:rPr>
        <w:t>We must do more to ensure that talking about mental health is as normal as talking about the weather or the news. That is how we will reduce the stigma. Transparency and openness is the way forward. First and foremost, we must ensure that help is accessible and available in this country. That is our responsibility.</w:t>
      </w:r>
    </w:p>
    <w:p>
      <w:r>
        <w:rPr>
          <w:sz w:val="22"/>
        </w:rPr>
        <w:t>Our mental health services are not where they need to be. More should be done to provide counselling services, as opposed to going to the GP and walking out with a prescription for anti-depressants. With great respect, they are not always the answer. I urge the Minister to tell us how the Government will do more to ensure that those services are properly funded so that we can help more people stop making that final decision, which some feel is the only way forward.</w:t>
      </w:r>
    </w:p>
    <w:p/>
    <w:p>
      <w:r>
        <w:rPr>
          <w:b/>
          <w:color w:val="1A4A6E"/>
          <w:sz w:val="22"/>
        </w:rPr>
        <w:t>David Mundell</w:t>
      </w:r>
    </w:p>
    <w:p>
      <w:r>
        <w:rPr>
          <w:sz w:val="22"/>
        </w:rPr>
        <w:t>Order. If we stick to about seven minutes each, everybody can get in.</w:t>
      </w:r>
    </w:p>
    <w:p/>
    <w:p>
      <w:r>
        <w:rPr>
          <w:b/>
          <w:color w:val="1A4A6E"/>
          <w:sz w:val="22"/>
        </w:rPr>
        <w:t>Michelle Welsh (Lab)</w:t>
      </w:r>
    </w:p>
    <w:p>
      <w:r>
        <w:rPr>
          <w:sz w:val="22"/>
        </w:rPr>
        <w:t>It is a pleasure to serve under your chairmanship, Mr Mundell.</w:t>
      </w:r>
    </w:p>
    <w:p>
      <w:r>
        <w:rPr>
          <w:sz w:val="22"/>
        </w:rPr>
        <w:t>Today’s debate on reducing the stigma associated with suicide is of grave importance to my constituents, particularly those in Ollerton, which has one of the highest suicide rates in the country. We know that the suicide rate is three times higher for men than for women, and although there are many contributing factors to that, one of the most significant is the stigma associated with asking for help and speaking up about mental health. There are so many societal pressures saying what men should be and how they should act. Often that involves appearing strong and as if they can face any problem head-on and by themselves. This starts very early. As a mother to a boy, I know that the attitude towards boys is often that they have to be strong, be tough and face things head on, and that crying is a weakness. It is ingrained by society in boys at a very young age. As a mother, I am consistently having to battle with those things.</w:t>
      </w:r>
    </w:p>
    <w:p>
      <w:r>
        <w:rPr>
          <w:sz w:val="22"/>
        </w:rPr>
        <w:t>The stigma of suicide affects not only the person struggling, but the people around them. Often loved ones do not know that someone is struggling and are left feeling confused and heartbroken. There is a ricochet effect to suicide, especially on the family and friends left behind. I know that because our family lost someone to suicide. The act of suicide leaves you grieving for a life gone too soon. It leaves questions, anguish and guilt and a space that will never be filled again. Mark was a son, a brother and a friend. I therefore welcome the Government’s landmark new health strategy, which will help to tackle men’s mental health challenges.</w:t>
      </w:r>
    </w:p>
    <w:p>
      <w:r>
        <w:rPr>
          <w:sz w:val="22"/>
        </w:rPr>
        <w:t>I want to take this opportunity to highlight the incredible work of a Nottingham organisation: In Sam’s Name. After the death of Sam Fisher, Sam’s friend Richard McHugh wanted to create a safe place for males to break the stigma of talking about their mental health and help them realise that they are not alone. Their peer support group helps members find strength from men who have previous experience, or are also suffering with mental health issues themselves. Through the power of conversation, friendship and support, men in Nottinghamshire are saving lives. I will never fail to be astonished at the ability of people who have experienced unimaginable pain to use that in pursuit of making the world a better place for others. The organisation runs several groups in Nottinghamshire communities, including in Ambleside community centre in Ollerton, and has a partnership with our fantastic local football team, Ollerton Town football club. It is vital that we take this conversation directly to men where they spend their time, and that—especially in my constituency—is at the football.</w:t>
      </w:r>
    </w:p>
    <w:p>
      <w:r>
        <w:rPr>
          <w:sz w:val="22"/>
        </w:rPr>
        <w:t>We must also ensure that our communities are equipped with the necessary infrastructure to give help and support when it is needed. Access to healthcare in Ollerton is poor. Given its rural nature and high levels of deprivation, it is no stranger to the struggle to access basic services. Deprivation is a huge factor in suicide: rates in areas of high deprivation are almost double those in areas of low deprivation. If we are to reduce the stigma around mental health and suicide, people, no matter where they are born in the country, need access to healthcare and support. For Ollerton, that must include a super health centre where people can walk in off the street and access the healthcare they need. Working in collaboration with Ollerton Town football club, we want to transform lives, and that could work in combination with a healthcare centre.</w:t>
      </w:r>
    </w:p>
    <w:p>
      <w:r>
        <w:rPr>
          <w:sz w:val="22"/>
        </w:rPr>
        <w:t>I hope that the Minister will join me in recognising the importance of access to health services and support in showing men that there are places to help and people willing to listen. Nowhere is that more important than in Ollerton, where there is such a high rate of male suicide. Perhaps he would like to get on a train to sunny Ollerton, visit the football club and meet In Sam’s Name—</w:t>
      </w:r>
    </w:p>
    <w:p/>
    <w:p>
      <w:r>
        <w:rPr>
          <w:b/>
          <w:color w:val="1A4A6E"/>
          <w:sz w:val="22"/>
        </w:rPr>
        <w:t>Luke Evans (Con)</w:t>
      </w:r>
    </w:p>
    <w:p>
      <w:r>
        <w:rPr>
          <w:sz w:val="22"/>
        </w:rPr>
        <w:t>indicated assent.</w:t>
      </w:r>
    </w:p>
    <w:p/>
    <w:p>
      <w:r>
        <w:rPr>
          <w:b/>
          <w:color w:val="1A4A6E"/>
          <w:sz w:val="22"/>
        </w:rPr>
        <w:t>Michelle Welsh</w:t>
      </w:r>
    </w:p>
    <w:p>
      <w:r>
        <w:rPr>
          <w:sz w:val="22"/>
        </w:rPr>
        <w:t>The shadow Minister has obviously been to Ollerton before.</w:t>
      </w:r>
    </w:p>
    <w:p>
      <w:r>
        <w:rPr>
          <w:sz w:val="22"/>
        </w:rPr>
        <w:t>The Minister should go to see the fantastic work In Sam’s Name does, because it could be replicated across the country and have a huge impact. It would also allow him to see an area with fantastic people who support one another, but which is suffering because it does not have the services or infrastructure to combat suicide, and that is what we need to save young lives.</w:t>
      </w:r>
    </w:p>
    <w:p/>
    <w:p>
      <w:r>
        <w:rPr>
          <w:b/>
          <w:color w:val="1A4A6E"/>
          <w:sz w:val="22"/>
        </w:rPr>
        <w:t>Chris Evans (Lab/Co-op)</w:t>
      </w:r>
    </w:p>
    <w:p>
      <w:r>
        <w:rPr>
          <w:sz w:val="22"/>
        </w:rPr>
        <w:t>It is a pleasure to serve under your chairmanship, Mr Mundell.</w:t>
      </w:r>
    </w:p>
    <w:p>
      <w:r>
        <w:rPr>
          <w:sz w:val="22"/>
        </w:rPr>
        <w:t>I thank the hon. Member for Richmond Park (Sarah Olney) for securing this debate on International Men’s Day. I also pay tribute to her constituent, Philip Pirie; no one can imagine the loss of a child, and it is a testament to him that in the pits of his despair, he has reached out to others.</w:t>
      </w:r>
    </w:p>
    <w:p>
      <w:r>
        <w:rPr>
          <w:sz w:val="22"/>
        </w:rPr>
        <w:t>If ever I am asked when someone is struggling, I always say, “Just talk—help is available.” That would be my attitude today. If someone needs support, they should reach out and find it. Just six months ago, I might not have chosen to speak in this debate at all. Then, in the summer, two events taught me a harsh lesson; they made me realise that reaching out and receiving support is not so easy and, in many cases, not done.</w:t>
      </w:r>
    </w:p>
    <w:p>
      <w:r>
        <w:rPr>
          <w:sz w:val="22"/>
        </w:rPr>
        <w:t>On 13 August, I was driving to work on a normal day. I had been away for a long weekend with the family and had just dropped my kids at the sports camp. I was trying to work out what time I had to leave work to pick them up. As I said, it was an ordinary day. Then the phone rang and everything changed. It was my hon. Friend the Member for Bridgend (Chris Elmore), who was then a Government Whip, telling me that Hefin David, MS for Caerphilly, had died suddenly.</w:t>
      </w:r>
    </w:p>
    <w:p>
      <w:r>
        <w:rPr>
          <w:sz w:val="22"/>
        </w:rPr>
        <w:t>To talk about Hefin in the past tense is surreal. He was someone so full of life—so passionate, so dedicated to his job and to the people of Caerphilly. He had a wide circle of friends. He was someone who knew help was available and would have told anyone else that, but now he was gone.</w:t>
      </w:r>
    </w:p>
    <w:p>
      <w:r>
        <w:rPr>
          <w:sz w:val="22"/>
        </w:rPr>
        <w:t>I think back to our last conversation in July and how normal it was: I was going to Greece and he was going to Benidorm. We both talked about how much we were looking forward to the break. We ended the conversation by saying we would speak when we were back. Surely, I thought, the news that he was gone was not true. But that is the grim reality that all his family and those who loved him have to face on a day-to-day basis.</w:t>
      </w:r>
    </w:p>
    <w:p>
      <w:r>
        <w:rPr>
          <w:sz w:val="22"/>
        </w:rPr>
        <w:t>Then, a month later, on 14 September, while I was settling down for Sunday lunch, a news alert flashed up on my phone telling me and the world that Ricky Hatton, the beloved Manchester boxer and world champion, had been found dead. I had only met Ricky on a few occasions at boxing events, but I was always struck by how polite and down to earth he was—a man who dedicated his post-boxing career to men’s mental health and talked candidly about his suicidal thoughts. He brought joy and excitement to so many people and had seemingly put his problems behind him, but he was found alone at home.</w:t>
      </w:r>
    </w:p>
    <w:p>
      <w:r>
        <w:rPr>
          <w:sz w:val="22"/>
        </w:rPr>
        <w:t>In different ways, both Hefin and Ricky were warriors. One fought passionately in the Senedd for those on the margins of society, and one demonstrated untold bravery in the ring. In the end, outside appearances can, and often do, mask the struggles that men face.</w:t>
      </w:r>
    </w:p>
    <w:p>
      <w:r>
        <w:rPr>
          <w:sz w:val="22"/>
        </w:rPr>
        <w:t>The importance of this issue cannot be overstated. With the rate of male suicide in Wales having risen by 56% in the last 40 years, it has become the joint highest killer of men under 50, with those aged 45 to 49 facing the highest risk. At that stage of life, men are burdened with societal expectations that mandate how they should think and behave. Those expectations are passed down from generation to generation, derived from traditional notions of masculinity that promote strength, self-reliance and emotional restraint.</w:t>
      </w:r>
    </w:p>
    <w:p>
      <w:r>
        <w:rPr>
          <w:sz w:val="22"/>
        </w:rPr>
        <w:t>Acknowledging poor mental health can feel like a confession and lies at odds with this supposed ideal. Rather than being seen as a sign of humanity, it is viewed as a weakness or failure to live up to what a man should be, as opposed to men being seen for what they are: simply human beings. Men are just as likely to experience emotional difficulty in life as anyone else, so why are they expected not to talk about it? As a result, many men are reluctant to seek help and tend to downplay symptoms for fear of appearing weak or vulnerable.</w:t>
      </w:r>
    </w:p>
    <w:p>
      <w:r>
        <w:rPr>
          <w:sz w:val="22"/>
        </w:rPr>
        <w:t>It is important to acknowledge that there are people in society doing important work to address this problem, undo stigma and, more importantly, start a conversation. The Jolly Brew Crew in my constituency is a free men’s mental health group focusing on peer support, reducing stigma and having more meaningful conversations. It provides a place for men of all ages to go, speak openly about their problems and feel supported. It has fostered a sense of community, combating social isolation and loneliness, proving that problems can be solved.</w:t>
      </w:r>
    </w:p>
    <w:p/>
    <w:p>
      <w:r>
        <w:rPr>
          <w:b/>
          <w:color w:val="1A4A6E"/>
          <w:sz w:val="22"/>
        </w:rPr>
        <w:t>John Slinger (Lab)</w:t>
      </w:r>
    </w:p>
    <w:p>
      <w:r>
        <w:rPr>
          <w:sz w:val="22"/>
        </w:rPr>
        <w:t>My hon. Friend is making a powerful and moving speech. Does he agree that organisations such as the one he mentioned mirror the work of Back and Forth Men’s Mental Health, a support group in my constituency who literally go out on walks together? They also run a podcast, which I was on this week. It is all about getting men together so that they can talk about the way they feel. In my view, that is one of the best ways to avoid terrible mental health problems. Boys and young men should always be encouraged to speak to friends and family, and to seek the help of charities and, when they need it, professional help. We can then break the stigma and prevent far more of these terrible cases of suicide.</w:t>
      </w:r>
    </w:p>
    <w:p/>
    <w:p>
      <w:r>
        <w:rPr>
          <w:b/>
          <w:color w:val="1A4A6E"/>
          <w:sz w:val="22"/>
        </w:rPr>
        <w:t>Chris Evans</w:t>
      </w:r>
    </w:p>
    <w:p>
      <w:r>
        <w:rPr>
          <w:sz w:val="22"/>
        </w:rPr>
        <w:t>I pay tribute to my hon. Friend and the group he mentioned. Anything that can be done to reduce the stigma of suicide must be done. We must realise how important this is. One family losing one life to suicide is one family too many. It is time to end the silly stigma about “real men” being this, that or the other. Real men talk about their feelings. We are human and we have got to get away from this stigma.</w:t>
      </w:r>
    </w:p>
    <w:p>
      <w:r>
        <w:rPr>
          <w:sz w:val="22"/>
        </w:rPr>
        <w:t>As my hon. Friend mentioned, groups are incredibly important but they cannot bear the sole responsibility for starting the conversation and providing support. Government must provide more education, support and treatment for mental health. I support the comments of the hon. Member for Richmond Park about health awareness campaigns, which are vital. There are posters of Davina McCall referring to breast cancer to ensure that it is diagnosed earlier than ever. We should take the same approach to suicide.</w:t>
      </w:r>
    </w:p>
    <w:p>
      <w:r>
        <w:rPr>
          <w:sz w:val="22"/>
        </w:rPr>
        <w:t>Suicide is the joint highest killer, alongside accidental poisoning, of men under 50 in Wales. It is ironic that there is so little conversation about such a big killer. That must change and can start with local groups, but should be led by the Government. If the mental health strategy launched today is to work, it must not only address men’s health issues, which have long been ignored, but seek to undo the deep stereotypes that impact men’s likeliness to reach out for help.</w:t>
      </w:r>
    </w:p>
    <w:p>
      <w:r>
        <w:rPr>
          <w:sz w:val="22"/>
        </w:rPr>
        <w:t>Undoing those stereotypes will make it more acceptable for men to receive support in any area of their lives, proving that their struggles can be addressed. There is no stigma or embarrassment in that, only strength. The impact that Government action can have on the stigma surrounding men’s mental health and suicide must not be overlooked. Healthcare systems must better hear and respond to the epidemic of male suicide. I hope the Welsh Government introduce a similar strategy to address those problems.</w:t>
      </w:r>
    </w:p>
    <w:p>
      <w:r>
        <w:rPr>
          <w:sz w:val="22"/>
        </w:rPr>
        <w:t>At a meeting I had with the Men and Boys Coalition charity last week, it revealed the necessity for a men’s health strategy in Wales. I want to echo that message. My constituency has the seventh highest suicide rate in Wales. Figures like that prove the necessity and urgency of a mental health strategy. I know the Minister well and we are friends. As a fellow Welsh MP, I hope he can use his influence to ensure that the Senedd adopts the strategy we have launched today in England.</w:t>
      </w:r>
    </w:p>
    <w:p>
      <w:r>
        <w:rPr>
          <w:sz w:val="22"/>
        </w:rPr>
        <w:t>More importantly, I call for the rhetoric around male suicide to change: compassion, understanding and kindness must be at the heart of whatever we do next. We must use the lessons we have learned from the deaths of others. The solution may involve some uncomfortable, unfamiliar and new conversations, but those conversations could save someone’s life.</w:t>
      </w:r>
    </w:p>
    <w:p>
      <w:r>
        <w:rPr>
          <w:sz w:val="22"/>
        </w:rPr>
        <w:t>I want to end by talking about Ricky Hatton. He fought battles in the ring and fought wars, but the one battle he could not face, against himself, he lost. Let us hope that there are fewer people who feel like that. I urge the Government to take action.</w:t>
      </w:r>
    </w:p>
    <w:p/>
    <w:p>
      <w:r>
        <w:rPr>
          <w:b/>
          <w:color w:val="1A4A6E"/>
          <w:sz w:val="22"/>
        </w:rPr>
        <w:t>Josh Newbury (Lab)</w:t>
      </w:r>
    </w:p>
    <w:p>
      <w:r>
        <w:rPr>
          <w:sz w:val="22"/>
        </w:rPr>
        <w:t>It is a pleasure to see you in the Chair, Mr Mundell. I thank the hon. Member for Richmond Park (Sarah Olney) for securing the debate, and I thank hon. Members for their powerful speeches and interventions.</w:t>
      </w:r>
    </w:p>
    <w:p>
      <w:r>
        <w:rPr>
          <w:sz w:val="22"/>
        </w:rPr>
        <w:t>I start by wishing everybody a happy International Men’s Day. It is a great opportunity to reflect on the contributions made by men and boys, and a chance to talk seriously about men’s mental health and wellbeing. All of which, I hope we will continue to do tomorrow in the Backbench Business debate on International Men’s Day, which I have the honour of leading this year. I hope all hon. Members who are able to will join us.</w:t>
      </w:r>
    </w:p>
    <w:p>
      <w:r>
        <w:rPr>
          <w:sz w:val="22"/>
        </w:rPr>
        <w:t>One issue we cannot shy away from is suicide. As we have heard, it remains one of the leading causes of death for men under 50, which is a heartbreaking and unacceptable reality. This morning, as I scrolled through Instagram, I came across a video of Clarke Carlisle speaking to the Health Secretary. He said something that struck me deeply:</w:t>
      </w:r>
    </w:p>
    <w:p>
      <w:r>
        <w:rPr>
          <w:sz w:val="22"/>
        </w:rPr>
        <w:t>“There is no situation that is irretrievable other than a completed suicide.”</w:t>
      </w:r>
    </w:p>
    <w:p>
      <w:r>
        <w:rPr>
          <w:sz w:val="22"/>
        </w:rPr>
        <w:t>That is a powerful reminder that every moment before crisis is a moment when a life can still be saved.</w:t>
      </w:r>
    </w:p>
    <w:p>
      <w:r>
        <w:rPr>
          <w:sz w:val="22"/>
        </w:rPr>
        <w:t>That is something I can relate to personally, as I have suffered throughout my life with mental ill health and probably always will. In the past, I have felt that the world would be a better place without me. I will be honest and say that has been the case even in the past 12 months. I have not said that out loud to many people, but in debates like this, I think we should be as open as possible in the hope that it helps others and shows that mental ill health and suicide can touch all of us, no matter what position we are in or what walk of life we come from.</w:t>
      </w:r>
    </w:p>
    <w:p>
      <w:r>
        <w:rPr>
          <w:sz w:val="22"/>
        </w:rPr>
        <w:t>As always, our NHS is there to care for us in our most desperate moments and to help us recover, but for so many, that is sadly not the reality when it comes to mental health. That is why I am proud that today the Government have published the first ever mental health strategy. I wholeheartedly welcome it and think we should be very proud of it. In particular, I welcome the commitment of £3.6 million over three years for suicide prevention projects that are focused on middle-aged men, particularly those in the most deprived communities where the risks are highest; the partnership with the Premier League and the Samaritans, through the Together Against Suicide initiative, which will embed mental health messaging directly into the matchday experience, where many men already feel at home; and the expansion of mental health teams in schools, so that nearly 1 million more young people will have access to early support by 2026.</w:t>
      </w:r>
    </w:p>
    <w:p>
      <w:r>
        <w:rPr>
          <w:sz w:val="22"/>
        </w:rPr>
        <w:t>I particularly commend the Government’s approach of involving the Premier League, because we must do everything we can to reach out to men who have previously felt isolated from discussions around mental health. Let us face it: those discussions can sometimes feel too full of expectation and pressure or can be too medicalised, rather than meeting men where they are by using language and settings with which they already feel comfortable and familiar. The reality is that, for many, it is hard to be a man in today’s society. Many men feel overwhelmed by stress, financial pressures and expectations of being a provider, a protector and a pillar of strength. They feel as though they are failing in those roles, not because they are failing as men but because the structures around them have stopped giving them support.</w:t>
      </w:r>
    </w:p>
    <w:p>
      <w:r>
        <w:rPr>
          <w:sz w:val="22"/>
        </w:rPr>
        <w:t>This morning, I went to a briefing from More in Common, which has produced a fantastic report on how men across the country are feeling. It told us that nine in 10 disillusioned men feel that politicians do not care about places like theirs; seven in 10 believe that no matter how hard they work, they will never be able to improve their circumstances; some feel that they no longer have any good friends to rely on; and many do not feel proud of their community. Many men feel that debates about masculinity and gender cast them as the problem, never just as people trying to get by in life and partners in building a better society.</w:t>
      </w:r>
    </w:p>
    <w:p>
      <w:r>
        <w:rPr>
          <w:sz w:val="22"/>
        </w:rPr>
        <w:t>That matters for suicide prevention because a man who feels he has no control over his life, who feels isolated and that he is failing the people he loves, is a man who is more vulnerable to crisis. The path to suicide often begins not with one traumatic moment but with a long erosion of purpose, belonging and hope. That is why we must continue to promote male-focused approaches to building positive attitudes towards mental health to help to restore a sense of a man’s role in society and to create spaces and conversations about wellbeing that genuinely work for men.</w:t>
      </w:r>
    </w:p>
    <w:p>
      <w:r>
        <w:rPr>
          <w:sz w:val="22"/>
        </w:rPr>
        <w:t>That is one of the many reasons why initiatives such as men’s sheds, Andy’s Man Club and Stand By Me, which is a local group in my constituency, have been so effective. In the world of farming, the Farm Safety Foundation does incredible work through its Yellow Wellies campaign. I only wish that our farmers did not have the dark cloud of the proposed changes to inheritance tax hanging over them.</w:t>
      </w:r>
    </w:p>
    <w:p>
      <w:r>
        <w:rPr>
          <w:sz w:val="22"/>
        </w:rPr>
        <w:t>Many men describe support groups as feeling like a family and a community where they can be honest and hear someone say, “It’s not just you,” and “You’re not alone.” If we want to reduce the stigma associated with suicide, we must recognise that mental health is not isolated from everything else in a man’s life. Financial security matters, sense of belonging matters, community matters and conversation matters. Men need spaces where they feel safe to talk long before they reach a crisis point.</w:t>
      </w:r>
    </w:p>
    <w:p>
      <w:r>
        <w:rPr>
          <w:sz w:val="22"/>
        </w:rPr>
        <w:t>Strength is not found in silence, and courage is not found in pretending that everything is fine. I hope that we can continue this conversation and make today’s International Men’s Day the start of a really positive set of actions, so that men do not reach that irreversible point of crisis.</w:t>
      </w:r>
    </w:p>
    <w:p/>
    <w:p>
      <w:r>
        <w:rPr>
          <w:b/>
          <w:color w:val="1A4A6E"/>
          <w:sz w:val="22"/>
        </w:rPr>
        <w:t>Chris Vince (Lab/Co-op)</w:t>
      </w:r>
    </w:p>
    <w:p>
      <w:r>
        <w:rPr>
          <w:sz w:val="22"/>
        </w:rPr>
        <w:t>It is a pleasure to serve under your chairmanship, Mr Mundell. I thank the hon. Member for Richmond Park (Sarah Olney) for bringing this really important debate to the House, and I join other Members in paying a massive tribute to her constituent Philip for the incredibly positive work he has done in the wake of an unspeakably devastating event. I thank him so much.</w:t>
      </w:r>
    </w:p>
    <w:p>
      <w:r>
        <w:rPr>
          <w:sz w:val="22"/>
        </w:rPr>
        <w:t>I pay tribute to Members on both sides of the House who have spoken in the debate. I want to say to my hon. Friend the Member for Cannock Chase (Josh Newbury) that the world is a much, much better place because he is part of it, but I know how mental health works, and I want to say that if he ever feels that it is not and wants someone to speak to, he can come and speak to me. However, it works both ways, and I would also appreciate that.</w:t>
      </w:r>
    </w:p>
    <w:p>
      <w:r>
        <w:rPr>
          <w:sz w:val="22"/>
        </w:rPr>
        <w:t>According to the 2024 health and wellbeing report commissioned by Harlow council, the suicide rate in Harlow is 16.3 people per 100,000, which is higher than the Essex average of 12.6. Suicide is a significant issue for my constituents, and I am aware that Harlow Mill station in my constituency is one of the biggest blackspots for suicide in Essex, as I have previously discussed with Greater Anglia staff.</w:t>
      </w:r>
    </w:p>
    <w:p>
      <w:r>
        <w:rPr>
          <w:sz w:val="22"/>
        </w:rPr>
        <w:t>I join the hon. Member for Richmond Park in calling for a national campaign to tackle the stigma of mental health, specifically by talking about suicide. I also join the hon. Member for Strangford (Jim Shannon) in thanking my hon. Friend the Member for York Outer (Mr Charters), who spoke about his personal experiences of mental health in PMQs today. That is so important.</w:t>
      </w:r>
    </w:p>
    <w:p>
      <w:r>
        <w:rPr>
          <w:sz w:val="22"/>
        </w:rPr>
        <w:t>As many Members on both sides of the House have said, it is important that people do not suffer in silence and feel confident to talk about their struggles with others. It is also important for their friends and family to have the confidence to ask the question, “Are you all right?”, sometimes several times—we must feel that we can check on each other. I hope that hon. Members will appreciate from my opening remarks that they can always ask me that if I look like I need to be asked.</w:t>
      </w:r>
    </w:p>
    <w:p>
      <w:r>
        <w:rPr>
          <w:sz w:val="22"/>
        </w:rPr>
        <w:t>This seems a strange point to make, but I want to talk about 28 November 2011—I am glad there are two Welsh MPs in the Chamber today. I woke up to the news that one of my footballing heroes, Gary Speed, had taken his own life, and it really shocked me. I was shocked again this morning when I read that he was the same age as me when he took his own life: 42 years old. Gary Speed was a hero to me, and I think he was the greatest Welsh footballer who ever lived—although I am sure some would argue with that—so when I talked about mental health to a class of mine, I spoke about him.</w:t>
      </w:r>
    </w:p>
    <w:p>
      <w:r>
        <w:rPr>
          <w:sz w:val="22"/>
        </w:rPr>
        <w:t>What was particularly shocking about the news was the fact that the very morning that Gary took his own life, he was on television as a pundit talking about a football match. Anyone watching that had no idea that he was suffering from mental health issues or that he was going to take his own life. It is important to recognise that people suffering from mental health issues or potentially suicidal thoughts do not have a badge that tells other people that. It is not necessarily obvious; in fact, there may well be no external sign that that is the case.</w:t>
      </w:r>
    </w:p>
    <w:p>
      <w:r>
        <w:rPr>
          <w:sz w:val="22"/>
        </w:rPr>
        <w:t>I realised this morning when I was writing this speech that it is a year this month since a friend of mine, Matt Parsons, took his own life. He was one of the many people I used to talk to at Harlow Town football games. He had an encyclopaedic knowledge about “Doctor Who” and “Neighbours”, which is why we got on so well. It came as a huge shock when Matt took his own life. Every life lost to suicide is one life too many, and I often reflect on what I could have done, or whether there is anything that I or others could have said, to prevent that happening. I wanted to reflect on that, pay tribute to Matt and mention him in this place.</w:t>
      </w:r>
    </w:p>
    <w:p>
      <w:r>
        <w:rPr>
          <w:sz w:val="22"/>
        </w:rPr>
        <w:t>The hon. Member for Upper Bann (Carla Lockhart), who is no longer in her place, mentioned social media. It is fair to say that social media has its part to play, and it is important to reflect on some of its dangers. Only recently, I spoke about the dangers of the glorification of drug taking on social media. The hon. Member for Strangford mentioned the terrible videos about how to take your own life, which is absolutely awful—I am as shocked as he is about that. There is also a place for social media to be part of the solution, and I hope the Government will consider that when we look at a public health campaign on the stigma of suicide and talking about suicide.</w:t>
      </w:r>
    </w:p>
    <w:p>
      <w:r>
        <w:rPr>
          <w:sz w:val="22"/>
        </w:rPr>
        <w:t>I also pay tribute to groups in my constituency. We have talked a lot about farming, so I want to pay tribute to YANA—You Are Not Alone—which is a farming charity that offers mental health support and is based partly in my constituency. I pay tribute to Harlow men’s shed, Hatfield Heath men’s shed, Mind in West Essex and the Young Concern Trust, which provides counselling for young people. I declare an interest because I am one of the trustees there. I also pay tribute to Butterfly Effect Wellbeing, Roots to Wellbeing and many more. There are so many good people in my constituency and across other constituencies who want to support people suffering from mental ill health. I pay tribute to what they do. As the hon. Member for Richmond Park said, it is incredibly powerful when people who have suffered such devastation —we have one such person in the audience today—turn that into a force for good, so I thank them for that.</w:t>
      </w:r>
    </w:p>
    <w:p>
      <w:r>
        <w:rPr>
          <w:sz w:val="22"/>
        </w:rPr>
        <w:t>The Labour Government have committed to recruiting 8,500 extra mental health professionals, improved infrastructure and improved training. Will the Minister talk more about that and about the substantive point, which is ending the stigma of talking about suicide and potential suicide thoughts? Finally, I thank the hon. Member for Richmond Park again for securing this important debate. I hope the honesty with which Members on both sides of the House have spoken will help to challenge that stigma, and I hope we can continue to do more.</w:t>
      </w:r>
    </w:p>
    <w:p/>
    <w:p>
      <w:r>
        <w:rPr>
          <w:b/>
          <w:color w:val="1A4A6E"/>
          <w:sz w:val="22"/>
        </w:rPr>
        <w:t>Danny Chambers (LD)</w:t>
      </w:r>
    </w:p>
    <w:p>
      <w:r>
        <w:rPr>
          <w:sz w:val="22"/>
        </w:rPr>
        <w:t>It is an honour to serve under your chairship, Mr Mundell. I thank my hon. Friend the Member for Richmond Park (Sarah Olney) for securing this hugely important debate. I thank all the Members who have spoken today, especially the hon. Member for Cannock Chase (Josh Newbury), who was vulnerable and honest, which can be difficult in a public forum. His example will help a lot of people to understand that no matter what job we do and how much support we have around us, people still have these kinds of thoughts.</w:t>
      </w:r>
    </w:p>
    <w:p>
      <w:r>
        <w:rPr>
          <w:sz w:val="22"/>
        </w:rPr>
        <w:t>Many people know that I was involved in a mental health charity that offers support to the veterinary profession. Vets have a suicide rate about four times the national average. It is a tiny profession, so everyone knows everyone, and everyone has lost friends and colleagues to suicide. Vets have challenges similar to farmers, another demographic who we know struggle quite a lot.</w:t>
      </w:r>
    </w:p>
    <w:p>
      <w:r>
        <w:rPr>
          <w:sz w:val="22"/>
        </w:rPr>
        <w:t>I pay tribute to Mr Pirie for being here today. The most difficult and emotional conversations that I have had since becoming an MP have been with parents who have lost children to suicide and wives who have lost husbands. Amid the frustration and anger that they all experience, they feel that if they had just known how much someone was struggling they could have done more to support them. Even worse are the cases where someone was actively trying to access support, but did not get the right type of support at the right time and so fell through the net.</w:t>
      </w:r>
    </w:p>
    <w:p>
      <w:r>
        <w:rPr>
          <w:sz w:val="22"/>
        </w:rPr>
        <w:t>I think about my own friends, Sarah Brown and David Bartram, two vets who were also trustees of a veterinary mental health charity. When we lose people, it is important that the memory of their life is not defined by how they died. Sarah was one of the funniest people I have ever met. She never missed a night out. David was an ultramarathon runner and one of the best speakers I have ever seen giving lectures. He was a hugely engaging person. It is a real shame that people get remembered for the way they died and not the positive contribution and the fun and happiness that they brought when they were here.</w:t>
      </w:r>
    </w:p>
    <w:p>
      <w:r>
        <w:rPr>
          <w:sz w:val="22"/>
        </w:rPr>
        <w:t>As a mental health spokesperson, I get really concerned when I hear people from other political parties, specifically Reform, belittling mental health issues and saying that it is the new back problem, it is over-diagnosed or people should man up. Are they seriously saying that farmers, who are some of the toughest people we could ever meet, working all hours in all weathers and earning a living in the hardest way possible, and veterans, who have experienced situations that most of us can only ever imagine, are a bunch of snowflakes who need to man up and toughen up? Mental health is a real problem that can affect even the hardest people on the planet, and no one is immune to those sorts of challenge.</w:t>
      </w:r>
    </w:p>
    <w:p>
      <w:r>
        <w:rPr>
          <w:sz w:val="22"/>
        </w:rPr>
        <w:t>Other Members have talked about 2023 having the highest rate of suicide for 25 years. That rate, thankfully, is slightly declining. It is interesting that the World Health Organisation states that depression is the No. 1 global disease. It affects people in all countries; it is a very prevalent issue. We are much better than we used to be at talking about depression and mental health issues, but suicide is the one aspect of such issues that still carries a lot of stigma. People still do not want to talk about suicidal thoughts, or sometimes there is shame in having a relative who died from suicide. It is not talked about as openly as it could be.</w:t>
      </w:r>
    </w:p>
    <w:p>
      <w:r>
        <w:rPr>
          <w:sz w:val="22"/>
        </w:rPr>
        <w:t>I thank the Minister for his diligent work over the last year on the Mental Health Bill. We have all worked closely on that, including the Opposition spokesperson, the hon. Member for Hinckley and Bosworth (Dr Evans). It is fantastic work and I know the Minister cares very much about this issue. I also welcome the £3.6 million over three years provided under the men’s health strategy specifically for suicide prevention, although I am concerned that it is very much less than the previous £10 million-a-year suicide prevention grant fund for voluntary, community and social enterprise organisations. How will the £3.6 million be targeted? Will there be scope to support in other ways the many organisations and charities, such as the Samaritans, that have contacted me to say that the grant is a significant part of their funding to deliver their services to help prevent suicide?</w:t>
      </w:r>
    </w:p>
    <w:p>
      <w:r>
        <w:rPr>
          <w:sz w:val="22"/>
        </w:rPr>
        <w:t>There are so many amazing community groups all over the country. I meet some quite regularly. The Farming Community Network, the Bishop’s Waltham men’s breakfast, the men’s sheds that are everywhere—we have one in Alresford and one in Hambledon—and Winchester Youth Counselling do brilliant work bringing people together. We must do everything we can to keep those organisations viable, running and thriving. It is so much more economic if people are prevented from heading down the route of depression, with a good social network and a lot of community support, than if they end up needing to engage with clinical services.</w:t>
      </w:r>
    </w:p>
    <w:p>
      <w:r>
        <w:rPr>
          <w:sz w:val="22"/>
        </w:rPr>
        <w:t>I also thank all those on the frontline: the clinical staff, the nurses, the counsellors and the carers caring for people who are struggling with mental health issues. The mental health of carers is another huge issue.</w:t>
      </w:r>
    </w:p>
    <w:p/>
    <w:p>
      <w:r>
        <w:rPr>
          <w:b/>
          <w:color w:val="1A4A6E"/>
          <w:sz w:val="22"/>
        </w:rPr>
        <w:t>Chris Vince</w:t>
      </w:r>
    </w:p>
    <w:p>
      <w:r>
        <w:rPr>
          <w:sz w:val="22"/>
        </w:rPr>
        <w:t>Will the hon. Gentleman give way?</w:t>
      </w:r>
    </w:p>
    <w:p/>
    <w:p>
      <w:r>
        <w:rPr>
          <w:b/>
          <w:color w:val="1A4A6E"/>
          <w:sz w:val="22"/>
        </w:rPr>
        <w:t>Chambers</w:t>
      </w:r>
    </w:p>
    <w:p>
      <w:r>
        <w:rPr>
          <w:sz w:val="22"/>
        </w:rPr>
        <w:t>I will—the hon. Gentleman caught me two seconds before I finished.</w:t>
      </w:r>
    </w:p>
    <w:p/>
    <w:p>
      <w:r>
        <w:rPr>
          <w:b/>
          <w:color w:val="1A4A6E"/>
          <w:sz w:val="22"/>
        </w:rPr>
        <w:t>Chris Vince</w:t>
      </w:r>
    </w:p>
    <w:p>
      <w:r>
        <w:rPr>
          <w:sz w:val="22"/>
        </w:rPr>
        <w:t>I apologise for that; it happens to me a lot as well. The hon. Gentleman mentioned carers. That is particularly important because tomorrow is Carers Rights Day. I worked for a charity that supports young carers and we have seen an increase in the number of young carers supporting people with mental health issues. There should be recognition of carers, including young carers, so I thank him for mentioning them.</w:t>
      </w:r>
    </w:p>
    <w:p/>
    <w:p>
      <w:r>
        <w:rPr>
          <w:b/>
          <w:color w:val="1A4A6E"/>
          <w:sz w:val="22"/>
        </w:rPr>
        <w:t>Chambers</w:t>
      </w:r>
    </w:p>
    <w:p>
      <w:r>
        <w:rPr>
          <w:sz w:val="22"/>
        </w:rPr>
        <w:t>I thank the hon. Member for intervening just in time. I reiterate how pleased we were that the Minister looked at the amendments to identify children of mental health patients. Sometimes those children are essentially carers as well, and it is really important that we know they exist and that they get the support they need.</w:t>
      </w:r>
    </w:p>
    <w:p/>
    <w:p>
      <w:r>
        <w:rPr>
          <w:b/>
          <w:color w:val="1A4A6E"/>
          <w:sz w:val="22"/>
        </w:rPr>
        <w:t>Luke Evans (Con)</w:t>
      </w:r>
    </w:p>
    <w:p>
      <w:r>
        <w:rPr>
          <w:sz w:val="22"/>
        </w:rPr>
        <w:t>I want to start by finishing where I left off in the main Chamber in the debate during Suicide Prevention Month. I talked about a TikTok meme that was going around about where men go, and who they turn to, when they are at their lowest. The answers in that video are all “no one”: “No one cares”; “There’s no one”; “It’ll be used against me.” I want to speak to the people in that video, because after I mentioned it, I received literally hundreds of messages, first to thank me for raising it, secondly to thank me for raging, because people are not listening, and thirdly to say, “Well, people don’t care.” Actually, the hon. Member for Richmond Park (Sarah Olney) and the Members from across the parties in the Chamber today do care.</w:t>
      </w:r>
    </w:p>
    <w:p>
      <w:r>
        <w:rPr>
          <w:sz w:val="22"/>
        </w:rPr>
        <w:t>This is an ongoing conversation that we are having, and action has been taken by previous Governments and is being taken by this Government. We must get out the message that things are happening and that people are talking about it and are interested in it. This is being looked at and discussed at the highest possible level to bring in changes to make the world a little bit better. It is thanks to the pressure that we apply in this place that such changes are made, and I think it is important to get that on the record.</w:t>
      </w:r>
    </w:p>
    <w:p>
      <w:r>
        <w:rPr>
          <w:sz w:val="22"/>
        </w:rPr>
        <w:t>When it comes to men’s health, I am very keen to point out that this is not an “or” issue—it is not about women or men, but about women and men. That is particularly the case for mental health and mental wellbeing because woman partners often spot the issue first. Women are the advocates we all need when we are having this discussion, and it is important to make sure that is on the record too. The last Government brought forward the women’s health strategy, and we now have an allied men’s health strategy. They are not in competition, but work in conjunction, which I think is important.</w:t>
      </w:r>
    </w:p>
    <w:p>
      <w:r>
        <w:rPr>
          <w:sz w:val="22"/>
        </w:rPr>
        <w:t>I followed up September’s debate on suicide prevention with a letter to the Ministers to raise a few points, and I think it would be prudent for me to use my time to press them home a bit further. The first point was about the £10 million suicide prevention grant fund, which was brought in to deliver specific support for 79 organisations between August 2023 and March 2025. The fund has now run out, and after that was raised, the Minister for Care responded in answer to a written question:</w:t>
      </w:r>
    </w:p>
    <w:p>
      <w:r>
        <w:rPr>
          <w:sz w:val="22"/>
        </w:rPr>
        <w:t>“There are currently no plans to run another grant fund.”</w:t>
      </w:r>
    </w:p>
    <w:p>
      <w:r>
        <w:rPr>
          <w:sz w:val="22"/>
        </w:rPr>
        <w:t>However, in April he followed up by saying:</w:t>
      </w:r>
    </w:p>
    <w:p>
      <w:r>
        <w:rPr>
          <w:sz w:val="22"/>
        </w:rPr>
        <w:t>“We will be evaluating the impact of the fund, and the services that have been provided by the grant-funded organisations. Learning from this evaluation will help to inform the delivery of the Government’s mission to reduce the lives lost to suicide.”</w:t>
      </w:r>
    </w:p>
    <w:p>
      <w:r>
        <w:rPr>
          <w:sz w:val="22"/>
        </w:rPr>
        <w:t>In my letter, I asked whether we could have</w:t>
      </w:r>
    </w:p>
    <w:p>
      <w:r>
        <w:rPr>
          <w:sz w:val="22"/>
        </w:rPr>
        <w:t>“some details on the basis behind this decision”</w:t>
      </w:r>
    </w:p>
    <w:p>
      <w:r>
        <w:rPr>
          <w:sz w:val="22"/>
        </w:rPr>
        <w:t>as well as</w:t>
      </w:r>
    </w:p>
    <w:p>
      <w:r>
        <w:rPr>
          <w:sz w:val="22"/>
        </w:rPr>
        <w:t>“what alternate provision…is being provided”</w:t>
      </w:r>
    </w:p>
    <w:p>
      <w:r>
        <w:rPr>
          <w:sz w:val="22"/>
        </w:rPr>
        <w:t>and when we would hear about the evaluation. I was lucky enough to get a response on 13 November from the Minister in the other place who has responsibility for mental health. She addressed that point, but she simply said:</w:t>
      </w:r>
    </w:p>
    <w:p>
      <w:r>
        <w:rPr>
          <w:sz w:val="22"/>
        </w:rPr>
        <w:t>“As previously stated, the Department is evaluating the impact of the Suicide Prevention Grant Fund from 2023 to 2025, and the services that have been provided by the grant-funded organisations. The evaluation will be completed in due course and learnings from that evaluation will help to inform the delivery of the Government’s mission to reduce the lives lost to suicide.”</w:t>
      </w:r>
    </w:p>
    <w:p>
      <w:r>
        <w:rPr>
          <w:sz w:val="22"/>
        </w:rPr>
        <w:t>That is welcome news, but we have now gone from April to November, and I would like to understand when the evaluation will come, because it will be imperative in deciding how we take forward these services.</w:t>
      </w:r>
    </w:p>
    <w:p>
      <w:r>
        <w:rPr>
          <w:sz w:val="22"/>
        </w:rPr>
        <w:t>In that light, I welcome the men’s health strategy, particularly its emphasis on suicide. However, as my Liberal Democrat colleague, the hon. Member for Winchester (Dr Chambers), pointed out, the £10 million over two years seems to dwarf the £3.6 million across three years. That is a concern for the Opposition, especially when we look at how it is likely to be delivered, which is through the charity sector, as the national insurance changes have already taken a massive toll. For example, Mind has said that that tax increase will cost it £250,000, so its £1 million across a year suddenly starts to be whittled away. I am keen to understand how the Government will square that circle.</w:t>
      </w:r>
    </w:p>
    <w:p>
      <w:r>
        <w:rPr>
          <w:sz w:val="22"/>
        </w:rPr>
        <w:t>That leads me to my last point, which we have raised in the House before—I have certainly raised it both with the last Government and now with this one—on the issue of representation for men and boys. Before the election, the last Government were looking at having a men’s health ambassador. In my letter, I asked whether any consideration was being given to bringing in such an ambassador or about having a Minister for men and boys. I am open to suggestions about how that could work or would not work, but it strikes me that in the current climate, we have a Minister for Women, but not one for men and boys.</w:t>
      </w:r>
    </w:p>
    <w:p>
      <w:r>
        <w:rPr>
          <w:sz w:val="22"/>
        </w:rPr>
        <w:t>That leads me full circle back to where I started, which is that this is not an “or” issue, but an “and” issue. If we believe that women consult differently on their health, by definition men must do so too, so we need different pathways. The strategy is a good stepping stone from the Government, and I welcome it, but I just hope they use it as a springboard, rather than simply as a plank across a river.</w:t>
      </w:r>
    </w:p>
    <w:p>
      <w:r>
        <w:rPr>
          <w:sz w:val="22"/>
        </w:rPr>
        <w:t>We have talked a lot about the stigma, which is probably the most important thing, and heard a lot about how it is important to talk, but if we think about what the people in that TikTok video are really saying when they talk about how they feel there is no one, we as a society and this House have to not only listen, but show that we care, we have to make people believe that we care, and we have to follow that up with actions to allow people, in particular men, to get the help they need to help themselves. That is really important.</w:t>
      </w:r>
    </w:p>
    <w:p/>
    <w:p>
      <w:r>
        <w:rPr>
          <w:b/>
          <w:color w:val="1A4A6E"/>
          <w:sz w:val="22"/>
        </w:rPr>
        <w:t>Stephen Kinnock (The Minister for Care)</w:t>
      </w:r>
    </w:p>
    <w:p>
      <w:r>
        <w:rPr>
          <w:sz w:val="22"/>
        </w:rPr>
        <w:t>It is a real pleasure to serve under your chairship, Mr Mundell. I am very grateful to the hon. Member for Richmond Park (Sarah Olney) for securing this debate on such a vital topic. I pay tribute to her constituent Philip Pirie, who has been such a strong advocate on this issue. His campaigning and advocacy has absolutely helped us to shape where we are today.</w:t>
      </w:r>
    </w:p>
    <w:p>
      <w:r>
        <w:rPr>
          <w:sz w:val="22"/>
        </w:rPr>
        <w:t>I am also very grateful to other hon. Members for their valuable and profoundly moving and honest contributions. We heard many examples, some very high profile and in many cases household names, such as Ricky Hatton and Gary Speed, and others heroes from people’s local communities. Their heroic families have done so much to reach out and campaign on these issues. I knew Hefin David very well. The tragedy of Hefin is impossible to put into words, but my hon. Friend the Member for Caerphilly (Chris Evans) really did pay a fitting tribute to him. and I am sure his family greatly appreciate that.</w:t>
      </w:r>
    </w:p>
    <w:p>
      <w:r>
        <w:rPr>
          <w:sz w:val="22"/>
        </w:rPr>
        <w:t>Every suicide is a profound tragedy, leaving families, friends and communities devastated. As we work to improve prevention and support, we must also confront the stigma that too often stops people seeking help, speaking openly or being met with understanding. That is why we are committed to delivering the suicide prevention strategy for England, which aims to address the risk factors contributing to suicide and ensure fewer lives are lost to suicide, as well as working across Government to improve support for those who have self-harmed or who are bereaved by suicide.</w:t>
      </w:r>
    </w:p>
    <w:p>
      <w:r>
        <w:rPr>
          <w:sz w:val="22"/>
        </w:rPr>
        <w:t>Our manifesto committed to a renewed focus on preventing suicides, as one of the biggest killers in this country. Poor mental health is one of the strongest risk factors for suicide, but we know that suicide is complex and that there are a range of other influencing factors outside the mental health system that we also need to address, including those identified in our suicide prevention strategy: financial difficulty and economic adversity, substance misuse, harmful gambling, domestic abuse, physical illness, and social isolation and loneliness. These are complex pressures, and we are working across Government and beyond to better understand them and deliver on our commitment to tackle them.</w:t>
      </w:r>
    </w:p>
    <w:p>
      <w:r>
        <w:rPr>
          <w:sz w:val="22"/>
        </w:rPr>
        <w:t>Beyond the risk factors and priority groups, one of the key visions of the suicide prevention strategy is to reduce the stigma surrounding suicide and mental health, so that people feel able to seek help, including through the routes that work best for them. That includes raising awareness that suicide is not inevitable. Around a quarter of people who take their own life are in contact with mental health services. Through the delivery of the 10-year health plan, we will transform the mental health system to ensure that people are accessing the right support at the right time.</w:t>
      </w:r>
    </w:p>
    <w:p>
      <w:r>
        <w:rPr>
          <w:sz w:val="22"/>
        </w:rPr>
        <w:t>Nearly three quarters of people who take their own life are not in contact with NHS mental health services, but many are in contact with wider services. We will ensure that our delivery of the 10-year health plan, which focuses on intervening early so that people can access high quality and compassionate support at an earlier stage, also considers how we can support those at risk of suicide when they are not in contact with those services. Our cross-Government approach to suicide prevention will help us to make the most of key interaction points both within and outside public services and address risk factors for suicide for everyone, not just those in contact with the NHS.</w:t>
      </w:r>
    </w:p>
    <w:p>
      <w:r>
        <w:rPr>
          <w:sz w:val="22"/>
        </w:rPr>
        <w:t>Steady progress has been made through joint working with our colleagues in the NHS, the voluntary sector and academia and with a wide range of other partners, all of whom play a key, crucial and valuable role in prevention, early intervention and support.</w:t>
      </w:r>
    </w:p>
    <w:p/>
    <w:p>
      <w:r>
        <w:rPr>
          <w:b/>
          <w:color w:val="1A4A6E"/>
          <w:sz w:val="22"/>
        </w:rPr>
        <w:t>John Slinger</w:t>
      </w:r>
    </w:p>
    <w:p>
      <w:r>
        <w:rPr>
          <w:sz w:val="22"/>
        </w:rPr>
        <w:t>On the point about the various organisations, governmental or otherwise, that are involved, will my hon. Friend join me in commending the work of Rugby borough council, which has partnered with the charity I mentioned earlier, Back and Forth Men’s Mental Health, to put plaques on benches across the council’s parks? These support plaques state:</w:t>
      </w:r>
    </w:p>
    <w:p>
      <w:r>
        <w:rPr>
          <w:sz w:val="22"/>
        </w:rPr>
        <w:t>“There’s no need to sit alone.”</w:t>
      </w:r>
    </w:p>
    <w:p>
      <w:r>
        <w:rPr>
          <w:sz w:val="22"/>
        </w:rPr>
        <w:t>They also encourage local businesses to sponsor them, which is a really good example of how the private sector, local government and the charitable sector can work together to make sure more men can gain access to support—not necessarily by calling a phone line, but just when they are in the park.</w:t>
      </w:r>
    </w:p>
    <w:p/>
    <w:p>
      <w:r>
        <w:rPr>
          <w:b/>
          <w:color w:val="1A4A6E"/>
          <w:sz w:val="22"/>
        </w:rPr>
        <w:t>Stephen Kinnock</w:t>
      </w:r>
    </w:p>
    <w:p>
      <w:r>
        <w:rPr>
          <w:sz w:val="22"/>
        </w:rPr>
        <w:t>I absolutely join my hon. Friend in paying tribute to Rugby borough council. That sounds like an excellent initiative that we should explore in other parts of the country, if that is suitable. He is right that there is almost an ecosystem of different groups now. In my constituency we have the Men’s Shed and a fantastic walking group for men called Mal’s Marauders, which does fantastic work. That is great to see, and I am a huge fan and supporter of what it does and stands for.</w:t>
      </w:r>
    </w:p>
    <w:p>
      <w:r>
        <w:rPr>
          <w:sz w:val="22"/>
        </w:rPr>
        <w:t>A lot of this is about having that organic development at the grassroots, because that is where it is best placed; it is not always for the Government or the authorities to come in—in some ways, that might not be appropriate. We should do whatever we can to encourage these things, and our £3.6 million programme and our £3 million programme are absolutely about being co-designed with these groups; they are not a top-down process at all, but something that should be organic and from the bottom up.</w:t>
      </w:r>
    </w:p>
    <w:p>
      <w:r>
        <w:rPr>
          <w:sz w:val="22"/>
        </w:rPr>
        <w:t>It is important to highlight the fact that this debate falls on Wednesday 19 November, which is both International Men’s Day and the day when we are launching the first ever men’s health strategy for England. Despite huge progress over the past century, men still live too much of their lives in poor health and die too young. Our vision for the strategy is simple yet ambitious: to improve the health of all men and boys in England. The strategy includes tangible actions to improve access to healthcare; provide the right support to enable men to make healthier choices; develop healthy living and working conditions; foster strong social, community and family networks; address societal norms; and tackle health challenges and conditions. By addressing the broader barriers that prevent men from accessing support, including the stigma surrounding mental health and suicide, we can take meaningful steps towards reducing avoidable deaths and ensuring that every man feels able to seek help when he needs it most.</w:t>
      </w:r>
    </w:p>
    <w:p>
      <w:r>
        <w:rPr>
          <w:sz w:val="22"/>
        </w:rPr>
        <w:t>Today, through the men’s health strategy, we are launching a groundbreaking partnership with the Premier League to tackle male suicide and improve health literacy, building on the Premier League’s Together Against Suicide campaign.</w:t>
      </w:r>
    </w:p>
    <w:p/>
    <w:p>
      <w:r>
        <w:rPr>
          <w:b/>
          <w:color w:val="1A4A6E"/>
          <w:sz w:val="22"/>
        </w:rPr>
        <w:t>Chris Evans</w:t>
      </w:r>
    </w:p>
    <w:p>
      <w:r>
        <w:rPr>
          <w:sz w:val="22"/>
        </w:rPr>
        <w:t>Like me, the Minister represents a rugby stronghold and he will know of instances of ex-sports players committing suicide. We have already spoken about some high-profile cases, including Gary Speed and Ricky Hatton, but there are others who stop playing at lower levels and then develop feelings of isolation and lack of identity. When the Minister speaks to the Premier League and other sporting institutions, will he ensure that ex-sportsmen have the necessary support once they retire from the game?</w:t>
      </w:r>
    </w:p>
    <w:p/>
    <w:p>
      <w:r>
        <w:rPr>
          <w:b/>
          <w:color w:val="1A4A6E"/>
          <w:sz w:val="22"/>
        </w:rPr>
        <w:t>Stephen Kinnock</w:t>
      </w:r>
    </w:p>
    <w:p>
      <w:r>
        <w:rPr>
          <w:sz w:val="22"/>
        </w:rPr>
        <w:t>My hon. Friend is right. I do not know whether there is a connection, but it is possible that some of the perhaps more macho attitudes in some sporting environments are connected to the difficulties that some men—particularly men in those environments—have in reaching out, talking and being honest and open about their feelings. There may well be a connection. However, I hope that other sporting federations—the Rugby Football Union, the Welsh Rugby Union or whichever sporting association it might be—will look at what the Premier League is doing, and that we will perhaps see a blossoming of these initiatives across other sports and sporting disciplines.</w:t>
      </w:r>
    </w:p>
    <w:p>
      <w:r>
        <w:rPr>
          <w:sz w:val="22"/>
        </w:rPr>
        <w:t>The Premier League’s reach is unmatched. The partnership will engage men who are less likely to seek help and more likely to suffer in silence, meeting them in spaces that they trust, rather than waiting for them to access traditional health services.</w:t>
      </w:r>
    </w:p>
    <w:p/>
    <w:p>
      <w:r>
        <w:rPr>
          <w:b/>
          <w:color w:val="1A4A6E"/>
          <w:sz w:val="22"/>
        </w:rPr>
        <w:t>Luke Evans</w:t>
      </w:r>
    </w:p>
    <w:p>
      <w:r>
        <w:rPr>
          <w:sz w:val="22"/>
        </w:rPr>
        <w:t>It is great to hear about the Together Against Suicide partnership with the Premier League, but will the Minister explain how it works? Having looked at the details, it appears to be run in conjunction with the Samaritans. Is extra funding coming from the Premier League or from the Government to run the scheme? If the Samaritans provide the signposting, how are they being supported? In essence, it looks like an area to people together. Is that correct?</w:t>
      </w:r>
    </w:p>
    <w:p/>
    <w:p>
      <w:r>
        <w:rPr>
          <w:b/>
          <w:color w:val="1A4A6E"/>
          <w:sz w:val="22"/>
        </w:rPr>
        <w:t>Stephen Kinnock</w:t>
      </w:r>
    </w:p>
    <w:p>
      <w:r>
        <w:rPr>
          <w:sz w:val="22"/>
        </w:rPr>
        <w:t>There are 11 premier league clubs that have signed up so far. The most visual way in which the partnership will manifest itself is through the advertising hoardings, which will be given over for periods of the game to advertise our Every Mind Matters campaign. That will offer talking therapies and an online mental health tool that we have developed. Anybody in the stadium—often there are 50,000, 60,000 or 70,000 spectators—can see that information flashing up. In some stadiums, there will also be mental health experts—wearing visible materials to show who they are and what they do—who people can come and talk to. The scheme is quite devolved, so each club will do things in a slightly different way. The Premier League is covering all the costs, so this is an entirely Premier League-funded partnership, with us providing the content, the steering and the opportunity to engage with the programmes, and the clubs are looking after the rest.</w:t>
      </w:r>
    </w:p>
    <w:p/>
    <w:p>
      <w:r>
        <w:rPr>
          <w:b/>
          <w:color w:val="1A4A6E"/>
          <w:sz w:val="22"/>
        </w:rPr>
        <w:t>Chris Vince</w:t>
      </w:r>
    </w:p>
    <w:p>
      <w:r>
        <w:rPr>
          <w:sz w:val="22"/>
        </w:rPr>
        <w:t>That is a really exciting initiative. Is there scope for it to be extended beyond premier league clubs to lower-league clubs, down to Harlow Town? If it is successful, will the Minister talk to the English Football Association about lower-league clubs taking part?</w:t>
      </w:r>
    </w:p>
    <w:p/>
    <w:p>
      <w:r>
        <w:rPr>
          <w:b/>
          <w:color w:val="1A4A6E"/>
          <w:sz w:val="22"/>
        </w:rPr>
        <w:t>Stephen Kinnock</w:t>
      </w:r>
    </w:p>
    <w:p>
      <w:r>
        <w:rPr>
          <w:sz w:val="22"/>
        </w:rPr>
        <w:t>Absolutely—we believe the sky is the limit. As I mentioned to my hon. Friend the Member for Caerphilly, we are clear that we see this as the first step. Clearly, premier league clubs are high profile, so hopefully people will look at the partnership, learn from it and say, “Yes, that is something that we can do.” Fingers crossed that it takes off.</w:t>
      </w:r>
    </w:p>
    <w:p>
      <w:r>
        <w:rPr>
          <w:sz w:val="22"/>
        </w:rPr>
        <w:t>As part of the men’s health strategy launch, we also announced the suicide prevention support pathfinders programme for middle-aged men. The programme will invest up to £3.6 million over three years in areas of England where middle-aged men face the greatest risk of suicide. It will support new ways of embedding effective, tailored support for middle-aged men and create clearer, more joined-up pathways into existing local suicide prevention systems. For over a decade, middle-aged men have faced the highest suicide rates of any age group. They account for around a quarter of all deaths by suicide in England. That is a shocking statistic, and it is why middle-aged men are identified as a priority group in the suicide prevention strategy for England.</w:t>
      </w:r>
    </w:p>
    <w:p>
      <w:r>
        <w:rPr>
          <w:sz w:val="22"/>
        </w:rPr>
        <w:t>It is important that we do not simplify the picture. The national confidential inquiry into suicide and safety in mental health found that of men aged 40 to 54 who died by suicide, 67% had been in contact with health and partner agencies in the three months before they took their own life, and 43% had been in contact with primary care services in the three months before they died. That tells us something vital: a significant proportion of men do reach out, presenting an opportunity to make the most of every interaction with men who may be at risk of suicide. Our responsibility as a Government is to ensure that when men take that step, the services they encounter are accessible, joined up and genuinely equipped to meet their needs. That is what the pathfinders programme will do.</w:t>
      </w:r>
    </w:p>
    <w:p>
      <w:r>
        <w:rPr>
          <w:sz w:val="22"/>
        </w:rPr>
        <w:t>By improving engagement with healthcare and improving access to the right support, we can begin to dismantle the stigma that continues to cost too many men their lives. In April this year, NHS England published its “Staying safe from suicide” guidance, which strengthens the approach to suicide prevention across mental health settings. It promotes a holistic, person-centred approach, rather than using stratification tools to determine risk. The guidance directly aligns with the aim of our suicide prevention strategy and reflects our commitment to continually improving mental health services, particularly by identifying risk assessment as an area where we must go further.</w:t>
      </w:r>
    </w:p>
    <w:p>
      <w:r>
        <w:rPr>
          <w:sz w:val="22"/>
        </w:rPr>
        <w:t>The implementation of the guidance has been supported by a new NHS England e-learning module, which launched in September, to help ensure that staff across services are confident and equipped to apply the guidance in practice. The NHS medium-term planning framework, published last month, states that in 2026-27, integrated care boards must</w:t>
      </w:r>
    </w:p>
    <w:p>
      <w:r>
        <w:rPr>
          <w:sz w:val="22"/>
        </w:rPr>
        <w:t>“ensure that mental health practitioners across all providers”</w:t>
      </w:r>
    </w:p>
    <w:p>
      <w:r>
        <w:rPr>
          <w:sz w:val="22"/>
        </w:rPr>
        <w:t>undertake the e-learning</w:t>
      </w:r>
    </w:p>
    <w:p>
      <w:r>
        <w:rPr>
          <w:sz w:val="22"/>
        </w:rPr>
        <w:t>“and deliver care in line with the Staying safe from suicide guidance.”</w:t>
      </w:r>
    </w:p>
    <w:p>
      <w:r>
        <w:rPr>
          <w:sz w:val="22"/>
        </w:rPr>
        <w:t>The Minister with responsibility for women’s health and mental health, who sits in the other place, wrote directly to crucial stakeholders across the sector—including the chief coroner, the Charity Commission, the Professional Standards Authority for Health and Social Care, and the British Psychological Society—to promote the guidance and the e-learning module, and I am pleased to say that the response has been overwhelmingly positive. By way of example, the Charity Commission circulated information about the e-learning to around 5,000 charities involved in suicide prevention or mental health support—an encouraging demonstration of the sector’s commitment to improving safety and support for those at risk.</w:t>
      </w:r>
    </w:p>
    <w:p>
      <w:r>
        <w:rPr>
          <w:sz w:val="22"/>
        </w:rPr>
        <w:t>More widely, we are improving mental health services so that people are met with the right support. We recognise that expanding and equipping the workforce will take time, but I am pleased to say that we have hired almost 7,000 extra mental health workers since July 2024. Mental health remains a core priority for the NHS. That is why we are investing £688 million to transform services, including £26 million to support people in mental health crisis.</w:t>
      </w:r>
    </w:p>
    <w:p>
      <w:r>
        <w:rPr>
          <w:sz w:val="22"/>
        </w:rPr>
        <w:t>As part of the 10-year health plan’s commitment to transforming how the whole health and care system works, we are introducing neighbourhood mental health care for adults, which will bring community, crisis and in-patient care together in a single, seamless offer. Six neighbourhood mental health centres are already operating 24 hours a day, seven days a week, offering open-access support to anyone who needs it. Co-delivered with primary care, the voluntary and faith sectors, and local specialist services, the centres make it easier for people to seek help in their own communities, without judgment or barriers.</w:t>
      </w:r>
    </w:p>
    <w:p/>
    <w:p>
      <w:r>
        <w:rPr>
          <w:b/>
          <w:color w:val="1A4A6E"/>
          <w:sz w:val="22"/>
        </w:rPr>
        <w:t>Sojan Joseph</w:t>
      </w:r>
    </w:p>
    <w:p>
      <w:r>
        <w:rPr>
          <w:sz w:val="22"/>
        </w:rPr>
        <w:t>Will the Minister give way?</w:t>
      </w:r>
    </w:p>
    <w:p/>
    <w:p>
      <w:r>
        <w:rPr>
          <w:b/>
          <w:color w:val="1A4A6E"/>
          <w:sz w:val="22"/>
        </w:rPr>
        <w:t>Stephen Kinnock</w:t>
      </w:r>
    </w:p>
    <w:p>
      <w:r>
        <w:rPr>
          <w:sz w:val="22"/>
        </w:rPr>
        <w:t>I am very tight on time, but I will give way briefly before wrapping up.</w:t>
      </w:r>
    </w:p>
    <w:p/>
    <w:p>
      <w:r>
        <w:rPr>
          <w:b/>
          <w:color w:val="1A4A6E"/>
          <w:sz w:val="22"/>
        </w:rPr>
        <w:t>Sojan Joseph</w:t>
      </w:r>
    </w:p>
    <w:p>
      <w:r>
        <w:rPr>
          <w:sz w:val="22"/>
        </w:rPr>
        <w:t>A recent study shows that many people are reaching out to artificial intelligence chatbots to seek mental health support. The Government are putting so many new initiatives in place; does the Minister agree that we need to publicise them more, so that people do not seek incorrect information from AI chatbots?</w:t>
      </w:r>
    </w:p>
    <w:p/>
    <w:p>
      <w:r>
        <w:rPr>
          <w:b/>
          <w:color w:val="1A4A6E"/>
          <w:sz w:val="22"/>
        </w:rPr>
        <w:t>Stephen Kinnock</w:t>
      </w:r>
    </w:p>
    <w:p>
      <w:r>
        <w:rPr>
          <w:sz w:val="22"/>
        </w:rPr>
        <w:t>I absolutely agree. This is a human challenge, and humans need to take it on. That is what we will do. There is nothing more human that going to a premier league football match, so I hope that that will be a good way of raising awareness, just as my hon. Friend says.</w:t>
      </w:r>
    </w:p>
    <w:p>
      <w:r>
        <w:rPr>
          <w:sz w:val="22"/>
        </w:rPr>
        <w:t>As we reflect on the lives lost and the families forever changed, we reaffirm our commitment to tackling stigma, improving support and ensuring that everyone feels able to speak up, ask for help and be heard. I thank the hon. Member for Richmond Park again for raising this crucial issue.</w:t>
      </w:r>
    </w:p>
    <w:p/>
    <w:p>
      <w:r>
        <w:rPr>
          <w:b/>
          <w:color w:val="1A4A6E"/>
          <w:sz w:val="22"/>
        </w:rPr>
        <w:t>Sarah Olney</w:t>
      </w:r>
    </w:p>
    <w:p>
      <w:r>
        <w:rPr>
          <w:sz w:val="22"/>
        </w:rPr>
        <w:t>May I say what a privilege it has been to have this debate today, not least because it has given me an opportunity to highlight the work of my friend and constituent Philip Pirie? It has been a wonderful tribute both to his hard work and to the memory of his son, Tom.</w:t>
      </w:r>
    </w:p>
    <w:p>
      <w:r>
        <w:rPr>
          <w:sz w:val="22"/>
        </w:rPr>
        <w:t>It has also been a privilege to hear the contributions from hon. Members across the Chamber. I particularly want to thank the hon. Members for Caerphilly (Chris Evans), for Harlow (Chris Vince) and for Cannock Chase (Josh Newbury) for sharing their personal experiences, which provided a moving context to the debate.</w:t>
      </w:r>
    </w:p>
    <w:p>
      <w:r>
        <w:rPr>
          <w:sz w:val="22"/>
        </w:rPr>
        <w:t>It was great to hear about various initiatives from the Minister, not least because Mr Pirie has directly contributed to some of them, but I reiterate my call for a public health campaign. Particular groups are at risk. The farming community has been mentioned a number of times, not least by my hon. Friends the Members for Winchester (Dr Chambers), for West Dorset (Edward Morello) and for Horsham (John Milne). The hon. Member for Maidstone and Malling (Helen Grant) mentioned young people in schools and universities, and other hon. Members mentioned gambling and drug addiction. The hon. Member for Upper Bann (Carla Lockhart) mentioned social media, and we know that veterans and carers are also at risk. Many hon. Members made the point that so many people are not in touch with mental health services when they commit suicide. That is why we need a public health campaign to reach much more widely.</w:t>
      </w:r>
    </w:p>
    <w:p>
      <w:r>
        <w:rPr>
          <w:sz w:val="22"/>
        </w:rPr>
        <w:t>I thank all the hon. Members who contributed today with examples of successful community initiatives, which the Minister might want to look to when he is planning a public health campaign. My hon. Friends the Members for Torbay (Steve Darling) and for Harrogate and Knaresborough (Tom Gordon), and the hon. Members for Maidstone and Malling, for Strangford (Jim Shannon), for Sherwood Forest (Michelle Welsh), for Caerphilly, for Rugby (John Slinger) and for Harlow all talked about amazing things going on in their communities.</w:t>
      </w:r>
    </w:p>
    <w:p>
      <w:r>
        <w:rPr>
          <w:sz w:val="22"/>
        </w:rPr>
        <w:t>Finally, I want quickly to mention the hon. Member for York Outer (Mr Charters), among other hon. Members. MPs are such great advocates for mental health in their communities, and we should all take that forward.</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