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Retirement of a Member: Baroness Clark of Kilwinning</w:t>
      </w:r>
    </w:p>
    <w:p>
      <w:r>
        <w:rPr>
          <w:sz w:val="20"/>
        </w:rPr>
        <w:t>19 May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https://hansard.parliament.uk/Lords/2026-05-19/debates/9126FDFB-8E52-4F71-AA84-D5E0E7FE8567/RetirementOfAMemberBaronessClarkOfKilwinning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I should like to notify the House of the retirement with effect from today of the noble Baroness, Lady Clark of Kilwinning, pursuant to Section 1 of the House of Lords Reform Act 2014. On behalf of the House, I thank the noble Baroness for her much-valued service to the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