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Financial Services and Markets Bill [HL]</w:t>
      </w:r>
    </w:p>
    <w:p>
      <w:r>
        <w:rPr>
          <w:sz w:val="20"/>
        </w:rPr>
        <w:t>19 May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https://hansard.parliament.uk/Lords/2026-05-19/debates/EF23ED47-9EDB-44B0-B3B7-277EB97186E5/FinancialServicesAndMarketsBillHl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