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Arrangement of Business</w:t>
      </w:r>
    </w:p>
    <w:p>
      <w:r>
        <w:rPr>
          <w:sz w:val="20"/>
        </w:rPr>
        <w:t>19 May 2025  ·  Lords  ·  Proceedings</w:t>
      </w:r>
    </w:p>
    <w:p>
      <w:r>
        <w:rPr>
          <w:b/>
        </w:rPr>
        <w:t xml:space="preserve">Source: </w:t>
      </w:r>
      <w:r>
        <w:rPr>
          <w:sz w:val="20"/>
        </w:rPr>
        <w:t>https://hansard.parliament.uk/Lords/2025-05-19/debates/E15234EB-393A-4117-93B1-EC758A3721D5/ArrangementOfBusiness</w:t>
      </w:r>
    </w:p>
    <w:p/>
    <w:p>
      <w:r>
        <w:rPr>
          <w:b/>
          <w:color w:val="1A4A6E"/>
          <w:sz w:val="22"/>
        </w:rPr>
        <w:t>Captain of the Honourable Corps of Gentlemen-at-Arms and Chief Whip (Lab Co-op)</w:t>
      </w:r>
    </w:p>
    <w:p>
      <w:r>
        <w:rPr>
          <w:sz w:val="22"/>
        </w:rPr>
        <w:t>My Lords, before we start to consider the message from the Commons on the Data (Use and Access) Bill, I remind the House of the usual courtesies and disciplines that apply to ping-pong.</w:t>
      </w:r>
    </w:p>
    <w:p>
      <w:r>
        <w:rPr>
          <w:sz w:val="22"/>
        </w:rPr>
        <w:t>We have already spent over 38 hours debating this Bill, including four and a half hours on the last round of ping-pong. This is longer than usual for the number of areas that we are considering. The issues left are, therefore, well known to Members, so I expect speeches to be kept concise and to the point. We do not need Second Reading speeches at this stage, especially on issues that are now not new to the House. I am grateful in advance to noble Lords for applying this discipline to the debate. I have asked the Whips to monitor it and intervene if necessary, if we look to be going off track.</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