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Data (Use and Access) Act 2025 (Consequential Amendments and Transitional Provision) Regulations 2026</w:t>
      </w:r>
    </w:p>
    <w:p>
      <w:r>
        <w:rPr>
          <w:sz w:val="20"/>
        </w:rPr>
        <w:t>19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Science and technology</w:t>
      </w:r>
    </w:p>
    <w:p>
      <w:r>
        <w:rPr>
          <w:b/>
        </w:rPr>
        <w:t xml:space="preserve">Topics: </w:t>
      </w:r>
      <w:r>
        <w:rPr>
          <w:sz w:val="20"/>
        </w:rPr>
        <w:t>consequential amendments, data access regulations, transitional provisions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https://hansard.parliament.uk/Lords/2026-03-19/debates/C34328D8-6CAC-4F17-A67A-589AAE85643A/DataUseAndAccessAct2025ConsequentialAmendmentsAndTransitionalProvisionRegulations2026</w:t>
      </w:r>
    </w:p>
    <w:p/>
    <w:p>
      <w:r>
        <w:rPr>
          <w:b/>
          <w:color w:val="1A4A6E"/>
          <w:sz w:val="22"/>
        </w:rPr>
        <w:t>Lord Leong</w:t>
      </w:r>
    </w:p>
    <w:p>
      <w:r>
        <w:rPr>
          <w:sz w:val="22"/>
        </w:rPr>
        <w:t>That the draft Regulations laid before the House on 2 February be approved. Considered in Grand Committee on 17 March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