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Sale of Fireworks</w:t>
      </w:r>
    </w:p>
    <w:p>
      <w:r>
        <w:rPr>
          <w:sz w:val="20"/>
        </w:rPr>
        <w:t>19 January 2026  ·  Commons  ·  Westminster Hall</w:t>
      </w:r>
    </w:p>
    <w:p>
      <w:r>
        <w:rPr>
          <w:b/>
        </w:rPr>
        <w:t xml:space="preserve">Policy areas: </w:t>
      </w:r>
      <w:r>
        <w:rPr>
          <w:sz w:val="20"/>
        </w:rPr>
        <w:t>Children and families, Crime, justice and law, Society and culture</w:t>
      </w:r>
    </w:p>
    <w:p>
      <w:r>
        <w:rPr>
          <w:b/>
        </w:rPr>
        <w:t xml:space="preserve">Topics: </w:t>
      </w:r>
      <w:r>
        <w:rPr>
          <w:sz w:val="20"/>
        </w:rPr>
        <w:t>animal welfare, fireworks regulation, public petitions, sale of fireworks</w:t>
      </w:r>
    </w:p>
    <w:p>
      <w:r>
        <w:rPr>
          <w:b/>
        </w:rPr>
        <w:t xml:space="preserve">Source: </w:t>
      </w:r>
      <w:r>
        <w:rPr>
          <w:sz w:val="20"/>
        </w:rPr>
        <w:t>https://hansard.parliament.uk/Commons/2026-01-19/debates/C0AE7A79-B8C1-4E33-8CB7-A9AAD98B62E6/SaleOfFireworks</w:t>
      </w:r>
    </w:p>
    <w:p/>
    <w:p>
      <w:r>
        <w:rPr>
          <w:b/>
          <w:color w:val="1A4A6E"/>
          <w:sz w:val="22"/>
        </w:rPr>
        <w:t>Robbie Moore (Con)</w:t>
      </w:r>
    </w:p>
    <w:p>
      <w:r>
        <w:rPr>
          <w:sz w:val="22"/>
        </w:rPr>
        <w:t>I beg to move,</w:t>
      </w:r>
    </w:p>
    <w:p>
      <w:r>
        <w:rPr>
          <w:sz w:val="22"/>
        </w:rPr>
        <w:t>That this House has considered e-petitions 738192 and 732559 relating to the sale of fireworks.</w:t>
      </w:r>
    </w:p>
    <w:p>
      <w:r>
        <w:rPr>
          <w:sz w:val="22"/>
        </w:rPr>
        <w:t>It is a pleasure to serve under your chairmanship, Mr Pritchard. It is a privilege to introduce the debate on these two petitions on behalf of the Petitions Committee.</w:t>
      </w:r>
    </w:p>
    <w:p>
      <w:r>
        <w:rPr>
          <w:sz w:val="22"/>
        </w:rPr>
        <w:t>It is not the first time we have been here. In December 2024, I was asked by the Petitions Committee to lead a similar debate on fireworks after more than 120,000 people signed two similar petitions for change. Since then, I have met campaigners and organisations, including the Royal Society for the Prevention of Accidents, Anxiety UK, Help for Heroes, the British Horse Society and many more. It is clear that public support for change is overwhelming. In this place, Members of Parliament across the political spectrum support calls for change, yet here we are again, debating this important issue. That should be a clear and loud message to Ministers to act right now.</w:t>
      </w:r>
    </w:p>
    <w:p>
      <w:r>
        <w:rPr>
          <w:sz w:val="22"/>
        </w:rPr>
        <w:t>The petitions we are debating today have received more than 183,000 and 193,000 signatures respectively: more than 376,000 signatures when taken together. I have spoken to the lead petitioners—Helen and Robert, who are in the Public Gallery today—about their deep love for animals and the reasons why they created the petitions. It is undeniable that the inappropriate use of fireworks can have a devastating impact on domestic pets, farm animals and the like.</w:t>
      </w:r>
    </w:p>
    <w:p/>
    <w:p>
      <w:r>
        <w:rPr>
          <w:b/>
          <w:color w:val="1A4A6E"/>
          <w:sz w:val="22"/>
        </w:rPr>
        <w:t>Jon Pearce (Lab)</w:t>
      </w:r>
    </w:p>
    <w:p>
      <w:r>
        <w:rPr>
          <w:sz w:val="22"/>
        </w:rPr>
        <w:t>I want to thank my constituent Robert Branch, who was responsible for starting one of the petitions, and whom I met last week. As a fellow dog owner, I know how important these issues are to local people in High Peak.</w:t>
      </w:r>
    </w:p>
    <w:p/>
    <w:p>
      <w:r>
        <w:rPr>
          <w:b/>
          <w:color w:val="1A4A6E"/>
          <w:sz w:val="22"/>
        </w:rPr>
        <w:t>Robbie Moore</w:t>
      </w:r>
    </w:p>
    <w:p>
      <w:r>
        <w:rPr>
          <w:sz w:val="22"/>
        </w:rPr>
        <w:t>I thank not only Robert Branch but the numerous deeply concerned constituents; I am sure we all, as Members of Parliament, have received plenty of correspondence about how tougher action must be taken on fireworks. In Riddlesden in my constituency, just before Christmas, fireworks had dramatic impacts—</w:t>
      </w:r>
    </w:p>
    <w:p/>
    <w:p>
      <w:r>
        <w:rPr>
          <w:b/>
          <w:color w:val="1A4A6E"/>
          <w:sz w:val="22"/>
        </w:rPr>
        <w:t>Alex Ballinger (Lab)</w:t>
      </w:r>
    </w:p>
    <w:p>
      <w:r>
        <w:rPr>
          <w:sz w:val="22"/>
        </w:rPr>
        <w:t>rose—</w:t>
      </w:r>
    </w:p>
    <w:p/>
    <w:p>
      <w:r>
        <w:rPr>
          <w:b/>
          <w:color w:val="1A4A6E"/>
          <w:sz w:val="22"/>
        </w:rPr>
        <w:t>Robbie Moore</w:t>
      </w:r>
    </w:p>
    <w:p>
      <w:r>
        <w:rPr>
          <w:sz w:val="22"/>
        </w:rPr>
        <w:t>Before I tell that story, I will give way.</w:t>
      </w:r>
    </w:p>
    <w:p/>
    <w:p>
      <w:r>
        <w:rPr>
          <w:b/>
          <w:color w:val="1A4A6E"/>
          <w:sz w:val="22"/>
        </w:rPr>
        <w:t>Alex Ballinger</w:t>
      </w:r>
    </w:p>
    <w:p>
      <w:r>
        <w:rPr>
          <w:sz w:val="22"/>
        </w:rPr>
        <w:t>I thank the hon. Member for giving way. In my constituency, many people have written to me about the impact of fireworks on dogs. Two people in particular, Marianne and Rosleen, wrote about how excessive fireworks around fireworks night cause their dogs to tremble uncontrollably and run desperately away from their owners. Does he share my concern about the impact on animals, and does he agree with the petitioners that the Government must do more to regulate and control the amount of fireworks we see throughout the year?</w:t>
      </w:r>
    </w:p>
    <w:p/>
    <w:p>
      <w:r>
        <w:rPr>
          <w:b/>
          <w:color w:val="1A4A6E"/>
          <w:sz w:val="22"/>
        </w:rPr>
        <w:t>Mark Pritchard</w:t>
      </w:r>
    </w:p>
    <w:p>
      <w:r>
        <w:rPr>
          <w:sz w:val="22"/>
        </w:rPr>
        <w:t>Order. Some hon. Members are standing. It is only convention that Members sit on a particular side of the room. Perhaps there will be a cross-party love-in today; we have started to see one already. If Members want to move to the other side of the Chamber where there are seats, they are able to do so. I will recognise your individual parties, so do not panic.</w:t>
      </w:r>
    </w:p>
    <w:p/>
    <w:p>
      <w:r>
        <w:rPr>
          <w:b/>
          <w:color w:val="1A4A6E"/>
          <w:sz w:val="22"/>
        </w:rPr>
        <w:t>Robbie Moore</w:t>
      </w:r>
    </w:p>
    <w:p>
      <w:r>
        <w:rPr>
          <w:sz w:val="22"/>
        </w:rPr>
        <w:t>For a moment there, I thought there were some defections to the Conservative party coming across—we can live in hope.</w:t>
      </w:r>
    </w:p>
    <w:p>
      <w:r>
        <w:rPr>
          <w:sz w:val="22"/>
        </w:rPr>
        <w:t>In Riddlesden just before Christmas, fireworks led to the tragic death of a family’s foal, known as King. I know we cannot use images in the debate, but I have an image of King on my desk. It is believed that King, terrified by fireworks, bolted in the night. He was found by local farmer Hannah the next morning, impaled on a piece of farm machinery. Hannah said:</w:t>
      </w:r>
    </w:p>
    <w:p>
      <w:r>
        <w:rPr>
          <w:sz w:val="22"/>
        </w:rPr>
        <w:t>“We had to lift the machinery off him and drag him out, but he sadly died from his injuries. It was just awful, like something out of a horror film.”</w:t>
      </w:r>
    </w:p>
    <w:p>
      <w:r>
        <w:rPr>
          <w:sz w:val="22"/>
        </w:rPr>
        <w:t>Let that be a message to anyone who still says that fireworks are merely a matter of harmless fun—they are not.</w:t>
      </w:r>
    </w:p>
    <w:p/>
    <w:p>
      <w:r>
        <w:rPr>
          <w:b/>
          <w:color w:val="1A4A6E"/>
          <w:sz w:val="22"/>
        </w:rPr>
        <w:t>Neil Hudson (Con)</w:t>
      </w:r>
    </w:p>
    <w:p>
      <w:r>
        <w:rPr>
          <w:sz w:val="22"/>
        </w:rPr>
        <w:t>My hon. Friend is making a powerful statement about the impact on animals. I thank the petitioners in Epping Forest who have signed the petition, including the Redwings Horse Sanctuary, which triggered this debate and has its Ada Cole stables in my constituency. As a veterinary surgeon, sadly I have seen at first hand the impact of fireworks: small animals go missing and get injured, and farm animal livestock and horses receive horrific injuries. Does my hon. Friend agree that something has to be done to keep people and animals safe from fireworks?</w:t>
      </w:r>
    </w:p>
    <w:p/>
    <w:p>
      <w:r>
        <w:rPr>
          <w:b/>
          <w:color w:val="1A4A6E"/>
          <w:sz w:val="22"/>
        </w:rPr>
        <w:t>Robbie Moore</w:t>
      </w:r>
    </w:p>
    <w:p>
      <w:r>
        <w:rPr>
          <w:sz w:val="22"/>
        </w:rPr>
        <w:t>My hon. Friend makes an excellent point. This issue is about the negative impact on animal welfare—our pets and farm animals—but also the human impacts, which I will come on to.</w:t>
      </w:r>
    </w:p>
    <w:p/>
    <w:p>
      <w:r>
        <w:rPr>
          <w:b/>
          <w:color w:val="1A4A6E"/>
          <w:sz w:val="22"/>
        </w:rPr>
        <w:t>Danny Chambers (LD)</w:t>
      </w:r>
    </w:p>
    <w:p>
      <w:r>
        <w:rPr>
          <w:sz w:val="22"/>
        </w:rPr>
        <w:t>As a fellow veterinary surgeon, I reiterate what the hon. Member for Epping Forest (Dr Hudson) just said. Every vet will have stitched up horses or treated dogs or cats that have been affected. It is not a niche problem or unusual: every vet dreads being on call on fireworks night because they know that they will be busy.</w:t>
      </w:r>
    </w:p>
    <w:p/>
    <w:p>
      <w:r>
        <w:rPr>
          <w:b/>
          <w:color w:val="1A4A6E"/>
          <w:sz w:val="22"/>
        </w:rPr>
        <w:t>Robbie Moore</w:t>
      </w:r>
    </w:p>
    <w:p>
      <w:r>
        <w:rPr>
          <w:sz w:val="22"/>
        </w:rPr>
        <w:t>I agree with the hon. Member, who I know is a vet and has expertise from the number of dealings he had in a previous life before entering this place.</w:t>
      </w:r>
    </w:p>
    <w:p/>
    <w:p>
      <w:r>
        <w:rPr>
          <w:b/>
          <w:color w:val="1A4A6E"/>
          <w:sz w:val="22"/>
        </w:rPr>
        <w:t>John Lamont (Con)</w:t>
      </w:r>
    </w:p>
    <w:p>
      <w:r>
        <w:rPr>
          <w:sz w:val="22"/>
        </w:rPr>
        <w:t>I pay tribute to my constituent Julie McMillan, who has emailed me with her concerns about fireworks every year for the 19 years that I have been a Member of this place or of the Scottish Parliament. Many other people have raised the same concern. I urge caution about what has happened in Scotland. The Scottish Government introduced a new licensing regime, much of which does not work, and they have had to pause the whole system. Although we need greater control and consistency across the UK, the Minister should not follow what the SNP Scottish Government have done.</w:t>
      </w:r>
    </w:p>
    <w:p/>
    <w:p>
      <w:r>
        <w:rPr>
          <w:b/>
          <w:color w:val="1A4A6E"/>
          <w:sz w:val="22"/>
        </w:rPr>
        <w:t>Robbie Moore</w:t>
      </w:r>
    </w:p>
    <w:p>
      <w:r>
        <w:rPr>
          <w:sz w:val="22"/>
        </w:rPr>
        <w:t>My hon. Friend makes an excellent point. A UK-wide approach needs to be taken on this issue, so I urge the Government to work with the devolved Governments to ensure a strategy that works. We can take those lessons from north of the border.</w:t>
      </w:r>
    </w:p>
    <w:p>
      <w:r>
        <w:rPr>
          <w:sz w:val="22"/>
        </w:rPr>
        <w:t>The death of any animal is upsetting, particularly a family pet, and having grown up on a farm I know all too well that this has an impact on farmed animals too. It is easy to forget that many animals are not just pets. They are much more sensitive to sound than humans, and fireworks can be deafening.</w:t>
      </w:r>
    </w:p>
    <w:p/>
    <w:p>
      <w:r>
        <w:rPr>
          <w:b/>
          <w:color w:val="1A4A6E"/>
          <w:sz w:val="22"/>
        </w:rPr>
        <w:t>Abena Oppong-Asare (Lab)</w:t>
      </w:r>
    </w:p>
    <w:p>
      <w:r>
        <w:rPr>
          <w:sz w:val="22"/>
        </w:rPr>
        <w:t>Before this debate, I was contacted by more than 100 constituents who raised concerns about animals. One constituent also raised concerns about the impact on her mental health. Does the hon. Member agree that, while a lot of people use fireworks responsibly, there are concerns about the impact of fireworks on people’s mental health and wellbeing, as well as their impact on animals?</w:t>
      </w:r>
    </w:p>
    <w:p/>
    <w:p>
      <w:r>
        <w:rPr>
          <w:b/>
          <w:color w:val="1A4A6E"/>
          <w:sz w:val="22"/>
        </w:rPr>
        <w:t>Robbie Moore</w:t>
      </w:r>
    </w:p>
    <w:p>
      <w:r>
        <w:rPr>
          <w:sz w:val="22"/>
        </w:rPr>
        <w:t>I agree, and I will talk about that in my speech, as well as the negative implications on veterans and those with anxiety-related issues.</w:t>
      </w:r>
    </w:p>
    <w:p/>
    <w:p>
      <w:r>
        <w:rPr>
          <w:b/>
          <w:color w:val="1A4A6E"/>
          <w:sz w:val="22"/>
        </w:rPr>
        <w:t>Afzal Khan (Lab)</w:t>
      </w:r>
    </w:p>
    <w:p>
      <w:r>
        <w:rPr>
          <w:sz w:val="22"/>
        </w:rPr>
        <w:t>Given so many people write to us about this issue, it is clear that we all feel the impact. On new year’s eve, my constituent Kim reported that fireworks went on in Whalley Range until 4.30 am. The noise was so loud and persistent that it set off their house alarm. Does the hon. Member agree that the use of fireworks in the middle of the night is clearly antisocial behaviour and more must be done to tackle it?</w:t>
      </w:r>
    </w:p>
    <w:p/>
    <w:p>
      <w:r>
        <w:rPr>
          <w:b/>
          <w:color w:val="1A4A6E"/>
          <w:sz w:val="22"/>
        </w:rPr>
        <w:t>Robbie Moore</w:t>
      </w:r>
    </w:p>
    <w:p>
      <w:r>
        <w:rPr>
          <w:sz w:val="22"/>
        </w:rPr>
        <w:t>I completely agree. In my constituency we are seeing the antisocial use of fireworks during the night and early in the morning throughout the year. That causes huge disruption to those hardworking individuals who just want to get a good night’s sleep so they can get up in the morning.</w:t>
      </w:r>
    </w:p>
    <w:p/>
    <w:p>
      <w:r>
        <w:rPr>
          <w:b/>
          <w:color w:val="1A4A6E"/>
          <w:sz w:val="22"/>
        </w:rPr>
        <w:t>Robbie Moore</w:t>
      </w:r>
    </w:p>
    <w:p>
      <w:r>
        <w:rPr>
          <w:sz w:val="22"/>
        </w:rPr>
        <w:t>I will make a little more progress and then take some more interventions.</w:t>
      </w:r>
    </w:p>
    <w:p>
      <w:r>
        <w:rPr>
          <w:sz w:val="22"/>
        </w:rPr>
        <w:t>Having spoken to Helen, one of the lead petitioners, who represents the UK’s largest horse charity Redwings Horse Sanctuary, which has already been mentioned by my hon. Friend the Member for Epping Forest (Dr Hudson), I know how urgent these calls for change are. It is not just animals that suffer from the antisocial use of fireworks; many veterans can suffer attacks of post-traumatic stress disorder when fireworks are let off, deeply damaging their mental health. Vulnerable children and adults can also be confused and intimated by fireworks. There is nothing more frustrating for a working family than being kept up all night by a constant stream of fireworks. I am seeing that in my own constituency of Keighley.</w:t>
      </w:r>
    </w:p>
    <w:p/>
    <w:p>
      <w:r>
        <w:rPr>
          <w:b/>
          <w:color w:val="1A4A6E"/>
          <w:sz w:val="22"/>
        </w:rPr>
        <w:t>Baggy Shanker (Lab/Co-op)</w:t>
      </w:r>
    </w:p>
    <w:p>
      <w:r>
        <w:rPr>
          <w:sz w:val="22"/>
        </w:rPr>
        <w:t>Brave Derby veterans have contacted me. Those who suffer from mental health or are recovering from PTSD are really concerned about the negative effect that fireworks have on their lives. I am sure that the hon. Member would agree that those brave men and women who have put their lives on the line for our country deserve support when they need it the most.</w:t>
      </w:r>
    </w:p>
    <w:p/>
    <w:p>
      <w:r>
        <w:rPr>
          <w:b/>
          <w:color w:val="1A4A6E"/>
          <w:sz w:val="22"/>
        </w:rPr>
        <w:t>Robbie Moore</w:t>
      </w:r>
    </w:p>
    <w:p>
      <w:r>
        <w:rPr>
          <w:sz w:val="22"/>
        </w:rPr>
        <w:t>I agree. For those who have anxiety-related issues, fireworks are an absolute trigger point when they are let off. The noise that they create and the resulting heightened levels of anxiety need to be noted by the Minister, who I hope will respond positively.</w:t>
      </w:r>
    </w:p>
    <w:p/>
    <w:p>
      <w:r>
        <w:rPr>
          <w:b/>
          <w:color w:val="1A4A6E"/>
          <w:sz w:val="22"/>
        </w:rPr>
        <w:t>Peter Swallow (Lab)</w:t>
      </w:r>
    </w:p>
    <w:p>
      <w:r>
        <w:rPr>
          <w:sz w:val="22"/>
        </w:rPr>
        <w:t>rose —</w:t>
      </w:r>
    </w:p>
    <w:p/>
    <w:p>
      <w:r>
        <w:rPr>
          <w:b/>
          <w:color w:val="1A4A6E"/>
          <w:sz w:val="22"/>
        </w:rPr>
        <w:t>Robbie Moore</w:t>
      </w:r>
    </w:p>
    <w:p>
      <w:r>
        <w:rPr>
          <w:sz w:val="22"/>
        </w:rPr>
        <w:t>I will give way one more time; then I will carry on.</w:t>
      </w:r>
    </w:p>
    <w:p/>
    <w:p>
      <w:r>
        <w:rPr>
          <w:b/>
          <w:color w:val="1A4A6E"/>
          <w:sz w:val="22"/>
        </w:rPr>
        <w:t>Peter Swallow</w:t>
      </w:r>
    </w:p>
    <w:p>
      <w:r>
        <w:rPr>
          <w:sz w:val="22"/>
        </w:rPr>
        <w:t>I am grateful to the hon. Gentleman for giving way; he is being generous with his time. I have had constituents contact me about this issue. Many of them recognise the importance of fireworks as a great British tradition on fireworks night and other such nights, but they want more regulation around the times of year at which fireworks can be enjoyed—and until what time in the evening—and around their volume, so that people are able to enjoy fireworks on great occasions in a responsible way that reflects that they are not as enjoyable for those with trauma, and those with pets. Does the hon. Member agree that we can get that balance right?</w:t>
      </w:r>
    </w:p>
    <w:p/>
    <w:p>
      <w:r>
        <w:rPr>
          <w:b/>
          <w:color w:val="1A4A6E"/>
          <w:sz w:val="22"/>
        </w:rPr>
        <w:t>Robbie Moore</w:t>
      </w:r>
    </w:p>
    <w:p>
      <w:r>
        <w:rPr>
          <w:sz w:val="22"/>
        </w:rPr>
        <w:t>I agree that it is about making sure that we are not only introducing tougher regulation and enforcement but that those who use fireworks are using them appropriately. This does not necessarily need to be about a ban on fireworks; much tougher measures can be brought in with licensing on the decibels associated with fireworks. I urge the Government to look at that and not just respond, “We are going to take this away and think about it,” because that is the response that we have had for far too long.</w:t>
      </w:r>
    </w:p>
    <w:p/>
    <w:p>
      <w:r>
        <w:rPr>
          <w:b/>
          <w:color w:val="1A4A6E"/>
          <w:sz w:val="22"/>
        </w:rPr>
        <w:t>Robbie Moore</w:t>
      </w:r>
    </w:p>
    <w:p>
      <w:r>
        <w:rPr>
          <w:sz w:val="22"/>
        </w:rPr>
        <w:t>I will make a little more progress, then take interventions. We get this problem far too often in my constituency, in places such as Riddlesden, Braithwaite, Bracken Bank, Oakworth, Haworth, Ingrow and Silsden. Just this weekend, I put out a call across the UK asking people to contact me with their experiences of fireworks. I put that out only last night as I was coming down on the train and I received well over 900 responses, which just shows the strength of feeling on this issue. I have received much more correspondence on this issue in preparation for this debate. The stories that I have heard are horrifying. One resident wrote,</w:t>
      </w:r>
    </w:p>
    <w:p>
      <w:r>
        <w:rPr>
          <w:sz w:val="22"/>
        </w:rPr>
        <w:t>“I was at a care home caring for the elderly with Alzheimer’s. There is no respite from fireworks for them and it is so unpredictable. I saw three elderly gentlemen walk around for hours a day thinking it was a gas explosion. Some of the residents tried to leave the building and to run away as they didn’t feel safe. Some of the residents were crying and distressed, some sat with their head in their hands. Meal times are disrupted, every aspect of their life is affected.”</w:t>
      </w:r>
    </w:p>
    <w:p>
      <w:r>
        <w:rPr>
          <w:sz w:val="22"/>
        </w:rPr>
        <w:t>Enough is enough.</w:t>
      </w:r>
    </w:p>
    <w:p/>
    <w:p>
      <w:r>
        <w:rPr>
          <w:b/>
          <w:color w:val="1A4A6E"/>
          <w:sz w:val="22"/>
        </w:rPr>
        <w:t>Samantha Niblett (Lab)</w:t>
      </w:r>
    </w:p>
    <w:p>
      <w:r>
        <w:rPr>
          <w:sz w:val="22"/>
        </w:rPr>
        <w:t>I, too, have had lots of constituents contact me about this issue with concern for neurodiverse people, people with mental health issues, veterans with PTSD and animal owners. My constituent Helen sent me video footage of her border collie Alf, cowering in fear under a table. I wonder if the hon. Member agrees that in today’s modern age there are lots of beautiful alternatives for displays in the air that do not require fireworks—not to say that fireworks are not marvellous at the right time—and which can actually be silent. Does he agree that more people should be encouraged to use modern technology to deliver awe-inspiring displays?</w:t>
      </w:r>
    </w:p>
    <w:p/>
    <w:p>
      <w:r>
        <w:rPr>
          <w:b/>
          <w:color w:val="1A4A6E"/>
          <w:sz w:val="22"/>
        </w:rPr>
        <w:t>Robbie Moore</w:t>
      </w:r>
    </w:p>
    <w:p>
      <w:r>
        <w:rPr>
          <w:sz w:val="22"/>
        </w:rPr>
        <w:t>The hon. Member makes an excellent point. There are many other ways of having entertainment in the sky beyond using very loud fireworks. That gets to the detail of what one of the petitions is about: the decibels associated with fireworks going off.</w:t>
      </w:r>
    </w:p>
    <w:p/>
    <w:p>
      <w:r>
        <w:rPr>
          <w:b/>
          <w:color w:val="1A4A6E"/>
          <w:sz w:val="22"/>
        </w:rPr>
        <w:t>Robbie Moore</w:t>
      </w:r>
    </w:p>
    <w:p>
      <w:r>
        <w:rPr>
          <w:sz w:val="22"/>
        </w:rPr>
        <w:t>I will crack on a bit because I have two more pages, and I want to make sure that hon. Members have enough time to give their own speeches.</w:t>
      </w:r>
    </w:p>
    <w:p>
      <w:r>
        <w:rPr>
          <w:sz w:val="22"/>
        </w:rPr>
        <w:t>In a distressing number of cases, emergency services are also targeted, particularly in Keighley. They come under attack by those showing antisocial behaviour, with fireworks used as weapons. Yet fireworks do not seem to get the same attention as the illegal use of knives; they get a free pass. The time for talk is over and we need action now. Both today’s petitions provide sensible ideas that would dramatically improve the situation for communities facing the inappropriate use of fireworks.</w:t>
      </w:r>
    </w:p>
    <w:p/>
    <w:p>
      <w:r>
        <w:rPr>
          <w:b/>
          <w:color w:val="1A4A6E"/>
          <w:sz w:val="22"/>
        </w:rPr>
        <w:t>Robbie Moore</w:t>
      </w:r>
    </w:p>
    <w:p>
      <w:r>
        <w:rPr>
          <w:sz w:val="22"/>
        </w:rPr>
        <w:t>I will take two more interventions.</w:t>
      </w:r>
    </w:p>
    <w:p/>
    <w:p>
      <w:r>
        <w:rPr>
          <w:b/>
          <w:color w:val="1A4A6E"/>
          <w:sz w:val="22"/>
        </w:rPr>
        <w:t>Alice Macdonald (Lab/Co-op)</w:t>
      </w:r>
    </w:p>
    <w:p>
      <w:r>
        <w:rPr>
          <w:sz w:val="22"/>
        </w:rPr>
        <w:t>I, too, pay tribute to Redwings Horse Sanctuary, which is headquartered in Norfolk. Norwich North was among the top five constituencies for the number of signatories to the petition. Does the hon. Gentleman agree that, as Redwings has pointed out, the Animal Welfare Act 2006 does not provide sufficient protection? That is why we need to consider measures such as reducing the decibel level of fireworks, to ensure that protection is there for both animals and people.</w:t>
      </w:r>
    </w:p>
    <w:p/>
    <w:p>
      <w:r>
        <w:rPr>
          <w:b/>
          <w:color w:val="1A4A6E"/>
          <w:sz w:val="22"/>
        </w:rPr>
        <w:t>Robbie Moore</w:t>
      </w:r>
    </w:p>
    <w:p>
      <w:r>
        <w:rPr>
          <w:sz w:val="22"/>
        </w:rPr>
        <w:t>Following on from the hon. Member’s intervention, there is an opportunity in the animal welfare strategy announced by the Government over the Christmas period. I feel that it does not go far enough in detailing what could be put in place specifically to deal with fireworks in the context of animal welfare over the rest of this Parliament.</w:t>
      </w:r>
    </w:p>
    <w:p/>
    <w:p>
      <w:r>
        <w:rPr>
          <w:b/>
          <w:color w:val="1A4A6E"/>
          <w:sz w:val="22"/>
        </w:rPr>
        <w:t>Perran Moon (Lab)</w:t>
      </w:r>
    </w:p>
    <w:p>
      <w:r>
        <w:rPr>
          <w:sz w:val="22"/>
        </w:rPr>
        <w:t>Sitting on the Opposition side of the Chamber, I find it difficult to listen to the hon. Member saying what could and should be done now, given that for 14 years a lot of this stuff could have been done but was not. However, my point is this: he has talked about domestic animals, farm animals, veterans and the elderly, but one group that has not been mentioned also needs to be considered—wild animals. Does he agree that we must also consider the perhaps unseen impact of these very loud fireworks on wildlife?</w:t>
      </w:r>
    </w:p>
    <w:p/>
    <w:p>
      <w:r>
        <w:rPr>
          <w:b/>
          <w:color w:val="1A4A6E"/>
          <w:sz w:val="22"/>
        </w:rPr>
        <w:t>Robbie Moore</w:t>
      </w:r>
    </w:p>
    <w:p>
      <w:r>
        <w:rPr>
          <w:sz w:val="22"/>
        </w:rPr>
        <w:t>The hon. Gentleman makes a good point, because a lot of this issue is about data collection. It is very easy to collect data and to demonstrate the impact of fireworks on pets and farm animals; it is much more difficult—almost impossible—to demonstrate the impact on wild animals. Even the data about pets and other kept animals is few and far between so it is less easy to demonstrate to the Government that action needs to be taken. Nevertheless, I urge the Minister to consider the impact on all animals of fireworks being let off.</w:t>
      </w:r>
    </w:p>
    <w:p>
      <w:r>
        <w:rPr>
          <w:sz w:val="22"/>
        </w:rPr>
        <w:t>The current legal limit for loudness of fireworks is 120 dB, which is equivalent to being at a rock concert or standing next to a police siren. By contrast, 90 dB, although still not quiet, is equivalent to a busy restaurant or a hairdryer. It is completely reasonable to suggest reducing noise levels to something more considerate—indeed, 85 dB is the threshold at which humans experience hearing damage. Reducing noise would mean that private fireworks displays could continue, but with be a reduced risk of distressing animals or inconveniencing neighbours.</w:t>
      </w:r>
    </w:p>
    <w:p/>
    <w:p>
      <w:r>
        <w:rPr>
          <w:b/>
          <w:color w:val="1A4A6E"/>
          <w:sz w:val="22"/>
        </w:rPr>
        <w:t>David Burton-Sampson (Lab)</w:t>
      </w:r>
    </w:p>
    <w:p>
      <w:r>
        <w:rPr>
          <w:sz w:val="22"/>
        </w:rPr>
        <w:t>In my constituency, over 300 people have contacted me about this issue—100 just this year. I have also been aware of my own dog’s trauma over fireworks. However, there is another issue. What the hon. Gentleman is saying about reducing the decibel limit is the right way to go, but there is also the issue of safety. I witnessed the house opposite mine being set alight on new year’s eve as a result of its close proximity to fireworks; the people involved were made homeless for a time. Does the hon. Gentleman agree that we should also consider restricting the use of fireworks to public displays, rather than letting them be used in private residences?</w:t>
      </w:r>
    </w:p>
    <w:p/>
    <w:p>
      <w:r>
        <w:rPr>
          <w:b/>
          <w:color w:val="1A4A6E"/>
          <w:sz w:val="22"/>
        </w:rPr>
        <w:t>Robbie Moore</w:t>
      </w:r>
    </w:p>
    <w:p>
      <w:r>
        <w:rPr>
          <w:sz w:val="22"/>
        </w:rPr>
        <w:t>That brings me on nicely to the next petition. Another option is for people to require the approval of their local council to hold firework displays. That would allow the council to control the number and the timing of firework displays, ensuring that they are more considerate of the whole community. In addition, it is safe to assume that no council would approve a display deemed unsafe; hopefully, requiring a permit for a fireworks display would reduce the number of firework-related injuries.</w:t>
      </w:r>
    </w:p>
    <w:p>
      <w:r>
        <w:rPr>
          <w:sz w:val="22"/>
        </w:rPr>
        <w:t>In addition to the two solutions proposed by the petitions today, I make one further observation.</w:t>
      </w:r>
    </w:p>
    <w:p/>
    <w:p>
      <w:r>
        <w:rPr>
          <w:b/>
          <w:color w:val="1A4A6E"/>
          <w:sz w:val="22"/>
        </w:rPr>
        <w:t>Jim Dickson (Lab)</w:t>
      </w:r>
    </w:p>
    <w:p>
      <w:r>
        <w:rPr>
          <w:sz w:val="22"/>
        </w:rPr>
        <w:t>I thank the hon. Gentleman for his great speech and for the excellent way in which he is taking all the interventions. As someone who lives with a cat—I hesitate to say that I own one; it usually seems the other way round—I can see for myself, and from the emails I have had from Dartford residents concerned about their pets, that the disturbance caused by loud fireworks is hugely traumatising for them. Does he agree that we need not only to reduce the maximum noise level for consumer fireworks, as he has already said, but to seek further restrictions on the dates when fireworks can be purchased from both licensed and unlicensed sellers?</w:t>
      </w:r>
    </w:p>
    <w:p/>
    <w:p>
      <w:r>
        <w:rPr>
          <w:b/>
          <w:color w:val="1A4A6E"/>
          <w:sz w:val="22"/>
        </w:rPr>
        <w:t>Robbie Moore</w:t>
      </w:r>
    </w:p>
    <w:p>
      <w:r>
        <w:rPr>
          <w:sz w:val="22"/>
        </w:rPr>
        <w:t>I absolutely agree. As the hon. Member says, the issue is about tougher licensing as well. I have seen fireworks for sale in pop-up shops in my own constituency of Keighley; it cannot be right that no regulation is associated with that. The pop-up shops could be below residential flats or units and there could be a risk to life if a hazard is associated with that environment. I take the hon. Member’s points on board; these are options that the Minister should explore.</w:t>
      </w:r>
    </w:p>
    <w:p>
      <w:r>
        <w:rPr>
          <w:sz w:val="22"/>
        </w:rPr>
        <w:t>The biggest problem with fireworks is enforcement. Until a firework is lit illegally, no crime has been committed. By the time the police spot and respond to a firework in the sky, those responsible have had plenty of time to flee the scene or to dispose of what little evidence there was to begin with. It is incredibly difficult to enforce laws that regulate firework use, so it is right that today’s petitions—and wider reform—should focus on wider supply regulations. If permits were required by individuals, as opposed to on an event-by-event basis, that added hurdle when purchasing fireworks would deter a larger number of people who are looking for a cheap thrill.</w:t>
      </w:r>
    </w:p>
    <w:p/>
    <w:p>
      <w:r>
        <w:rPr>
          <w:b/>
          <w:color w:val="1A4A6E"/>
          <w:sz w:val="22"/>
        </w:rPr>
        <w:t>Warinder Juss (Lab)</w:t>
      </w:r>
    </w:p>
    <w:p>
      <w:r>
        <w:rPr>
          <w:sz w:val="22"/>
        </w:rPr>
        <w:t>The hon. Gentleman is being generous with his time. On his last point, there has been no new legislation to deal with antisocial firework use for over two decades. Some 557 of my constituents signed these petitions. Since being elected I have dealt with 150 separate cases in my constituency of Wolverhampton West; constituents have raised a number of issues, including fireworks going off at midnight or at 6 o’clock in the morning. Does the hon. Member agree that, as a start, the least this Government could do is what the first petition asked for—reduce maximum noise levels from 120 dB to 90 dB? Decreasing the volume of fireworks is one step forward to take now.</w:t>
      </w:r>
    </w:p>
    <w:p/>
    <w:p>
      <w:r>
        <w:rPr>
          <w:b/>
          <w:color w:val="1A4A6E"/>
          <w:sz w:val="22"/>
        </w:rPr>
        <w:t>Robbie Moore</w:t>
      </w:r>
    </w:p>
    <w:p>
      <w:r>
        <w:rPr>
          <w:sz w:val="22"/>
        </w:rPr>
        <w:t>I have spoken about this issue for the last six years, so if the Government take any action after today’s debate, I will welcome it. I want both the recommendations put forward by the two petitions, which have been signed by over 376,000 people, to be listened to, acted on and enforced.</w:t>
      </w:r>
    </w:p>
    <w:p/>
    <w:p>
      <w:r>
        <w:rPr>
          <w:b/>
          <w:color w:val="1A4A6E"/>
          <w:sz w:val="22"/>
        </w:rPr>
        <w:t>Calvin Bailey (Lab)</w:t>
      </w:r>
    </w:p>
    <w:p>
      <w:r>
        <w:rPr>
          <w:sz w:val="22"/>
        </w:rPr>
        <w:t>Will the hon. Member give way?</w:t>
      </w:r>
    </w:p>
    <w:p/>
    <w:p>
      <w:r>
        <w:rPr>
          <w:b/>
          <w:color w:val="1A4A6E"/>
          <w:sz w:val="22"/>
        </w:rPr>
        <w:t>Robbie Moore</w:t>
      </w:r>
    </w:p>
    <w:p>
      <w:r>
        <w:rPr>
          <w:sz w:val="22"/>
        </w:rPr>
        <w:t>I will, for the final intervention.</w:t>
      </w:r>
    </w:p>
    <w:p/>
    <w:p>
      <w:r>
        <w:rPr>
          <w:b/>
          <w:color w:val="1A4A6E"/>
          <w:sz w:val="22"/>
        </w:rPr>
        <w:t>Bailey</w:t>
      </w:r>
    </w:p>
    <w:p>
      <w:r>
        <w:rPr>
          <w:sz w:val="22"/>
        </w:rPr>
        <w:t>The hon. Gentleman is being extraordinarily generous. A mother in my constituency of Leyton and Wanstead was chased down the high street by some children firing fireworks at her and her kids. Her children spent the evening cowering under a table, suffering trauma. None of them was able to identify the perpetrators of what is clearly a crime. That is a police matter, but does the hon. Member agree that stronger restrictions are necessary to deal with situations where it is difficult to identify the perpetrators of firework crime?</w:t>
      </w:r>
    </w:p>
    <w:p/>
    <w:p>
      <w:r>
        <w:rPr>
          <w:b/>
          <w:color w:val="1A4A6E"/>
          <w:sz w:val="22"/>
        </w:rPr>
        <w:t>Robbie Moore</w:t>
      </w:r>
    </w:p>
    <w:p>
      <w:r>
        <w:rPr>
          <w:sz w:val="22"/>
        </w:rPr>
        <w:t>I agree. Although enforcement is challenging, those carrying it out can be helped by tougher legislation. We need to learn the lessons from north of the border, up in Scotland, and what the SNP Government have rolled out. However, recommendations upon recommendations have been put forward to Governments of all colours over a period of time. I hope that now we will see action from the Minister.</w:t>
      </w:r>
    </w:p>
    <w:p>
      <w:r>
        <w:rPr>
          <w:sz w:val="22"/>
        </w:rPr>
        <w:t>I say it again: enough is enough. Public support for national change on fireworks is overwhelming. They disturb the peace of entire neighbourhoods, terrify pets and leave vulnerable people trapped in their homes throughout the year. If we choose to continue to ignore the issue, I fear the inevitable: there will be more unnecessary deaths, injuries and traumas for victims of fireworks in the future. In the face of such concern, there must be action, and that cannot occur until we have the full weight of the Government behind us. The Government have the power to end this nightmare for all, and they should do so without delay. I thank hon. Members for giving me the time to take as many interventions as possible. Let us have a good debate.</w:t>
      </w:r>
    </w:p>
    <w:p/>
    <w:p>
      <w:r>
        <w:rPr>
          <w:b/>
          <w:color w:val="1A4A6E"/>
          <w:sz w:val="22"/>
        </w:rPr>
        <w:t>Mark Pritchard</w:t>
      </w:r>
    </w:p>
    <w:p>
      <w:r>
        <w:rPr>
          <w:sz w:val="22"/>
        </w:rPr>
        <w:t>Order. I remind Members to bob if they wish to speak—I think that is happening right now, so thank you. Given the popularity and importance of this debate, there will be an informal limit of four and a half minutes on speeches.</w:t>
      </w:r>
    </w:p>
    <w:p/>
    <w:p>
      <w:r>
        <w:rPr>
          <w:b/>
          <w:color w:val="1A4A6E"/>
          <w:sz w:val="22"/>
        </w:rPr>
        <w:t>Lizzi Collinge (Lab)</w:t>
      </w:r>
    </w:p>
    <w:p>
      <w:r>
        <w:rPr>
          <w:sz w:val="22"/>
        </w:rPr>
        <w:t>It is a pleasure to serve under your chairship, Mr Pritchard. I thank the hon. Member for Keighley and Ilkley (Robbie Moore) for presenting this debate on behalf of the Petitions Committee.</w:t>
      </w:r>
    </w:p>
    <w:p>
      <w:r>
        <w:rPr>
          <w:sz w:val="22"/>
        </w:rPr>
        <w:t>My constituents were fourth on the list for signatures to these petitions, which call for controls on the decibel levels of fireworks and on the sale of fireworks. Those constituents include Stephen, who told me that his previous guide dog, so frightened by fireworks, dragged him across a main road in a desperate attempt to get away from the noise; and Natalie, who works closely with veterans and spoke about the serious impact that fireworks can have on mental health.</w:t>
      </w:r>
    </w:p>
    <w:p/>
    <w:p>
      <w:r>
        <w:rPr>
          <w:b/>
          <w:color w:val="1A4A6E"/>
          <w:sz w:val="22"/>
        </w:rPr>
        <w:t>Helen Maguire (LD)</w:t>
      </w:r>
    </w:p>
    <w:p>
      <w:r>
        <w:rPr>
          <w:sz w:val="22"/>
        </w:rPr>
        <w:t>Hundreds of people in Epsom and Ewell have signed the petition and emailed in their concerns. As an ex-service member, I absolutely understand how triggering loud noises can be problematic for individuals with PTSD and mental health problems. Indeed, after coming back from Op Telic 4 in Iraq, I found myself in a prone position on Lewisham High Street after fireworks were being set off and it felt like we were under attack. Many constituents have also emailed to say how concerned they are about the impact of loud bangs on animals. Does the hon. Member agree that the Government must review the maximum noise limit for fireworks and give a clear timeline to do so?</w:t>
      </w:r>
    </w:p>
    <w:p/>
    <w:p>
      <w:r>
        <w:rPr>
          <w:b/>
          <w:color w:val="1A4A6E"/>
          <w:sz w:val="22"/>
        </w:rPr>
        <w:t>Lizzi Collinge</w:t>
      </w:r>
    </w:p>
    <w:p>
      <w:r>
        <w:rPr>
          <w:sz w:val="22"/>
        </w:rPr>
        <w:t>I absolutely agree that the Government should look at limits on the decibel levels of fireworks and other measures. As the hon. Lady set out, the impact on veterans can be severe.</w:t>
      </w:r>
    </w:p>
    <w:p>
      <w:r>
        <w:rPr>
          <w:sz w:val="22"/>
        </w:rPr>
        <w:t>I was struck by the fact that even the people who are worst affected are not looking to ban fireworks. They understand that it is an enjoyable activity for many people; they just want some common sense around how they are used. One sensible place to start is with limits on decibels. It is entirely possible to have a lovely display, just slightly quieter.</w:t>
      </w:r>
    </w:p>
    <w:p>
      <w:r>
        <w:rPr>
          <w:sz w:val="22"/>
        </w:rPr>
        <w:t>I confess that I am more conflicted about the suggestion in the second petition to restrict fireworks to council-approved events. Of course, I understand the reasoning, but I also recognise that private celebrations bring a great deal of joy, so I am not convinced that removing them entirely is the right way forward. Instead, I would be more inclined to support a proposal that I have raised before and has been supported in comments from my constituents: limiting firework displays to a certain number of days a year, in line with key celebrations. At the moment, bonfire night feels like it stretches from mid-October all the way through to November, so in the same month as we celebrate remembrance, our veterans are being put under avoidable stress by constant unpredictable explosions.</w:t>
      </w:r>
    </w:p>
    <w:p/>
    <w:p>
      <w:r>
        <w:rPr>
          <w:b/>
          <w:color w:val="1A4A6E"/>
          <w:sz w:val="22"/>
        </w:rPr>
        <w:t>Warinder Juss</w:t>
      </w:r>
    </w:p>
    <w:p>
      <w:r>
        <w:rPr>
          <w:sz w:val="22"/>
        </w:rPr>
        <w:t>I have spent many years celebrating with fireworks in my garden, as my hon. Friend mentioned, and I have had the pleasure of having firework displays with my children. However, does she agree that things have got a bit too far in that we are seeing fireworks throughout the year? Of course, we expect fireworks to go off during events such as bonfire night, Diwali and new year, but they are happening throughout the year and at all times of the day. Does she agree that it is time to limit the period during which fireworks can be used?</w:t>
      </w:r>
    </w:p>
    <w:p/>
    <w:p>
      <w:r>
        <w:rPr>
          <w:b/>
          <w:color w:val="1A4A6E"/>
          <w:sz w:val="22"/>
        </w:rPr>
        <w:t>Lizzi Collinge</w:t>
      </w:r>
    </w:p>
    <w:p>
      <w:r>
        <w:rPr>
          <w:sz w:val="22"/>
        </w:rPr>
        <w:t>I absolutely agree. Time and again, people have told me that it is the unexpected nature of fireworks that causes the most harm. Just giving people the opportunity to plan and prepare for fireworks would be an enormous step forward, and we can achieve that by introducing set days for displays. For example, they could be on bonfire night and the nearest Saturday, and we could replicate that across the year for important events such as new year’s eve, Diwali and so on.</w:t>
      </w:r>
    </w:p>
    <w:p/>
    <w:p>
      <w:r>
        <w:rPr>
          <w:b/>
          <w:color w:val="1A4A6E"/>
          <w:sz w:val="22"/>
        </w:rPr>
        <w:t>Sarah Edwards (Lab)</w:t>
      </w:r>
    </w:p>
    <w:p>
      <w:r>
        <w:rPr>
          <w:sz w:val="22"/>
        </w:rPr>
        <w:t>I am so glad that we are having this important debate, because my constituents have contacted me to say how concerned they are about the decibels issue. The hon. Lady’s proposal to limit displays to a certain number of days a year, which everybody can plan around, is important, and we should consider whether silent fireworks or reduced decibels are the way to go. I am glad that she has raised those points.</w:t>
      </w:r>
    </w:p>
    <w:p/>
    <w:p>
      <w:r>
        <w:rPr>
          <w:b/>
          <w:color w:val="1A4A6E"/>
          <w:sz w:val="22"/>
        </w:rPr>
        <w:t>Lizzi Collinge</w:t>
      </w:r>
    </w:p>
    <w:p>
      <w:r>
        <w:rPr>
          <w:sz w:val="22"/>
        </w:rPr>
        <w:t>I must confess that I love fireworks—I absolutely adore them—and I want people to be able to experience that joy, but not at the cost of other people’s safety and security.</w:t>
      </w:r>
    </w:p>
    <w:p/>
    <w:p>
      <w:r>
        <w:rPr>
          <w:b/>
          <w:color w:val="1A4A6E"/>
          <w:sz w:val="22"/>
        </w:rPr>
        <w:t>Alex Mayer (Lab)</w:t>
      </w:r>
    </w:p>
    <w:p>
      <w:r>
        <w:rPr>
          <w:sz w:val="22"/>
        </w:rPr>
        <w:t>I wonder if my hon. Friend prefers the whoosh as fireworks go up, rather than the bang; I think that is what most people are there for. My constituents get in touch with me to say that when they complain, they feel as if they are passed from pillar to post between the council and the police. Does my hon. Friend agree that it should be easier and simpler for my constituents to know who to make a complaint to?</w:t>
      </w:r>
    </w:p>
    <w:p/>
    <w:p>
      <w:r>
        <w:rPr>
          <w:b/>
          <w:color w:val="1A4A6E"/>
          <w:sz w:val="22"/>
        </w:rPr>
        <w:t>Lizzi Collinge</w:t>
      </w:r>
    </w:p>
    <w:p>
      <w:r>
        <w:rPr>
          <w:sz w:val="22"/>
        </w:rPr>
        <w:t>I absolutely agree that for any issue, fireworks or otherwise, it needs to be clear to people who is responsible and who they can go to. Unfortunately, too many of our constituents, whatever their situation, get passed between different organisations, and that is unfair.</w:t>
      </w:r>
    </w:p>
    <w:p>
      <w:r>
        <w:rPr>
          <w:sz w:val="22"/>
        </w:rPr>
        <w:t>By placing some sensible regulations on noise levels and imposing a bit of predictability, it is entirely possible to allow people to enjoy fireworks as the spectacular displays that they are, while protecting people and pets from their worst effects.</w:t>
      </w:r>
    </w:p>
    <w:p>
      <w:r>
        <w:rPr>
          <w:sz w:val="22"/>
        </w:rPr>
        <w:t>I would also like to mention working animals; my constituency is partly agricultural, and we have a huge number of working and farm animals.</w:t>
      </w:r>
    </w:p>
    <w:p/>
    <w:p>
      <w:r>
        <w:rPr>
          <w:b/>
          <w:color w:val="1A4A6E"/>
          <w:sz w:val="22"/>
        </w:rPr>
        <w:t>Lee Pitcher (Lab)</w:t>
      </w:r>
    </w:p>
    <w:p>
      <w:r>
        <w:rPr>
          <w:sz w:val="22"/>
        </w:rPr>
        <w:t>I am thankful to the more than 450 people from Doncaster East and the Isle of Axholme who signed the petition. In the 100 emails I have received, there is a lot of talk about livestock in particular. This is not just about safety; it is about our farms losing animals and the impact on our trading organisations. Does my hon. Friend agree that when the Minister considers these petitions, she should consider the business case, in terms of the impact on small and medium enterprise, as well as the safety and welfare cases?</w:t>
      </w:r>
    </w:p>
    <w:p/>
    <w:p>
      <w:r>
        <w:rPr>
          <w:b/>
          <w:color w:val="1A4A6E"/>
          <w:sz w:val="22"/>
        </w:rPr>
        <w:t>Lizzi Collinge</w:t>
      </w:r>
    </w:p>
    <w:p>
      <w:r>
        <w:rPr>
          <w:sz w:val="22"/>
        </w:rPr>
        <w:t>I absolutely agree that the impact on all groups, including businesses, must be considered.</w:t>
      </w:r>
    </w:p>
    <w:p>
      <w:r>
        <w:rPr>
          <w:sz w:val="22"/>
        </w:rPr>
        <w:t>As time moves on, I hope that more organised displays use moving drones, which are quiet and absolutely spectacular.</w:t>
      </w:r>
    </w:p>
    <w:p/>
    <w:p>
      <w:r>
        <w:rPr>
          <w:b/>
          <w:color w:val="1A4A6E"/>
          <w:sz w:val="22"/>
        </w:rPr>
        <w:t>Mark Pritchard</w:t>
      </w:r>
    </w:p>
    <w:p>
      <w:r>
        <w:rPr>
          <w:sz w:val="22"/>
        </w:rPr>
        <w:t>Before I call Gagan Mohindra, let me say that, while the screen on my left is not showing the time, the screens behind me and on my right are. Members should be conscious of others when speaking.</w:t>
      </w:r>
    </w:p>
    <w:p/>
    <w:p>
      <w:r>
        <w:rPr>
          <w:b/>
          <w:color w:val="1A4A6E"/>
          <w:sz w:val="22"/>
        </w:rPr>
        <w:t>Gagan Mohindra (Con)</w:t>
      </w:r>
    </w:p>
    <w:p>
      <w:r>
        <w:rPr>
          <w:sz w:val="22"/>
        </w:rPr>
        <w:t>It is a pleasure to serve under your chairmanship, Mr Pritchard. I congratulate my hon. Friend the Member for Keighley and Ilkley (Robbie Moore) on opening this important debate and thank the many petitioners who have brought this issue before Parliament. It is nearly a year since the hon. Member for Luton North (Sarah Owen) brought this issue up in the Chamber, and it is refreshing to see the Minister at the time, the hon. Member for Ellesmere Port and Bromborough (Justin Madders), here showing his continued passion for this topic.</w:t>
      </w:r>
    </w:p>
    <w:p>
      <w:r>
        <w:rPr>
          <w:sz w:val="22"/>
        </w:rPr>
        <w:t>I wish to reflect the strength of feeling among my constituents in South West Hertfordshire that the balance between the enjoyment of and the disruption caused by fireworks is not being struck and that they are in fact causing harm. In the autumn and winter of 2025 alone, continuing into this year, over 200 of my constituents have contacted me directly to raise their concerns about the impact of fireworks in our area. Their concerns focus on the serious distress caused to pets, livestock and other animals, as well as the effect of loud and unpredictable fireworks on people with mental health issues including PTSD and heightened sensitivity to noise.</w:t>
      </w:r>
    </w:p>
    <w:p>
      <w:r>
        <w:rPr>
          <w:sz w:val="22"/>
        </w:rPr>
        <w:t>My constituents are not calling for an outright ban. Instead, there is overwhelming support for alternatives such as quiet or low noise level fireworks, which preserve visual enjoyment while significantly reducing harm. Others have mentioned the replacement potential of drones.</w:t>
      </w:r>
    </w:p>
    <w:p>
      <w:r>
        <w:rPr>
          <w:sz w:val="22"/>
        </w:rPr>
        <w:t>In South West Hertfordshire, 383 constituents have signed petitions calling for the maximum noise level of fireworks to be reduced from 120 to 90 dB. A further 293 people have supported limiting the sale of fireworks to councils or licensed events. My only word of warning about licensed events is about ensuring that displays advertised in posts on social media, including in Facebook groups, actually happen. I am conscious that over the new year and in the run-up to fireworks night, there were some fake posts suggesting that fireworks displays were going to happen and a lot of people were disappointed, although that happened in the midlands rather than in my constituency.</w:t>
      </w:r>
    </w:p>
    <w:p>
      <w:r>
        <w:rPr>
          <w:sz w:val="22"/>
        </w:rPr>
        <w:t>Given the development and increasing availability of quiet fireworks, it is right to reassess the current balance between celebration and protection, including lowering the legal noise limit from 120 dB. Others have mentioned significant religious events; I represent a multicultural community, and sometimes there will be fireworks outside the normal cycle for things such as weddings and family celebrations. However, if we could mitigate the noise, no one would lose out: people could enjoy marking significant milestones in their lives without scaring the animals and the vulnerable in our communities.</w:t>
      </w:r>
    </w:p>
    <w:p/>
    <w:p>
      <w:r>
        <w:rPr>
          <w:b/>
          <w:color w:val="1A4A6E"/>
          <w:sz w:val="22"/>
        </w:rPr>
        <w:t>Julie Minns (Lab)</w:t>
      </w:r>
    </w:p>
    <w:p>
      <w:r>
        <w:rPr>
          <w:sz w:val="22"/>
        </w:rPr>
        <w:t>My constituents, like those of so many of us, have written to me about this. I want to talk about Jessica, who wrote to describe how the impact that fireworks had on her father reduced him to a near panic attack. She also has a friend who served in multiple tours in Iraq and Afghanistan, and a dog who is reduced to panting and drooling to the point where she fears that he is going to have a heart attack. At the weekend, the owner of Eden Valley Pet Foods spoke to me because the impact of fireworks on one of his dogs—a gundog—leaves him very traumatised. Does the hon. Gentleman agree that this is not about backing a ban, or banning the bang, but about achieving a solution that balances enjoyment with mitigating the trauma that so many people and animals experience?</w:t>
      </w:r>
    </w:p>
    <w:p/>
    <w:p>
      <w:r>
        <w:rPr>
          <w:b/>
          <w:color w:val="1A4A6E"/>
          <w:sz w:val="22"/>
        </w:rPr>
        <w:t>Mohindra</w:t>
      </w:r>
    </w:p>
    <w:p>
      <w:r>
        <w:rPr>
          <w:sz w:val="22"/>
        </w:rPr>
        <w:t>The hon. Member is 100% correct. None of us is looking to be a killjoy. We are trying to balance the requirements of all parts of our communities, so that people who wish to enjoy the lights and noise associated with fireworks are not doing so to the detriment of vulnerable humans or animals.</w:t>
      </w:r>
    </w:p>
    <w:p>
      <w:r>
        <w:rPr>
          <w:sz w:val="22"/>
        </w:rPr>
        <w:t>The Government must consider whether additional measures, such as reducing the legal noise limit, could encourage the use of fireworks in a way that helps to strike a better balance between celebration, animal welfare and community wellbeing. I have already mentioned the potential for more widespread use of drones to ensure that people can continue to celebrate without negatively affecting other parts of the community.</w:t>
      </w:r>
    </w:p>
    <w:p/>
    <w:p>
      <w:r>
        <w:rPr>
          <w:b/>
          <w:color w:val="1A4A6E"/>
          <w:sz w:val="22"/>
        </w:rPr>
        <w:t>Sarah Owen (Lab)</w:t>
      </w:r>
    </w:p>
    <w:p>
      <w:r>
        <w:rPr>
          <w:sz w:val="22"/>
        </w:rPr>
        <w:t>It is a pleasure to see you in the Chair, Mr Pritchard. It is also a pleasure to follow my friend the hon. Member for South West Hertfordshire (Mr Mohindra), who is a committed campaigner on this issue.</w:t>
      </w:r>
    </w:p>
    <w:p>
      <w:r>
        <w:rPr>
          <w:sz w:val="22"/>
        </w:rPr>
        <w:t>Here we are again, though: another fireworks petition, another debate and, unfortunately, another year without meaningful change on the important issue of fireworks laws. I said last year that we would have to have this debate every year. I know that the Minister will listen, and I hope that we will not all be here again in 2027. We are going to continue banging on about this, and I thank the campaigners and all the petitioners, particularly the Firework Impact Coalition, a cross-sector coalition of charities for veterans, vets, pets, animals and children, all of which want to see change in the law.</w:t>
      </w:r>
    </w:p>
    <w:p>
      <w:r>
        <w:rPr>
          <w:sz w:val="22"/>
        </w:rPr>
        <w:t>Fireworks laws are not fit for purpose—there is cross-party consensus on that. It was true in 2022, when I tabled the Misuse of Fireworks Bill on the enforcement of fireworks, and it was just as true in 2024, when I tabled the Fireworks Bill on the licensing of fireworks. We know that it has been a really hard year for many people, and the misery of fireworks has added to that. The last August to December period was one of the worst that I can ever remember, with families being kept up at all hours by huge, loud displays and fireworks being aggressively marketed on TikTok, not as family-friendly events, but as weapons and instruments of antisocial behaviour. The impact of that is huge.</w:t>
      </w:r>
    </w:p>
    <w:p>
      <w:r>
        <w:rPr>
          <w:sz w:val="22"/>
        </w:rPr>
        <w:t>There are impacts on animals, whether wildlife or pets, and in rural areas and the countryside. There are impacts for those with mental health issues, such as PTSD. It is not just veterans who serve in warzones, but those who work in charities and humanitarian organisations, who have contacted me to say that they have been traumatised by fireworks. There are also impacts on children. When I visit schools, particularly primary schools, I ask how many children are kept up each night because of fireworks, and every single hand goes up. If it is not the fireworks waking them up, they are woken up by their pet being absolutely terrified. That has a really bad impact, particularly on children with special educational needs.</w:t>
      </w:r>
    </w:p>
    <w:p/>
    <w:p>
      <w:r>
        <w:rPr>
          <w:b/>
          <w:color w:val="1A4A6E"/>
          <w:sz w:val="22"/>
        </w:rPr>
        <w:t>Phil Brickell (Lab)</w:t>
      </w:r>
    </w:p>
    <w:p>
      <w:r>
        <w:rPr>
          <w:sz w:val="22"/>
        </w:rPr>
        <w:t>My hon. Friend is making a very powerful speech about the need for change in the law, and the impact on humans and animals. One of my constituents got in touch with me to talk about the massive detrimental impact that the irresponsible launching of fireworks had during bonfire night weekend. She talked about how the next day her horses were spinning around in their stables and sweating profusely, displaying flehmen responses and windsucking on doors. When she spoke to the Greater Manchester police, they essentially said in writing that the lack of legislation meant that they could not act. To quote my constituent, it was obvious from speaking to “so many different professionals” that all they could really say was that “their hands are tied”. It is clear to me, from the contributions we have heard today, that it is imperative for the Government to change the law, to protect the individuals and animals that are so detrimentally impacted by fireworks.</w:t>
      </w:r>
    </w:p>
    <w:p/>
    <w:p>
      <w:r>
        <w:rPr>
          <w:b/>
          <w:color w:val="1A4A6E"/>
          <w:sz w:val="22"/>
        </w:rPr>
        <w:t>Sarah Owen</w:t>
      </w:r>
    </w:p>
    <w:p>
      <w:r>
        <w:rPr>
          <w:sz w:val="22"/>
        </w:rPr>
        <w:t>I thank my hon. Friend for sharing that horrific example, an example we will have heard time and again across the country. We hear of it throughout the year, but particularly on bonfire night and during the seasons when fireworks are most prevalent. There is a perverse loophole in our law, which my private Member’s Bill would tighten, allowing unlicensed sellers to actually go and sell fireworks during the busiest times for them. In Luton, during that period when unlicensed sellers can sell fireworks, we had somebody marketing them online with a balaclava on his face. The aim was to cause damage, not happiness and joy.</w:t>
      </w:r>
    </w:p>
    <w:p>
      <w:r>
        <w:rPr>
          <w:sz w:val="22"/>
        </w:rPr>
        <w:t>We absolutely need to close that loophole and we need to lower the decibel limits to 90 dB. Not only is that popular—one third of Brits want to see that happen—but it is necessary for animals, people with PTSD, veterans, and those who have sustained burn injuries as a result of fireworks. A change in the law cannot come soon enough. We have seen a change in the law in the Netherlands, where injuries and serious burns incidents have gone down considerably.</w:t>
      </w:r>
    </w:p>
    <w:p>
      <w:r>
        <w:rPr>
          <w:sz w:val="22"/>
        </w:rPr>
        <w:t>My Fireworks Bill is still on the books. Although it is not likely to progress, I suggest to the Minister that it is a really good place to start, and I am willing to work with anybody to see that happen. When we look at our fireworks laws, I know that everybody is onside with wanting positive change, not just for ourselves, but for our communities, for our animals and for residents who have frankly had enough.</w:t>
      </w:r>
    </w:p>
    <w:p/>
    <w:p>
      <w:r>
        <w:rPr>
          <w:b/>
          <w:color w:val="1A4A6E"/>
          <w:sz w:val="22"/>
        </w:rPr>
        <w:t>Iqbal Mohamed (Ind)</w:t>
      </w:r>
    </w:p>
    <w:p>
      <w:r>
        <w:rPr>
          <w:sz w:val="22"/>
        </w:rPr>
        <w:t>It is a pleasure to serve under your chairship, Mr Pritchard. I thank the hon. Member from Yorkshire, the hon. Member for Keighley and Ilkley (Robbie Moore) for introducing this important debate. I stand here today to speak in support of the two petitions, both of which have attracted significant backing in my own constituency. More than 200 constituents signed the petition calling for a reduction in the maximum noise level of fireworks and more than 230 signed the petition seeking to limit their sale to local authority-approved events. Those numbers and the popularity of this debate reflect a genuine and deeply felt concern about the troubling effects that fireworks can have in our communities.</w:t>
      </w:r>
    </w:p>
    <w:p>
      <w:r>
        <w:rPr>
          <w:sz w:val="22"/>
        </w:rPr>
        <w:t>I have also had more than 100 emails since I was elected in July 2024. Paula, one of my constituents, wrote to me:</w:t>
      </w:r>
    </w:p>
    <w:p>
      <w:r>
        <w:rPr>
          <w:sz w:val="22"/>
        </w:rPr>
        <w:t>“They are constant, nearly every night…getting louder and are being let off at all hours. They are not only antisocial; they are harming my dog.”</w:t>
      </w:r>
    </w:p>
    <w:p>
      <w:r>
        <w:rPr>
          <w:sz w:val="22"/>
        </w:rPr>
        <w:t>Such stories are repeated across our nation.</w:t>
      </w:r>
    </w:p>
    <w:p/>
    <w:p>
      <w:r>
        <w:rPr>
          <w:b/>
          <w:color w:val="1A4A6E"/>
          <w:sz w:val="22"/>
        </w:rPr>
        <w:t>David Smith (Lab)</w:t>
      </w:r>
    </w:p>
    <w:p>
      <w:r>
        <w:rPr>
          <w:sz w:val="22"/>
        </w:rPr>
        <w:t>I am very clear that I am owned by a chocolate labrador. Coco is 12 now and the problem seems to be getting worse every year. That is why the reduction in decibels would be the most effective way of dealing with the problem. People could let fireworks off when they wanted and where they wanted, as long as the sound was reduced. Does the hon. Gentleman agree?</w:t>
      </w:r>
    </w:p>
    <w:p/>
    <w:p>
      <w:r>
        <w:rPr>
          <w:b/>
          <w:color w:val="1A4A6E"/>
          <w:sz w:val="22"/>
        </w:rPr>
        <w:t>Iqbal Mohamed</w:t>
      </w:r>
    </w:p>
    <w:p>
      <w:r>
        <w:rPr>
          <w:sz w:val="22"/>
        </w:rPr>
        <w:t>I completely agree that the biggest harm for pets, animals, children and veterans comes from the loud noises—and they are going off at all times of the day. I do not know how it is across the country, but I have people in my constituency setting off fireworks during daylight hours. What is the point of that? What should be a joyous moment of celebration has now become a source of fear, distress and disruption. The harm caused by fireworks is well evidenced and widely documented. Sudden, unpredictable explosions cause severe distress to animals, triggering panic responses and long-term behavioural trauma.</w:t>
      </w:r>
    </w:p>
    <w:p/>
    <w:p>
      <w:r>
        <w:rPr>
          <w:b/>
          <w:color w:val="1A4A6E"/>
          <w:sz w:val="22"/>
        </w:rPr>
        <w:t>Steve Darling (LD)</w:t>
      </w:r>
    </w:p>
    <w:p>
      <w:r>
        <w:rPr>
          <w:sz w:val="22"/>
        </w:rPr>
        <w:t>The hon. Member is making very good points. My guide dog Jennie is not bothered by fireworks—she seems to enjoy them—but Pepsi, my wife’s guide dog, is terrified of them. That is not only awful for the dog, but it means that at firework time, my wife cannot go out and socialise or conduct her business as a local councillor in Torbay. Would the hon. Member reflect on the idea of firework-free zones? I also have the pleasure of having Paignton zoo in my constituency, and the impact on zoos is massive.</w:t>
      </w:r>
    </w:p>
    <w:p/>
    <w:p>
      <w:r>
        <w:rPr>
          <w:b/>
          <w:color w:val="1A4A6E"/>
          <w:sz w:val="22"/>
        </w:rPr>
        <w:t>Iqbal Mohamed</w:t>
      </w:r>
    </w:p>
    <w:p>
      <w:r>
        <w:rPr>
          <w:sz w:val="22"/>
        </w:rPr>
        <w:t>I completely support the hon. Member’s call for firework-free zones. I have in my constituency urban, industrial and rural areas and there are places where fireworks are not appropriate and cause more harm in certain areas, so I completely support that call.</w:t>
      </w:r>
    </w:p>
    <w:p/>
    <w:p>
      <w:r>
        <w:rPr>
          <w:b/>
          <w:color w:val="1A4A6E"/>
          <w:sz w:val="22"/>
        </w:rPr>
        <w:t>Gordon McKee (Lab)</w:t>
      </w:r>
    </w:p>
    <w:p>
      <w:r>
        <w:rPr>
          <w:sz w:val="22"/>
        </w:rPr>
        <w:t>The hon. Member is being very generous in allowing interventions; I thank him for that and for his passionate speech. Like him, I have had many constituents get in touch about the havoc created for months, not just on bonfire night, but around the year, by fireworks. They are asking Glasgow city council to take more action, and to put on public displays so that people can enjoy the fireworks without disrupting neighbours and communities. Does he agree that that is the sensible thing to do, and will he recognise that it is often local community councils, including in my case Pollokshaws &amp;amp; Eastwood community council, that bring issues caused by firework-related disorder to the fore?</w:t>
      </w:r>
    </w:p>
    <w:p/>
    <w:p>
      <w:r>
        <w:rPr>
          <w:b/>
          <w:color w:val="1A4A6E"/>
          <w:sz w:val="22"/>
        </w:rPr>
        <w:t>Iqbal Mohamed</w:t>
      </w:r>
    </w:p>
    <w:p>
      <w:r>
        <w:rPr>
          <w:sz w:val="22"/>
        </w:rPr>
        <w:t>I agree that council-approved, community-organised events bring people together. Those who are going know what they are going to, and any pets that will be affected can be kept away from that area for that period. The timing of those displays is also critical. There should be a watershed, whereby fireworks are allowed beyond a certain time of day. I fully support the hon. Member’s acknowledgment of the role of councils in helping communities to enjoy fireworks in a responsible and less damaging way.</w:t>
      </w:r>
    </w:p>
    <w:p>
      <w:r>
        <w:rPr>
          <w:sz w:val="22"/>
        </w:rPr>
        <w:t>We have heard that fireworks can be equally distressing for people, including veterans with PTSD, autistic and neurodivergent individuals, young children and the elderly. For those people, loud and unexpected noise can provoke severe anxiety. Worse still are the routinely reported cases of emergency workers being attacked with fireworks. Those impacts are not confined to a single night, but repeated over weeks and months, creating prolonged periods of stress. The harms that emerge from fireworks are not hypothetical—they are recurring, predictable and preventable.</w:t>
      </w:r>
    </w:p>
    <w:p>
      <w:r>
        <w:rPr>
          <w:sz w:val="22"/>
        </w:rPr>
        <w:t>The petitions do not call for some totalitarian overreach by the state by pushing for an outright ban. They recognise the cultural importance of fireworks in bringing communities together, but rightfully argue that public access, in its current form, is outdated and irresponsible.</w:t>
      </w:r>
    </w:p>
    <w:p>
      <w:r>
        <w:rPr>
          <w:sz w:val="22"/>
        </w:rPr>
        <w:t>There was an incident in my constituency during the last bonfire night—well, not a night; it is more like weeks—when a firework rocket had been let off at the wrong angle and pierced the windscreen of a parked car. Thankfully, nobody was hurt, but the rocket was lodged in the windscreen. I do not know what the owner’s insurance company said about that, but that could have been a child, a human being or an animal, and the results would have been catastrophic.</w:t>
      </w:r>
    </w:p>
    <w:p>
      <w:r>
        <w:rPr>
          <w:sz w:val="22"/>
        </w:rPr>
        <w:t>Other European countries have introduced more stringent restrictions, leading to fewer injuries and continued public support. Even within the UK, Scotland and Northern Ireland have stricter regulations than England. Alternatives such as organised displays, quieter fireworks and modern light or drone shows harnessing technological developments are increasingly popular and far less harmful. Responsible celebration should not come at the expense of animals, vulnerable individuals or community wellbeing.</w:t>
      </w:r>
    </w:p>
    <w:p>
      <w:r>
        <w:rPr>
          <w:sz w:val="22"/>
        </w:rPr>
        <w:t>I therefore urge the Government to listen carefully to this recurring debate. It is the first one I have taken part in; I was not able to take part last year, but I know from research that this subject comes around every year, and it is really important that we do something about it. I urge the Government to listen carefully to the petitioners, to conscientious animal welfare experts and to those who diligently advocate for persons with disabilities, and to bring forward meaningful reform that strikes a better balance—</w:t>
      </w:r>
    </w:p>
    <w:p/>
    <w:p>
      <w:r>
        <w:rPr>
          <w:b/>
          <w:color w:val="1A4A6E"/>
          <w:sz w:val="22"/>
        </w:rPr>
        <w:t>Tom Gordon (LD)</w:t>
      </w:r>
    </w:p>
    <w:p>
      <w:r>
        <w:rPr>
          <w:sz w:val="22"/>
        </w:rPr>
        <w:t>Will the hon. Member give way?</w:t>
      </w:r>
    </w:p>
    <w:p/>
    <w:p>
      <w:r>
        <w:rPr>
          <w:b/>
          <w:color w:val="1A4A6E"/>
          <w:sz w:val="22"/>
        </w:rPr>
        <w:t>Iqbal Mohamed</w:t>
      </w:r>
    </w:p>
    <w:p>
      <w:r>
        <w:rPr>
          <w:sz w:val="22"/>
        </w:rPr>
        <w:t>I was just finishing, but I will give way.</w:t>
      </w:r>
    </w:p>
    <w:p/>
    <w:p>
      <w:r>
        <w:rPr>
          <w:b/>
          <w:color w:val="1A4A6E"/>
          <w:sz w:val="22"/>
        </w:rPr>
        <w:t>Tom Gordon</w:t>
      </w:r>
    </w:p>
    <w:p>
      <w:r>
        <w:rPr>
          <w:sz w:val="22"/>
        </w:rPr>
        <w:t>I completely agree with the hon. Member, and I appreciate the hundreds of people in my constituency who have signed the petitions. When we talk about Government action, does he agree that if we end up with a licence scheme, it must give local authorities the money to enforce these provisions? If not, we will all be going back to our constituencies, picking up the phone to our council chief executives and saying, “This is the law, why are you not enforcing it?”.</w:t>
      </w:r>
    </w:p>
    <w:p/>
    <w:p>
      <w:r>
        <w:rPr>
          <w:b/>
          <w:color w:val="1A4A6E"/>
          <w:sz w:val="22"/>
        </w:rPr>
        <w:t>Iqbal Mohamed</w:t>
      </w:r>
    </w:p>
    <w:p>
      <w:r>
        <w:rPr>
          <w:sz w:val="22"/>
        </w:rPr>
        <w:t>I completely agree. Councils are overloaded and overburdened; they are asked to do more with less, and it is really important that any legislation giving them the authority and powers to help with fireworks is backed by finance and teeth.</w:t>
      </w:r>
    </w:p>
    <w:p>
      <w:r>
        <w:rPr>
          <w:sz w:val="22"/>
        </w:rPr>
        <w:t>To conclude, let me repeat that I hope the Government will listen to the petitioners and introduce reforms that strike a better balance between celebration and compassion.</w:t>
      </w:r>
    </w:p>
    <w:p/>
    <w:p>
      <w:r>
        <w:rPr>
          <w:b/>
          <w:color w:val="1A4A6E"/>
          <w:sz w:val="22"/>
        </w:rPr>
        <w:t>Alison Hume (Lab)</w:t>
      </w:r>
    </w:p>
    <w:p>
      <w:r>
        <w:rPr>
          <w:sz w:val="22"/>
        </w:rPr>
        <w:t>It is a pleasure to serve under your chairship, Mr Pritchard. It seems to me that we have been discussing the possibility of restricting the use of fireworks to organised public events for many years and, while we talk, more people suffer life-changing injuries that could be avoided if we had tighter restrictions on the use of fireworks. In my constituency 869 people signed the petition to limit the sale of fireworks to those running local council-approved events. I agree with them. The easy availability of fireworks, which are marketed and sold in the same way as sweets or toys, belies the fact that they are in fact dangerous explosives.</w:t>
      </w:r>
    </w:p>
    <w:p>
      <w:r>
        <w:rPr>
          <w:sz w:val="22"/>
        </w:rPr>
        <w:t>On the beaches in my constituency it is the custom for the public to gather and let off fireworks on days such as bonfire night and new year’s eve. I am not sure whether people understand that they could be taking their lives into their own hands if they go on to the beach. I vividly remember running for cover with my children on Tate Hill beach in Whitby, as rockets were let off sideways. Tragically, last year two young men suffered life-changing injuries when fireworks were let off on the Scarborough foreshore near the lifeboat station. Sadly, incidents like those are frighteningly common. In 2025, there was a fourfold increase in firework-related burns to children compared with the previous year—the highest admittance rate in a decade. Most injuries are to the eyes, head or hands, resulting in loss of sight, life-changing injuries and psychological impact.</w:t>
      </w:r>
    </w:p>
    <w:p>
      <w:r>
        <w:rPr>
          <w:sz w:val="22"/>
        </w:rPr>
        <w:t>Some of my constituents will disagree with my call for fireworks to be restricted to organised displays; they will say I am spoiling their fun. I humbly disagree. The United Kingdom is out of step with other countries that have already put safety first. The Netherlands is the latest country to implement a nationwide ban on consumer fireworks, joining Germany, the Republic of Ireland, Australia and other countries that have significant restrictions or bans on public sales. Since that implementation, the number of firework-related injuries has been consistently lower.</w:t>
      </w:r>
    </w:p>
    <w:p>
      <w:r>
        <w:rPr>
          <w:sz w:val="22"/>
        </w:rPr>
        <w:t>The public are telling us that fireworks are no longer essential for celebrations. A recent poll by the Social Market Foundation found that 91% of the British public would be open to partial replacement of fireworks with alternatives such as drone or light shows. I recently attended a spectacular drone display at Scarborough castle to celebrate 400 years since the spa waters were discovered, and I am certain that not a single person watching will have felt short-changed.</w:t>
      </w:r>
    </w:p>
    <w:p>
      <w:r>
        <w:rPr>
          <w:sz w:val="22"/>
        </w:rPr>
        <w:t>Alongside the safety aspect, as we have heard, there is also the impact that the increasingly noisy fireworks have on vulnerable people and animals. Veterans have written to tell me that fireworks trigger their PTSD, and that the impact is even worse when they are set off randomly and on no particular special occasion. As an owner of a rescue dog and cat, I know how scared animals can be by fireworks. Research by the Royal Society for the Prevention of Cruelty to Animals has shown that 66% of animals are negatively impacted.</w:t>
      </w:r>
    </w:p>
    <w:p/>
    <w:p>
      <w:r>
        <w:rPr>
          <w:b/>
          <w:color w:val="1A4A6E"/>
          <w:sz w:val="22"/>
        </w:rPr>
        <w:t>Warinder Juss</w:t>
      </w:r>
    </w:p>
    <w:p>
      <w:r>
        <w:rPr>
          <w:sz w:val="22"/>
        </w:rPr>
        <w:t>My hon. Friend is making some excellent points. A constituent of mine has a dog that is terribly frightened whenever fireworks are going on. She is simply saying, “Can we not have some kind of a limit, where fireworks don’t go off after 11 pm, for example?”. She recalls an occasion where she had to get up at four o’clock in the morning to go to work, but could not because she had been disturbed by fireworks during the night. My hon. Friend makes an excellent point about public displays; as someone who has enjoyed having fireworks in the garden, I get much more joy now from going to a public display, being with other people and seeing much better fireworks than I would be able to at home. Does she agree that the problem is that we have no control whatsoever and that steps need to be taken now?</w:t>
      </w:r>
    </w:p>
    <w:p/>
    <w:p>
      <w:r>
        <w:rPr>
          <w:b/>
          <w:color w:val="1A4A6E"/>
          <w:sz w:val="22"/>
        </w:rPr>
        <w:t>Alison Hume</w:t>
      </w:r>
    </w:p>
    <w:p>
      <w:r>
        <w:rPr>
          <w:sz w:val="22"/>
        </w:rPr>
        <w:t>My hon. Friend makes an important point, as have others in the debate, that we have passed the point where we used to watch fireworks safely in our back gardens. Fireworks are being let off all the time, every day—all day, sometimes—and I too have seen the terrible effect on animals, particularly dogs that, despite being sedated or whatever the vets recommend, are terrified out of their skins.</w:t>
      </w:r>
    </w:p>
    <w:p>
      <w:r>
        <w:rPr>
          <w:sz w:val="22"/>
        </w:rPr>
        <w:t>The time for talking is over. The evidence is clear. The current guidance and legislation need to be urgently reviewed. The maximum decibel level must be reduced immediately to 90 dB, and I call on the Government to review fireworks regulation in England and Wales urgently with a view to limiting the dangerous and antisocial use of fireworks in private and public spaces.</w:t>
      </w:r>
    </w:p>
    <w:p/>
    <w:p>
      <w:r>
        <w:rPr>
          <w:b/>
          <w:color w:val="1A4A6E"/>
          <w:sz w:val="22"/>
        </w:rPr>
        <w:t>Mark Pritchard</w:t>
      </w:r>
    </w:p>
    <w:p>
      <w:r>
        <w:rPr>
          <w:sz w:val="22"/>
        </w:rPr>
        <w:t>I will call Sarah Dyke, then Juliet Campbell, and then Gideon Amos.</w:t>
      </w:r>
    </w:p>
    <w:p/>
    <w:p>
      <w:r>
        <w:rPr>
          <w:b/>
          <w:color w:val="1A4A6E"/>
          <w:sz w:val="22"/>
        </w:rPr>
        <w:t>Sarah Dyke (LD)</w:t>
      </w:r>
    </w:p>
    <w:p>
      <w:r>
        <w:rPr>
          <w:sz w:val="22"/>
        </w:rPr>
        <w:t>It is an honour to serve with you in the Chair, Mr Pritchard. I thank the Petitions Committee for bringing this debate forward and the combined 671 petitioners from Glastonbury and Somerton.</w:t>
      </w:r>
    </w:p>
    <w:p>
      <w:r>
        <w:rPr>
          <w:sz w:val="22"/>
        </w:rPr>
        <w:t>Firework displays have long lit up the skies in celebrations throughout the year, with illuminations capturing the imaginations of young and old alike. Many enjoy the spectacle, but we must also recognise the negative impact that such displays can have on people, animals and nature. Mel, from Street, recently told me that one loud bang will send their beloved dog into a state of severe anxiety—shaking, panting and fainting, with the seizures sometimes lasting up to 24 hours.</w:t>
      </w:r>
    </w:p>
    <w:p>
      <w:r>
        <w:rPr>
          <w:sz w:val="22"/>
        </w:rPr>
        <w:t>In rural communities such as Glastonbury and Somerton, it is not just pets that are impacted; fireworks can have a horribly damaging impact on livestock, too. Research into the impact of fireworks on farm animals found that sudden and unexpected loud or novel noises can be highly stressful, because animals are more sensitive to high-frequency noises than humans.</w:t>
      </w:r>
    </w:p>
    <w:p>
      <w:r>
        <w:rPr>
          <w:sz w:val="22"/>
        </w:rPr>
        <w:t>The Welfare of Farmed Animals (England) Regulations 2007 state:</w:t>
      </w:r>
    </w:p>
    <w:p>
      <w:r>
        <w:rPr>
          <w:sz w:val="22"/>
        </w:rPr>
        <w:t>“Pigs must not be exposed to constant or sudden noise”,</w:t>
      </w:r>
    </w:p>
    <w:p>
      <w:r>
        <w:rPr>
          <w:sz w:val="22"/>
        </w:rPr>
        <w:t>and</w:t>
      </w:r>
    </w:p>
    <w:p>
      <w:r>
        <w:rPr>
          <w:sz w:val="22"/>
        </w:rPr>
        <w:t>“Noise levels above 85 dBA must be avoided…where pigs are kept.”</w:t>
      </w:r>
    </w:p>
    <w:p>
      <w:r>
        <w:rPr>
          <w:sz w:val="22"/>
        </w:rPr>
        <w:t>It is also illegal to light fireworks near fields and barns where animals are housed, yet every single year we hear about livestock being impacted by fireworks. Cows and sheep often panic and try to flee when they hear fireworks, often injuring themselves. Pigs, hens and chickens often instinctively huddle, which can lead to some being smothered or suffocated in the chaos.</w:t>
      </w:r>
    </w:p>
    <w:p>
      <w:r>
        <w:rPr>
          <w:sz w:val="22"/>
        </w:rPr>
        <w:t>Vicky, a dairy farmer, contacted me last autumn after fireworks were set off by her neighbour, scaring her cattle. Twenty of her cattle escaped; one heavily pregnant cow died; and another needed emergency veterinary treatment shortly after, and sadly had to be slaughtered a few days later because it had stopped eating, moving and ruminating. Vicky told me that her cows wear health collars, and all indicated high stress levels at the time that the fireworks were set off.</w:t>
      </w:r>
    </w:p>
    <w:p>
      <w:r>
        <w:rPr>
          <w:sz w:val="22"/>
        </w:rPr>
        <w:t>Like many rural communities, Glastonbury and Somerton is home to many horses. As with livestock, a horse’s reaction to fireworks is often to bolt, which can result in injury or, worse, death. I was alerted to a heartbreaking story that took place near Curry Rivel, where a horse bolted in panic from fireworks, broke its neck and had to be put down, leaving the owner distraught by the painful and quite unnecessary death of their treasured steed.</w:t>
      </w:r>
    </w:p>
    <w:p>
      <w:r>
        <w:rPr>
          <w:sz w:val="22"/>
        </w:rPr>
        <w:t>Sensible precautions can be taken with domestic animals, but of course it is not possible to do so with livestock and horses. Concerningly, many livestock and horse owners report to me that they are not warned of local displays. Much more must be done to adequately alert people to organised public displays, and I thank all the responsible organisers who do so. However, the real difficulty often lies with the increasing number of small private displays. The Liberal Democrats share concerns that the current noise limit on private displays does not go far enough in protecting pets, livestock and wildlife.</w:t>
      </w:r>
    </w:p>
    <w:p>
      <w:r>
        <w:rPr>
          <w:sz w:val="22"/>
        </w:rPr>
        <w:t>It is not just animals that are impacted by fireworks; it is also people living with PTSD, who often struggle when exposed to fireworks. Some 11% of households in Glastonbury and Somerton are home to at least one veteran. Linda, from Martock, wrote to me regarding her son, who served in the Army for 25 years, detailing how much untold damage fireworks do to him. I am very proud that Service Dogs UK is based in the constituency and does a huge amount of work with veterans who are suffering with PTSD.</w:t>
      </w:r>
    </w:p>
    <w:p/>
    <w:p>
      <w:r>
        <w:rPr>
          <w:b/>
          <w:color w:val="1A4A6E"/>
          <w:sz w:val="22"/>
        </w:rPr>
        <w:t>Juliet Campbell (Lab)</w:t>
      </w:r>
    </w:p>
    <w:p>
      <w:r>
        <w:rPr>
          <w:sz w:val="22"/>
        </w:rPr>
        <w:t>It is a pleasure to serve under your chairship, Mr Pritchard. I thank the hon. Member for Keighley and Ilkley (Robbie Moore) for introducing the petition for debate. It is a pleasure to speak on behalf of constituents who have contacted me on many occasions about this very issue: the impact the widespread sale and use of fireworks has on their lives.</w:t>
      </w:r>
    </w:p>
    <w:p>
      <w:r>
        <w:rPr>
          <w:sz w:val="22"/>
        </w:rPr>
        <w:t>The issue clearly resonates not just in my constituency but for people across the country. I have received correspondence from residents, pet owners and farmers who are deeply concerned about the wellbeing of animals. I have a cat myself, and she is left inconsolable by the noise on bonfire night, which can cause lots of distress to pets and livestock. However, the problem is not just limited to animals; I have had emails from veterans, people with PTSD, elderly people and others who are sensitive to loud noises, who find fireworks just too distressing. I have had emails from people from Eastwood, Chilwell, Beeston, Bramcote, Cossall, Trowell and Awsworth—from across my whole constituency.</w:t>
      </w:r>
    </w:p>
    <w:p>
      <w:r>
        <w:rPr>
          <w:sz w:val="22"/>
        </w:rPr>
        <w:t>Some constituents have also written to tell me that there have been injuries from fireworks. I will give two examples. One constituent described an incident in which a misfired rocket headed towards a child’s pram. It was only because of the quick thinking and actions of a bystander that the child was unharmed, although that courageous bystander suffered burns himself. Another constituent described how her son was shot at with fireworks on his way home from school. We can only imagine the distress that that caused. I am sure that many Members around the room will have equally troubling accounts from their constituents. Stories such as those show us why stronger measures are now essential.</w:t>
      </w:r>
    </w:p>
    <w:p>
      <w:r>
        <w:rPr>
          <w:sz w:val="22"/>
        </w:rPr>
        <w:t>That said, I do acknowledge the importance of fireworks in community celebrations such as new year’s eve and bonfire night. Those occasions bring people across Broxtowe and the UK together, so it is vital that we do not diminish them, but it is clear that we need regulations.</w:t>
      </w:r>
    </w:p>
    <w:p/>
    <w:p>
      <w:r>
        <w:rPr>
          <w:b/>
          <w:color w:val="1A4A6E"/>
          <w:sz w:val="22"/>
        </w:rPr>
        <w:t>Martin Rhodes (Lab)</w:t>
      </w:r>
    </w:p>
    <w:p>
      <w:r>
        <w:rPr>
          <w:sz w:val="22"/>
        </w:rPr>
        <w:t>There is clearly a consensus across the Chamber on finding that balance between people enjoying firework displays and the wellbeing and safety of animals, people and communities. Does my hon. Friend agree that in finding that balance, we must prioritise the welfare, safety and wellbeing of communities, people and animals?</w:t>
      </w:r>
    </w:p>
    <w:p/>
    <w:p>
      <w:r>
        <w:rPr>
          <w:b/>
          <w:color w:val="1A4A6E"/>
          <w:sz w:val="22"/>
        </w:rPr>
        <w:t>Juliet Campbell</w:t>
      </w:r>
    </w:p>
    <w:p>
      <w:r>
        <w:rPr>
          <w:sz w:val="22"/>
        </w:rPr>
        <w:t>I absolutely agree that the priority with any changes in policy or legislation must be to take into account all those who are impacted, including animals, as well as the behaviour of people making things dangerous for others.</w:t>
      </w:r>
    </w:p>
    <w:p>
      <w:r>
        <w:rPr>
          <w:sz w:val="22"/>
        </w:rPr>
        <w:t>Any policy put forward on this issue must strike a clear balance between appreciating the events I spoke of earlier and ensuring a long-term reduction in the potential harm of fireworks and in the noise they create. We could learn from our international counterparts, such as the Netherlands, Poland and parts of Italy, where low-noise fireworks have been mandated in certain places and people have felt the benefits.</w:t>
      </w:r>
    </w:p>
    <w:p>
      <w:r>
        <w:rPr>
          <w:sz w:val="22"/>
        </w:rPr>
        <w:t>In conclusion, I hope the debate results in practical, beneficial changes, and that consideration will be given to the valuable contributions made today.</w:t>
      </w:r>
    </w:p>
    <w:p/>
    <w:p>
      <w:r>
        <w:rPr>
          <w:b/>
          <w:color w:val="1A4A6E"/>
          <w:sz w:val="22"/>
        </w:rPr>
        <w:t>Mark Pritchard</w:t>
      </w:r>
    </w:p>
    <w:p>
      <w:r>
        <w:rPr>
          <w:sz w:val="22"/>
        </w:rPr>
        <w:t>I call Gideon Amos. I will then call Amanda Hack.</w:t>
      </w:r>
    </w:p>
    <w:p/>
    <w:p>
      <w:r>
        <w:rPr>
          <w:b/>
          <w:color w:val="1A4A6E"/>
          <w:sz w:val="22"/>
        </w:rPr>
        <w:t>Gideon Amos (LD)</w:t>
      </w:r>
    </w:p>
    <w:p>
      <w:r>
        <w:rPr>
          <w:sz w:val="22"/>
        </w:rPr>
        <w:t>It is a pleasure to serve with you in the Chair, Mr Pritchard. Thank you for the innovative heads-up on who is next on the speaking list. I too extend my thanks to the hon. Member for Keighley and Ilkley (Robbie Moore) for opening the debate and taking so many interventions.</w:t>
      </w:r>
    </w:p>
    <w:p>
      <w:r>
        <w:rPr>
          <w:sz w:val="22"/>
        </w:rPr>
        <w:t>Noisy fireworks, especially at times when they are not expected—outside the given days for fireworks, such as new year’s eve, Diwali and Chinese new year—cause real distress and, as we have heard, injury. I thank the 269 and 276 from Taunton and Wellington who signed the petitions on firework noise and on organised displays respectively for bringing the issues to Parliament’s attention. Particularly affected, as hon. Members have said, are those who suffer from PTSD and those with autism. We need to take their concerns a lot more seriously than we have. It is possible for someone to ready themselves if they know that fireworks are coming or that explosions will be happening in their neighbourhood, but indiscriminate use can be really affecting. When it comes to animals, we know that many die as a result, including horses, dogs and wildlife. I agree wholeheartedly with the petitioners’ concerns about the use of fireworks, for all the reasons they set out.</w:t>
      </w:r>
    </w:p>
    <w:p>
      <w:r>
        <w:rPr>
          <w:sz w:val="22"/>
        </w:rPr>
        <w:t>At French Weir Park in Taunton, a private display on new year’s eve nearly turned into a disaster. After a big display put on by private individuals using the park at midnight, a big pack of spent fireworks was placed beside a group of litter and recycling bins, perhaps with the aim of being helpful. Unfortunately, it was left still smouldering; the fireworks had not gone out. The set of bins, encased in timber frame and boarding, went up in flames, with the fire reaching more than 10 feet into the air and coming within a foot of overhanging branches. It also came within two to three metres of the timber-built Centre for Outdoor Activity and Community Hub. Fortunately, as is so often the case, volunteers came out of their homes and the excellent members of Friends of French Weir Park were on the case immediately. The fire brigade was called, the building did not catch fire and the whole issue was safely dealt with.</w:t>
      </w:r>
    </w:p>
    <w:p>
      <w:r>
        <w:rPr>
          <w:sz w:val="22"/>
        </w:rPr>
        <w:t>The main message I want to get across is that it is completely illegal to use the park for private fireworks displays. If people are thinking of doing that, please do not; please go to a professional event instead, and keep our parks and buildings safe. The other thing that this incident shows is that even with really tough laws to prevent these things—breaching the current rules can result in on-the-spot fines of £90, fines of up to £5,000 or imprisonment—individuals still set fireworks off privately. By the time police officers, or in this case the fire brigade, arrive those concerned are long gone and the display is over.</w:t>
      </w:r>
    </w:p>
    <w:p>
      <w:r>
        <w:rPr>
          <w:sz w:val="22"/>
        </w:rPr>
        <w:t>I therefore feel that completely banning the private use of fireworks would not be the right approach. It would curtail enjoyment for people who are acting responsibility but would also be ineffective. However, we urgently need action, and the Liberal Democrats support reducing the noise limit from 120 dB to at most 90 dB, as other Members have mentioned, because it is the noise that causes some of the greatest harm to people and animals. We also need reasonable limits on the shops that sell fireworks, as the hon. Member for Keighley and Ilkley said, and on the durations and the dates, as other Members have proposed.</w:t>
      </w:r>
    </w:p>
    <w:p>
      <w:r>
        <w:rPr>
          <w:sz w:val="22"/>
        </w:rPr>
        <w:t>I will continue to support a change in the law; it is urgently needed. I hope that Parliament can work together on this issue, so that fireworks do not always have to go out with a bang—sorry about that.</w:t>
      </w:r>
    </w:p>
    <w:p/>
    <w:p>
      <w:r>
        <w:rPr>
          <w:b/>
          <w:color w:val="1A4A6E"/>
          <w:sz w:val="22"/>
        </w:rPr>
        <w:t>Amanda Hack (Lab)</w:t>
      </w:r>
    </w:p>
    <w:p>
      <w:r>
        <w:rPr>
          <w:sz w:val="22"/>
        </w:rPr>
        <w:t>It is a pleasure to serve under your chairship, Mr Pritchard. I thank the hon. Member for Keighley and Ilkley (Robbie Moore) for leading this petition debate.</w:t>
      </w:r>
    </w:p>
    <w:p>
      <w:r>
        <w:rPr>
          <w:sz w:val="22"/>
        </w:rPr>
        <w:t>As the MP proudly representing semi-rural North West Leicestershire—a beautiful constituency at the heart of the national forest, surrounded by countryside and farmland, with an abundance of wildlife and livestock, as well as the main home base for Canine Partners—it is unsurprising that I have been emailed by hundreds of constituents about the need to further regulate fireworks, and that more than 650 constituents have put their signatures to both petitions.</w:t>
      </w:r>
    </w:p>
    <w:p>
      <w:r>
        <w:rPr>
          <w:sz w:val="22"/>
        </w:rPr>
        <w:t>Neither petition calls for the banning of fireworks, which is a common misconception around this debate. We are here to discuss minimising the impact they have on people, livestock, neighbours and pets, and it is important that we focus on that. Most people use fireworks in a responsible, safe and appropriate manner, and laws are already in place to address the misuse of fireworks, limiting their sale to licensed traders and making it an offence to use them after 11 pm and before 7 am without express permission.</w:t>
      </w:r>
    </w:p>
    <w:p>
      <w:r>
        <w:rPr>
          <w:sz w:val="22"/>
        </w:rPr>
        <w:t>However, as a dog owner, I know that that does not go quite far enough. Just yesterday, some loud fireworks went off at 5 pm next to my home, which meant no walk for the dog. Unusually, the cats were also frightened. The issue is not just that animals are scared by the noise, but that horses and livestock are caused distress and harm when fireworks go off. Animals are at risk of injuring themselves on fencing or farm equipment or on fixtures and fittings in housing if startled.</w:t>
      </w:r>
    </w:p>
    <w:p>
      <w:r>
        <w:rPr>
          <w:sz w:val="22"/>
        </w:rPr>
        <w:t>Of course, this issue impacts not just animals, but veterans and vulnerable people. For those suffering from PTSD, the loud bangs are huge triggers. Last year, PTSD UK did a study on the effects of fireworks on those with PTSD; 85% of respondents said that fireworks made them feel unsafe in their homes, and 27.2% had sought medical or therapeutic support due to firework-related stress. Surely this cannot continue.</w:t>
      </w:r>
    </w:p>
    <w:p>
      <w:r>
        <w:rPr>
          <w:sz w:val="22"/>
        </w:rPr>
        <w:t>It is not difficult to be a little more thoughtful and kind to our neighbours—to collectively take a step back to think about those loud noises and the impact they have on so many people. Firework displays can be enjoyed without fear, but we must recognise the volume of fireworks, particularly in Leicestershire, where fireworks seem to go on for weeks. After the last fireworks night, when I was back in London in early November, I realised just how quiet it is here compared with my constituency. That is why I supported the Fireworks Bill introduced by my hon. Friend the Member for Luton North (Sarah Owen). I thank her for all her hard work, and share her hope for action going forward.</w:t>
      </w:r>
    </w:p>
    <w:p>
      <w:r>
        <w:rPr>
          <w:sz w:val="22"/>
        </w:rPr>
        <w:t>Reducing the maximum noise level for consumer fireworks from 120 dB to 90 dB, as called for in the Bill and as suggested in one of the petitions, seems such a sensible step forward, and could have real, positive impacts on our communities, veterans, vulnerable people, pets, livestock and wildlife. It would also limit the impact of home firework displays, although I agree that we need to look again at the regulations on the sale of fireworks. Ultimately, we must make sure that people are safe.</w:t>
      </w:r>
    </w:p>
    <w:p>
      <w:r>
        <w:rPr>
          <w:sz w:val="22"/>
        </w:rPr>
        <w:t>Firework displays can still be beautiful and fun if they are a little quieter. It is about being that bit more respectful to those around us. Imagine if people who are frightened of fireworks could go and enjoy them because they are that bit quieter. That would mean that more people could enjoy what fireworks displays can offer.</w:t>
      </w:r>
    </w:p>
    <w:p/>
    <w:p>
      <w:r>
        <w:rPr>
          <w:b/>
          <w:color w:val="1A4A6E"/>
          <w:sz w:val="22"/>
        </w:rPr>
        <w:t>Mark Pritchard</w:t>
      </w:r>
    </w:p>
    <w:p>
      <w:r>
        <w:rPr>
          <w:sz w:val="22"/>
        </w:rPr>
        <w:t>I will call Dr Scott Arthur, Sarah Hall, Kirsteen Sullivan and Elsie Blundell, and then I will vacate the Chair for my replacement. I call Dr Scott Arthur.</w:t>
      </w:r>
    </w:p>
    <w:p/>
    <w:p>
      <w:r>
        <w:rPr>
          <w:b/>
          <w:color w:val="1A4A6E"/>
          <w:sz w:val="22"/>
        </w:rPr>
        <w:t>Scott Arthur (Lab)</w:t>
      </w:r>
    </w:p>
    <w:p>
      <w:r>
        <w:rPr>
          <w:sz w:val="22"/>
        </w:rPr>
        <w:t>Thank you, Mr Pritchard; surely you are irreplaceable.</w:t>
      </w:r>
    </w:p>
    <w:p/>
    <w:p>
      <w:r>
        <w:rPr>
          <w:b/>
          <w:color w:val="1A4A6E"/>
          <w:sz w:val="22"/>
        </w:rPr>
        <w:t>Mark Pritchard</w:t>
      </w:r>
    </w:p>
    <w:p>
      <w:r>
        <w:rPr>
          <w:sz w:val="22"/>
        </w:rPr>
        <w:t>You have 10 minutes—that is a joke.</w:t>
      </w:r>
    </w:p>
    <w:p/>
    <w:p>
      <w:r>
        <w:rPr>
          <w:b/>
          <w:color w:val="1A4A6E"/>
          <w:sz w:val="22"/>
        </w:rPr>
        <w:t>Arthur</w:t>
      </w:r>
    </w:p>
    <w:p>
      <w:r>
        <w:rPr>
          <w:sz w:val="22"/>
        </w:rPr>
        <w:t>A change in this domain is inevitable. The Government can choose to be proactive, or they will end up reacting to events—perhaps when someone is killed. It is really important to remember that.</w:t>
      </w:r>
    </w:p>
    <w:p>
      <w:r>
        <w:rPr>
          <w:sz w:val="22"/>
        </w:rPr>
        <w:t>When we had this debate last year, I spoke about the lawlessness we saw in my constituency and in Edinburgh more widely in 2024. Across the city, police officers and firefighters were attacked with fireworks, bricks and bottles, our public transport system was heavily targeted, and a red panda in Edinburgh zoo died. In my constituency, disorder in areas that included Sighthill, Oxgangs, Calder Road and Broomhouse left my constituents terrified and afraid to leave their houses, and a care home, petrol station and care dealership were attacked. It is shameful that disorder of that level took place, and that it was in large part fuelled by easy access to large stocks of fireworks.</w:t>
      </w:r>
    </w:p>
    <w:p>
      <w:r>
        <w:rPr>
          <w:sz w:val="22"/>
        </w:rPr>
        <w:t>In 2024, after that disorder, I visited the police. They issued me with photographs of fireworks they had confiscated from a gentleman who had them in the back of his van, and who was selling them to young people for a profit. In 2025, an individual was caught with £42,000-worth of fireworks that he intended to sell to people on the street. Since then, firework exclusion zones have been set up in Scotland, and those are important, but they are ultimately difficult to enforce.</w:t>
      </w:r>
    </w:p>
    <w:p/>
    <w:p>
      <w:r>
        <w:rPr>
          <w:b/>
          <w:color w:val="1A4A6E"/>
          <w:sz w:val="22"/>
        </w:rPr>
        <w:t>Kirsteen Sullivan (Lab/Co-op)</w:t>
      </w:r>
    </w:p>
    <w:p>
      <w:r>
        <w:rPr>
          <w:sz w:val="22"/>
        </w:rPr>
        <w:t>My hon. Friend is making an important point on firework control zones. They were sold as a bit of a silver bullet, but unfortunately I heard from fire chiefs and police officers during my time as a councillor that they had been given no additional resources or funding to enforce them. That is surely a must.</w:t>
      </w:r>
    </w:p>
    <w:p/>
    <w:p>
      <w:r>
        <w:rPr>
          <w:b/>
          <w:color w:val="1A4A6E"/>
          <w:sz w:val="22"/>
        </w:rPr>
        <w:t>Arthur</w:t>
      </w:r>
    </w:p>
    <w:p>
      <w:r>
        <w:rPr>
          <w:sz w:val="22"/>
        </w:rPr>
        <w:t>Absolutely. The planning and resourcing that goes into enforcing these zones in Edinburgh is absolutely incredible, and I thank the police for the work they do—they often face real risks.</w:t>
      </w:r>
    </w:p>
    <w:p>
      <w:r>
        <w:rPr>
          <w:sz w:val="22"/>
        </w:rPr>
        <w:t>We have to tackle the import and sale of fireworks. Last year, in response to the events of 2024, my office undertook a local campaign where we wrote to all the supermarkets asking them to end their sale of fireworks. I thank Hannah from my office for doing that. I am proud that all the major supermarkets in Edinburgh South West have stopped selling fireworks—that is a fantastic achievement. The same is true across much of the city, because my right hon. Friend the Member for Edinburgh South (Ian Murray) and my hon. Friend the Member for Edinburgh East and Musselburgh (Chris Murray) were able to copy what we did and achieve the same in their constituencies.</w:t>
      </w:r>
    </w:p>
    <w:p>
      <w:r>
        <w:rPr>
          <w:sz w:val="22"/>
        </w:rPr>
        <w:t>Around that time, I was copied into an email from the British Fireworks Association to the chief executive of Asda, which had just agreed to stop selling fireworks in my constituency. The email said that the people behind the campaign in Edinburgh South West—my constituents—were from very small, ill-informed and vocal self-interest groups. These are pet lovers, veterans—we have a lot of veterans in my constituency—people who may be neurodiverse and people who have simply had enough. The email said that regulations ensure that customers are purchasing fireworks from a trusted source, often with clear instructions and safety warnings. “Often with instructions”—it is absolutely incredible.</w:t>
      </w:r>
    </w:p>
    <w:p>
      <w:r>
        <w:rPr>
          <w:sz w:val="22"/>
        </w:rPr>
        <w:t>Thankfully, with the supermarkets’ help, the situation across Edinburgh South West really improved in 2025, and I thank them. While the police were called to some antisocial behaviour incidents, those involved dispersed when officers arrived and no serious offences were committed. That may be because the police were able to prosecute quite a number of people who had been caught. I cannot commend strongly enough the work of community groups and the police in the build-up to 5 November last year. Many months of work paid off, and I am proud of the small contribution that my office made. The level of violence in Edinburgh South West was much lower, at least in part because it was harder to buy fireworks.</w:t>
      </w:r>
    </w:p>
    <w:p>
      <w:r>
        <w:rPr>
          <w:sz w:val="22"/>
        </w:rPr>
        <w:t>The Government have to look at that and think about the role of organised displays, such as Edinburgh’s Diwali and Hogmanay displays, as well as those organised by groups such as the Currie, Balerno and District Round Table. The Government must think about whether anybody else really needs to be able to buy fireworks. Do we want to be proactive as a Government and keep people safe, or wait until more people are injured? It is incumbent on the Government to act. The Netherlands started 2026 with a fireworks ban. Would it not be great if this country did the same to start 2027?</w:t>
      </w:r>
    </w:p>
    <w:p/>
    <w:p>
      <w:r>
        <w:rPr>
          <w:b/>
          <w:color w:val="1A4A6E"/>
          <w:sz w:val="22"/>
        </w:rPr>
        <w:t>Sarah Hall (Lab/Co-op)</w:t>
      </w:r>
    </w:p>
    <w:p>
      <w:r>
        <w:rPr>
          <w:sz w:val="22"/>
        </w:rPr>
        <w:t>It is a pleasure to serve under your chairship, Mr Pritchard. When I come to Parliament, I try to bring my constituents with me—not just their names on a petition, but their views, experiences and the reality of life on their streets. In shaping my contribution to this debate, I asked constituents to share their thoughts and experiences of fireworks as they are used today. Many people spoke about animals and their pets: dogs and cats traumatised by loud bangs, hiding for days, injuring themselves in panic or becoming permanently anxious. Other people raised the wider impact on wildlife and livestock, and the distress caused when explosions happen without warning. I also heard from parents about their children with autism and other disabilities, for whom the noise is overwhelming and frightening, often leading to meltdowns and heightened anxiety. Many people expressed concerns about the impact on veterans and others living with PTSD.</w:t>
      </w:r>
    </w:p>
    <w:p>
      <w:r>
        <w:rPr>
          <w:sz w:val="22"/>
        </w:rPr>
        <w:t>Fireworks are no longer confined to one or two predicable nights. Constituents describe them being set off throughout the year, often late at night and often without notice. That unpredictability makes it almost impossible to prepare—to calm a distressed animal, support a vulnerable child or simply feel settled in one’s own home. Fireworks are explosives, and we already accept that they need regulation, but the clear message from my constituents is that the balance is no longer right. No one who contacted me wants fireworks banned outright; they ask for better regulation that reflects how fireworks are used today. There is strong support for quieter fireworks, including silent options, and for a shift towards organised, licensed displays with clear start and end times. These approaches do not end tradition; they make it safer, more predictable and more considerate of others. We have a strong tradition of celebration and commemoration in this country, from bonfire night at Thelwall parish hall to ringing in the new year with Big Ben and celebrating Diwali and lunar new year.</w:t>
      </w:r>
    </w:p>
    <w:p>
      <w:r>
        <w:rPr>
          <w:sz w:val="22"/>
        </w:rPr>
        <w:t>[Christine Jardine in the Chair ]</w:t>
      </w:r>
    </w:p>
    <w:p/>
    <w:p>
      <w:r>
        <w:rPr>
          <w:b/>
          <w:color w:val="1A4A6E"/>
          <w:sz w:val="22"/>
        </w:rPr>
        <w:t>Bell Ribeiro-Addy (Lab)</w:t>
      </w:r>
    </w:p>
    <w:p>
      <w:r>
        <w:rPr>
          <w:sz w:val="22"/>
        </w:rPr>
        <w:t>I love new year’s fireworks, and I recall how enjoyable my local council-run fireworks always were. However, as someone who has had fireworks thrown at them and gets similar reports from constituents, I know how terrifying they can be. It definitely seems that we need more regulation. Constituents complain that because fireworks are not considered serious, the police do not necessarily come when called, or they only come a few days later.</w:t>
      </w:r>
    </w:p>
    <w:p>
      <w:r>
        <w:rPr>
          <w:sz w:val="22"/>
        </w:rPr>
        <w:t>Does my hon. Friend agree that part of the appeal of personal firework displays is that many local councils such as my own have had to cut their budget for firework displays and can no longer hold them, while other firework displays end up being ticketed so people across the area cannot necessarily participate?</w:t>
      </w:r>
    </w:p>
    <w:p/>
    <w:p>
      <w:r>
        <w:rPr>
          <w:b/>
          <w:color w:val="1A4A6E"/>
          <w:sz w:val="22"/>
        </w:rPr>
        <w:t>Sarah Hall</w:t>
      </w:r>
    </w:p>
    <w:p>
      <w:r>
        <w:rPr>
          <w:sz w:val="22"/>
        </w:rPr>
        <w:t>I agree, and I think this needs to be considered in the round. If regulations are put in place, funding will absolutely be needed to fill the gap.</w:t>
      </w:r>
    </w:p>
    <w:p>
      <w:r>
        <w:rPr>
          <w:sz w:val="22"/>
        </w:rPr>
        <w:t>For too many people, fireworks no longer mean celebration; they mean disruption and nights without sleep. This debate is not about banning joy; it is about listening carefully to the people we represent and asking whether our laws still reflect the reality on our streets, in our towns and in our villages. People are not asking us to end fireworks; they are asking us to regulate them better. That is a reasonable request from my constituents and from thousands of others across the country.</w:t>
      </w:r>
    </w:p>
    <w:p/>
    <w:p>
      <w:r>
        <w:rPr>
          <w:b/>
          <w:color w:val="1A4A6E"/>
          <w:sz w:val="22"/>
        </w:rPr>
        <w:t>Kirsteen Sullivan (Lab/Co-op)</w:t>
      </w:r>
    </w:p>
    <w:p>
      <w:r>
        <w:rPr>
          <w:sz w:val="22"/>
        </w:rPr>
        <w:t>It is a pleasure, Ms Jardine, to serve under your chairship today, and I thank the hon. Member for Keighley and Ilkley (Robbie Moore) for presenting these petitions on behalf of the Petitions Committee. It is clear that there is a strength of feeling about fireworks, not only in this place but up and down the country—not least with the 345 of my constituents who have signed the petitions.</w:t>
      </w:r>
    </w:p>
    <w:p>
      <w:r>
        <w:rPr>
          <w:sz w:val="22"/>
        </w:rPr>
        <w:t>As we have heard, fireworks can have absolutely devastating impacts on our neighbourhoods, leaving families afraid to go out, homes and drivers under attack, and animals in terror. For years Blackburn, in my constituency of Bathgate and Linlithgow, was known to be a hotspot for dangerous bonfire night disorder. Emergency services came under attack, fireworks were routinely used as weapons, and residents were frightened in their own streets and their own homes. When I first became a councillor in 2017, I learned very quickly the depth of fear, frustration and anger within the community. At one memorable public meeting, anger at perceived inaction threatened to boil over into hostility. However, despite the fact that illegal firework sales were talked about widely and there were numerous incidents involving them, police and fire officers had not received any reports. There was a bit of a light-bulb moment as everybody realised that they had a part to play in making Blackburn a safer place around bonfire night.</w:t>
      </w:r>
    </w:p>
    <w:p>
      <w:r>
        <w:rPr>
          <w:sz w:val="22"/>
        </w:rPr>
        <w:t>Instead of allowing frustration to fester, everyone came together. Police and fire services co-ordinated their response with other services, including various council departments and members of the Blackburn community. That led to the establishment in 2019 of the Blackburn bonfire night action group. It worked throughout the year to provide diversionary activities for young people, and to co-ordinate police and fire planning and response alongside that of other services. Crucially, proactive community engagement increased reporting of criminal activity such as illegal sales of fireworks, the creation of dangerous bonfires, and incidents including fireworks being thrown at drivers, pets and so on. In subsequent years, Crimestoppers saw a major increase in reports from worried residents. The group worked because it was a genuine partnership, shaped and driven by the people who lived in the village—people who for years had felt terrorised by a small minority that was hell-bent on causing chaos and fear in the lead-up to 5 November.</w:t>
      </w:r>
    </w:p>
    <w:p>
      <w:r>
        <w:rPr>
          <w:sz w:val="22"/>
        </w:rPr>
        <w:t>Although the problems have not been completely eradicated, there has been a vast improvement on the scenes of 2017 and 2018. The Blackburn bonfire night action group has received national recognition for its work, being praised in the Scottish Parliament for reducing antisocial behaviour during bonfire season. I commend everyone who has played a part in the initiative for their commitment and effort in addressing what has been a very complex issue.</w:t>
      </w:r>
    </w:p>
    <w:p>
      <w:r>
        <w:rPr>
          <w:sz w:val="22"/>
        </w:rPr>
        <w:t>Ultimately, people in our communities and our neighbourhoods know exactly what is going on, and they are the ones who have to live with the consequences. Fireworks policies must be made with communities and not imposed on them, and councils in Scotland and other vital public services, such as Police Scotland and the Scottish Fire and Rescue Service, must be resourced and funded to deliver those policies. Communities such as Blackburn deserve nothing less.</w:t>
      </w:r>
    </w:p>
    <w:p/>
    <w:p>
      <w:r>
        <w:rPr>
          <w:b/>
          <w:color w:val="1A4A6E"/>
          <w:sz w:val="22"/>
        </w:rPr>
        <w:t>Elsie Blundell (Lab)</w:t>
      </w:r>
    </w:p>
    <w:p>
      <w:r>
        <w:rPr>
          <w:sz w:val="22"/>
        </w:rPr>
        <w:t>It is a pleasure to have the opportunity to raise of the views of my constituents, more than 650 of whom signed the first of the two petitions being considered today. Many of those constituents made their views known to me, this weekend and previously, after I made it clear that I would be speaking in this debate.</w:t>
      </w:r>
    </w:p>
    <w:p>
      <w:r>
        <w:rPr>
          <w:sz w:val="22"/>
        </w:rPr>
        <w:t>Whether on 5 November, new year’s eve or Eid, fireworks are part of our story and have become interwoven in this country’s rich history. So many people enjoy these colourful displays, but some are filled with anxiety each time November comes around. Whether they are veterans working to overcome what they have had to endure while serving, those who work shifts or irregular hours, or families with young children, people have legitimate reasons for being concerned—not only about the level of noise involved, but about the frequent spillover into the days and weeks prior to or after the events themselves. Bonfire night is no longer just a night; as we all know, displays—organised or otherwise—take place throughout the winter months, much to the consternation of many in our communities.</w:t>
      </w:r>
    </w:p>
    <w:p>
      <w:r>
        <w:rPr>
          <w:sz w:val="22"/>
        </w:rPr>
        <w:t>We must also consider the fact that a small but dangerous minority misuse fireworks in antisocial behaviour that strikes fear into the heart of many vulnerable residents and adds further pressure to our emergency services, which are already under considerable strain. It is clear that some individuals have lost sight of what these events are all about; they instead use fireworks to intimidate and threaten, putting themselves and those around them at serious risk.</w:t>
      </w:r>
    </w:p>
    <w:p>
      <w:r>
        <w:rPr>
          <w:sz w:val="22"/>
        </w:rPr>
        <w:t>That is without considering the impact that weeks upon weeks of explosions have on our family pets, local wildlife and biodiversity. One constituent, Pete Knowles, from the Stoney Hill community wildlife area, said that in summer, barely a week goes by without disturbance to wildlife, pets and people in our area. He made clear the acute risk to hibernating wildlife, the local bat population, and nocturnal species such as badgers, foxes and wood mice.</w:t>
      </w:r>
    </w:p>
    <w:p>
      <w:r>
        <w:rPr>
          <w:sz w:val="22"/>
        </w:rPr>
        <w:t>Countless constituents have written to each of us to let us know of the damage that fireworks do to their family members, and I truly believe that we have to find a way to continue our enjoyment while remaining aware of people who hold such strong and genuine opposing views. That requires both common sense and compassion. We need to consider how we can further limit the use of fireworks outside of holidays, so that people do not need to endure weeks of potential anguish. We must also strengthen local enforcement in the run-up to events and crack down on retailers that sell fireworks to anyone under the age of 18. We all know that that continues to happen, and it needs to stop.</w:t>
      </w:r>
    </w:p>
    <w:p>
      <w:r>
        <w:rPr>
          <w:sz w:val="22"/>
        </w:rPr>
        <w:t>We must look more closely at the actions of countries that have legislated for a reduction in firework noise from 120 dB to 90 dB. Some of the explosions are too loud, and we need to remember that behind every door could well be a person or animal being tormented. Finally, by enforcing laws that are already in place, we must prohibit the bulk buying and stockpiling of fireworks. There is no need for it, and it must be urgently curtailed.</w:t>
      </w:r>
    </w:p>
    <w:p>
      <w:r>
        <w:rPr>
          <w:sz w:val="22"/>
        </w:rPr>
        <w:t>As I said, fireworks can bring people together, but there are many who should not have to continue to endure the status quo. It would be remiss of us, as parliamentarians, to stand here again next year and indulge in the same debate without having achieved anything in the interim. I hope that the Minister can touch on some of these points in her closing remarks. I thank my Heywood and Middleton North constituents for their candour in relaying their views on this issue.</w:t>
      </w:r>
    </w:p>
    <w:p/>
    <w:p>
      <w:r>
        <w:rPr>
          <w:b/>
          <w:color w:val="1A4A6E"/>
          <w:sz w:val="22"/>
        </w:rPr>
        <w:t>Anna Dixon (Lab)</w:t>
      </w:r>
    </w:p>
    <w:p>
      <w:r>
        <w:rPr>
          <w:sz w:val="22"/>
        </w:rPr>
        <w:t>It is a pleasure to serve under your chairship, Ms Jardine. I thank the more than 1,000 Shipley constituents who signed the petitions.</w:t>
      </w:r>
    </w:p>
    <w:p>
      <w:r>
        <w:rPr>
          <w:sz w:val="22"/>
        </w:rPr>
        <w:t>The antisocial use of fireworks is a blight on our communities. Since I was elected a year and a half ago, hundreds of constituents have contacted my office. They have been in touch from across the constituency—from Baildon, Bingley, Wilsden, Wrose, Cottingley and Cullingworth. They tell me that loud fireworks keep them awake at night, and cause distress to young and old, as well as to pets and farm animals. For one veteran I met, who suffers with PTSD, they retraumatise him every time.</w:t>
      </w:r>
    </w:p>
    <w:p>
      <w:r>
        <w:rPr>
          <w:sz w:val="22"/>
        </w:rPr>
        <w:t>I have campaigned vociferously to put a stop to this. I have written to Ministers, spoken to the local police, met with campaign groups and raised the matter in Parliament on multiple occasions. In October, I launched my own petition, calling for a reduction in the legal decibel limit for fireworks sold in the UK. That petition is now supported by almost 5,000 people. This is a massive issue, and it needs to be addressed.</w:t>
      </w:r>
    </w:p>
    <w:p/>
    <w:p>
      <w:r>
        <w:rPr>
          <w:b/>
          <w:color w:val="1A4A6E"/>
          <w:sz w:val="22"/>
        </w:rPr>
        <w:t>James Naish (Lab)</w:t>
      </w:r>
    </w:p>
    <w:p>
      <w:r>
        <w:rPr>
          <w:sz w:val="22"/>
        </w:rPr>
        <w:t>I shared my hon. Friend’s petition with my constituents, and I thank her for her campaigning on that issue. On the general petitions website for this Parliament, there are 199 petitions with “fireworks” somewhere in the description. That is an incredible number when we consider that there are 601 on the NHS, which is a huge issue, 553 on housing and 367 on immigration. Does she agree that, compared with those other issues, this one is relatively easy to fix, and that the Government should grasp it?</w:t>
      </w:r>
    </w:p>
    <w:p/>
    <w:p>
      <w:r>
        <w:rPr>
          <w:b/>
          <w:color w:val="1A4A6E"/>
          <w:sz w:val="22"/>
        </w:rPr>
        <w:t>Anna Dixon</w:t>
      </w:r>
    </w:p>
    <w:p>
      <w:r>
        <w:rPr>
          <w:sz w:val="22"/>
        </w:rPr>
        <w:t>I thank my hon. Friend for his intervention. I am sure that the Minister will have heard his plea, along with those made by other Members.</w:t>
      </w:r>
    </w:p>
    <w:p>
      <w:r>
        <w:rPr>
          <w:sz w:val="22"/>
        </w:rPr>
        <w:t>To be clear, this is not about stopping anyone enjoying fireworks. I enjoy good fireworks as much as the next person—in fact, the sparkler is my favourite. Bonfire night, new year’s eve, Diwali, Eid—these festivities are part of our social fabric, and celebrating them brings us together as families, friends and communities. This is about tackling the antisocial use of fireworks.</w:t>
      </w:r>
    </w:p>
    <w:p>
      <w:r>
        <w:rPr>
          <w:sz w:val="22"/>
        </w:rPr>
        <w:t>I am proud that the previous Labour Government did a lot on this issue. The Fireworks Regulations 2004 imposed curfews on fireworks, restricted their sale to certain times of the year for unlicensed sellers, and outlawed their use in public places. When we were last in power, we made great strides, but further change is well overdue. As many of my Shipley constituents would tell us, the antisocial use of fireworks persists, despite the best efforts of Bradford council, trading standards, the fire service and the police in enforcing the current law. In the run-up to bonfire night, some £10,000-worth of fireworks were seized from rogue sellers by West Yorkshire police. Thanks to the tireless work of the West Yorkshire Fire and Rescue Service, along with partners in the community, on prevention and education, most celebrations in Bradford last year went off without incident.</w:t>
      </w:r>
    </w:p>
    <w:p>
      <w:r>
        <w:rPr>
          <w:sz w:val="22"/>
        </w:rPr>
        <w:t>Other Members—in particular my hon. Friend the Member for Scarborough and Whitby (Alison Hume)—have spoken with great passion about safety concerns, and I support a lot of what has been said today, but the most important area, where we want action, and soon, is noise. The volume of fireworks available for sale in the UK is 120 dB, and many Members have spoken powerfully about the need to reduce the noise. That could easily be achieved by a simple amendment to regulation 8 of the Fireworks Regulations, which already prohibits the supply, purchase or possession of category 3 fireworks whose noise levels exceed 120 dB. Furthermore, I would support a ban on the general sale of category 3 fireworks and limiting them to authorised events in the same way as category 4 fireworks.</w:t>
      </w:r>
    </w:p>
    <w:p>
      <w:r>
        <w:rPr>
          <w:sz w:val="22"/>
        </w:rPr>
        <w:t>I urge the Government to make these changes, and I urge the Minister to work closely with my hon. Friend the Member for Luton North (Sarah Owen), who I commend for all her work, to find a way to change the law to reduce the distress that fireworks cause to people, veterans and pets—and to all of us, so that we can all get a good night’s sleep.</w:t>
      </w:r>
    </w:p>
    <w:p/>
    <w:p>
      <w:r>
        <w:rPr>
          <w:b/>
          <w:color w:val="1A4A6E"/>
          <w:sz w:val="22"/>
        </w:rPr>
        <w:t>Justin Madders (Lab)</w:t>
      </w:r>
    </w:p>
    <w:p>
      <w:r>
        <w:rPr>
          <w:sz w:val="22"/>
        </w:rPr>
        <w:t>It is a pleasure to see you in the Chair, Ms Jardine. I congratulate the hon. Member for Keighley and Ilkley (Robbie Moore) on his breakneck introduction, in which he took so many interventions on this massive issue. He was right, as many other Members have been, to observe that we have had these debates year on year. I remember being sat across the Chamber while we were in opposition, I remember being sat in the Minister’s seat a year ago, and now I am here again. Every year, we get more and more Members attending, and more and more members of the public demanding change. I think the case has been made that it is now time to act.</w:t>
      </w:r>
    </w:p>
    <w:p>
      <w:r>
        <w:rPr>
          <w:sz w:val="22"/>
        </w:rPr>
        <w:t>It is interesting to note that despite an increased awareness campaign in the last year, there were 550 child admissions to A&amp;amp;E on bonfire night for burns alone. That shows us that education and information can only get us so far. As we have heard, there are adverse impacts from using fireworks responsibly as well. People are impacted by the noise. For some, fireworks are a nuisance and can interrupt sleep or leisure; for others, particularly those with sensory challenges or conditions such as PTSD, bangs can be harmful. With that in mind, I understand why some want greater restrictions on who can put on displays and on the days on which they can do so.</w:t>
      </w:r>
    </w:p>
    <w:p>
      <w:r>
        <w:rPr>
          <w:sz w:val="22"/>
        </w:rPr>
        <w:t>In my time as the Minister responsible for product regulation, I engaged with businesses, consumer groups and charities to gather evidence on the issues with and impacts of fireworks. I also met with a number of MPs, some of whom are here today, to hear about the impact that fireworks were having in their communities. Of course, there was a wide range of views about what could be done, but my view, when I embarked on those discussions, was that, as a minimum, a relatively straightforward change that we could make would be to reduce the decibel level from 120 dB. Nothing I heard during those discussions, and nothing I have heard during the debate today, changed my view that we should take that straightforward step. The precise level should be determined by consultation, but we have heard strong cases this evening for what that level should be. That would reduce the noise, and the impact on people and animals, without harming manufacturers or impacting the quality of displays.</w:t>
      </w:r>
    </w:p>
    <w:p>
      <w:r>
        <w:rPr>
          <w:sz w:val="22"/>
        </w:rPr>
        <w:t>There have been plenty of other suggestions. One of the petitions calls for a limit on sales to local authority-approved events only. Other suggestions include limiting locations, days and times at which fireworks can be released. However, it is clear to me that those kinds of measures do not work unless we get enforcement properly resourced. The experience in Scotland was instructive: we can tighten the rules, but it does not necessarily deliver change. The reality is that trading standards is overstretched and underfunded, meaning that any form of close monitoring of fireworks sales will be very difficult. I do not think that there is a consensus on how best to move forward on that. There is also a concern that that would simply move sales into the black market.</w:t>
      </w:r>
    </w:p>
    <w:p>
      <w:r>
        <w:rPr>
          <w:sz w:val="22"/>
        </w:rPr>
        <w:t>Reducing decibel levels, as New Zealand has done, is a straightforward, simple step that we can take. I will be candid: I think that some in the Government hold the view that taking action on this is seen as nanny-statism. I think that view is wrong. When I hear today that we are looking to consult on banning social media for under-16s, I do not think that the nanny-statism argument can be consistently held any longer, so I will continue to advocate for a reduction in decibel levels. Sadly, I was not able to do that when I was in office, but I am convinced that taking this step would affect those most impacted by noise—those with certain mental health conditions, those who are neurodiverse and those who care about the welfare of animals—and could be done without taking anything away from the people who enjoy fireworks.</w:t>
      </w:r>
    </w:p>
    <w:p>
      <w:r>
        <w:rPr>
          <w:sz w:val="22"/>
        </w:rPr>
        <w:t>I wish the Minister well in trying to navigate the competing views and administrative blockages that she will face, but I hope that she will come to the same conclusion that I did: that the easiest and best way to address this issue is through a reduction in decibel levels. As we have seen from the consensus across Westminster Hall today, and the private Member’s Bill introduced by my hon. Friend the Member for Luton North (Sarah Owen), this will happen through Parliament, whether via Government or Back-Bench action, so I urge the Minister to act now.</w:t>
      </w:r>
    </w:p>
    <w:p/>
    <w:p>
      <w:r>
        <w:rPr>
          <w:b/>
          <w:color w:val="1A4A6E"/>
          <w:sz w:val="22"/>
        </w:rPr>
        <w:t>Patricia Ferguson (Lab)</w:t>
      </w:r>
    </w:p>
    <w:p>
      <w:r>
        <w:rPr>
          <w:sz w:val="22"/>
        </w:rPr>
        <w:t>It is always a pleasure to serve under your chairmanship, Ms Jardine. I thank the hon. Member for Keighley and Ilkley (Robbie Moore) for the way in which he laid out the debate, and the petitioners for taking the time to give us their views.</w:t>
      </w:r>
    </w:p>
    <w:p>
      <w:r>
        <w:rPr>
          <w:sz w:val="22"/>
        </w:rPr>
        <w:t>As we have heard, fireworks can be a source of entertainment and play a very important role in cultural celebrations, but, sadly, for many people and animals they are a source of anxiety, distress and danger. Product safety and the sale of fireworks are consumer safety issues and so reserved to Westminster. Current regulations prohibit the sale of fireworks to the public except during certain periods of the year: Chinese new year, Diwali, bonfire night and new year. However, the easing of restrictions, while intended to allow the marking of significant cultural celebrations, creates extended periods when private backyard or back-garden displays can occur sporadically with no prior warning.</w:t>
      </w:r>
    </w:p>
    <w:p>
      <w:r>
        <w:rPr>
          <w:sz w:val="22"/>
        </w:rPr>
        <w:t>The extended easing of restrictions over bonfire night has been highlighted by veterans charities as a particular point of concern. The bright flashes of light, loud bangs and smell of smoke lingering in the air can trigger PTSD in veterans. Moreover, that period of sale coincides with the period during which we remember those who have fallen in war and compounds the distress already associated with that time.</w:t>
      </w:r>
    </w:p>
    <w:p>
      <w:r>
        <w:rPr>
          <w:sz w:val="22"/>
        </w:rPr>
        <w:t>The unpredictability of backyard displays also places an unnecessary burden on vulnerable groups in our society and on pet owners, preventing them from planning ahead and putting precautions and coping strategies in place to limit the distress. In Scotland, when and where fireworks can be discharged is a devolved issue. As we have heard, some measures have been introduced to further restrict their use.</w:t>
      </w:r>
    </w:p>
    <w:p>
      <w:r>
        <w:rPr>
          <w:sz w:val="22"/>
        </w:rPr>
        <w:t>In response to the antisocial behaviour associated with fireworks, the Scottish Government’s Fireworks and Pyrotechnic Articles (Scotland) Act 2022 provides local authorities with the power to designate firework control zones. In Glasgow, three such zones were implemented last year between 1 November and 10 November, although, frustratingly, the bid for a zone in my constituency was rejected by Glasgow city council. Residents living within those zones have reported a calmer environment, a quieter evening and a better experience, but Glasgow as a whole still recorded the highest number of firework-related calls to the police in Scotland—in fact, double the second-highest reported number, which was in Edinburgh. Sound does not observe boundaries and does not understand the limitations of zones, and residents living in control zones noted that firework-related noise continued to be an issue, so there is a question of how to police such areas. To tackle noise and antisocial behaviour effectively, the implementation of a city-wide control zone would have made more sense, but the current legislation does not allow that, which seems to me a real problem.</w:t>
      </w:r>
    </w:p>
    <w:p>
      <w:r>
        <w:rPr>
          <w:sz w:val="22"/>
        </w:rPr>
        <w:t>The Scottish Government’s 2022 Act also legislated for the establishment and implementation of a new licensing scheme, which would require members of the public to obtain a licence before being allowed to purchase, possess or use fireworks. However, at the end of last year the First Minister announced that the implementation of the scheme would be paused due to its complexity, which I understand, and the cost of introducing it.</w:t>
      </w:r>
    </w:p>
    <w:p/>
    <w:p>
      <w:r>
        <w:rPr>
          <w:b/>
          <w:color w:val="1A4A6E"/>
          <w:sz w:val="22"/>
        </w:rPr>
        <w:t>Douglas McAllister (Lab)</w:t>
      </w:r>
    </w:p>
    <w:p>
      <w:r>
        <w:rPr>
          <w:sz w:val="22"/>
        </w:rPr>
        <w:t>In my constituency, on 5 November last year we experienced not only horrific effects on animals but unacceptable criminal conduct and large-scale chaos. Police riot vans were deployed after a 40-strong mob pelted people, local businesses and cars with explosives, and emergency services were attacked at several locations. Bonfire night is just an excuse for antisocial behaviour now, frankly, as are the weeks before and after. Does my hon. Friend agree that the SNP Scottish Government need to get a grip? Their failure to deliver the promised legislative protections has left communities such as West Dunbartonshire exposed.</w:t>
      </w:r>
    </w:p>
    <w:p/>
    <w:p>
      <w:r>
        <w:rPr>
          <w:b/>
          <w:color w:val="1A4A6E"/>
          <w:sz w:val="22"/>
        </w:rPr>
        <w:t>Patricia Ferguson</w:t>
      </w:r>
    </w:p>
    <w:p>
      <w:r>
        <w:rPr>
          <w:sz w:val="22"/>
        </w:rPr>
        <w:t>I thank my hon. Friend. I was just saying that as well as its complexity, which I understand, another reason for not introducing licensing in the way that the Scottish Government originally wanted to was the cost, which seems particularly ironic given that they have had a record devolution settlement for the second year running. I understand his point, and his constituency neighbours mine. In previous years—fortunately not for some time now—we had instances in my constituency of thugs, frankly, using scaffolding poles to fire fireworks at the police, who ended up having to bring in the riot squad to deal with it. That kind of behaviour cannot be allowed, and any action that is taken must show understanding that not everyone is a good actor.</w:t>
      </w:r>
    </w:p>
    <w:p>
      <w:r>
        <w:rPr>
          <w:sz w:val="22"/>
        </w:rPr>
        <w:t>Apart from anything else, I do not actually think the Scottish Government’s licensing scheme would work. We need measures that are easily understood and easily enforceable. As we have heard, silent or much quieter fireworks and organised displays seem to be the way forward. If we do not listen to what people are telling us, we will continue to perpetuate an environment that detrimentally affects animal welfare and the welfare of vulnerable groups in our society.</w:t>
      </w:r>
    </w:p>
    <w:p>
      <w:r>
        <w:rPr>
          <w:sz w:val="22"/>
        </w:rPr>
        <w:t>This has been an interesting and worthwhile debate, and I hope that we will all resolve, and the Minister will agree, that we should not be back here having it again next year.</w:t>
      </w:r>
    </w:p>
    <w:p/>
    <w:p>
      <w:r>
        <w:rPr>
          <w:b/>
          <w:color w:val="1A4A6E"/>
          <w:sz w:val="22"/>
        </w:rPr>
        <w:t>Jonathan Brash (Lab)</w:t>
      </w:r>
    </w:p>
    <w:p>
      <w:r>
        <w:rPr>
          <w:sz w:val="22"/>
        </w:rPr>
        <w:t>It is a pleasure to see you in the Chair, Ms Jardine. I thank the hon. Member for Keighley and Ilkley (Robbie Moore) for the expert way in which he opened the debate. I think the last time I spoke in a petition debate that he led, Members across the Chamber agreed about mandatory digital ID, so I am hoping for a similar outcome today.</w:t>
      </w:r>
    </w:p>
    <w:p>
      <w:r>
        <w:rPr>
          <w:sz w:val="22"/>
        </w:rPr>
        <w:t>I thank the petitioners, Helen and Robert, everyone else who is in the Public Gallery here today, and the people across the country who have signed the two petitions. In my constituency alone, 361 people signed the petition calling for firework sales to be limited to council-approved events and 227 signed the petition calling for lower noise levels. I have also received 114 emails from Hartlepool residents, all calling for tighter controls or an outright ban on personal use. That tells us something very clear: this is not a niche concern. It is widespread and persistent across the country, including in Hartlepool.</w:t>
      </w:r>
    </w:p>
    <w:p>
      <w:r>
        <w:rPr>
          <w:sz w:val="22"/>
        </w:rPr>
        <w:t>I want to be clear from the outset that I support public firework displays. When they are organised and well managed, they bring communities together. As a child, I loved attending the firework display at Ward Jackson Park in Hartlepool. Hartlepool is fortunate to have a major public display still at Seaton Carew, supported by Hartlepool borough council and sponsored by X-energy, and I am grateful that it continues.</w:t>
      </w:r>
    </w:p>
    <w:p>
      <w:r>
        <w:rPr>
          <w:sz w:val="22"/>
        </w:rPr>
        <w:t>What my constituents are experiencing now, though, goes far beyond a few celebratory nights. Fireworks in Hartlepool begin in September, and intensify through October, November, December and into early January. For weeks at a time, there is no predictability and no break—and that has real consequences: children awoken night after night and elderly residents reporting fear and anxiety. In 2024, Hartlepool police was forced to issue a dispersal order on the Bishop Cuthbert estate where fireworks were being used as weapons, seriously injuring at least one young person. Pets suffer distress, and veterans and others living with trauma are affected by the sudden loud explosions.</w:t>
      </w:r>
    </w:p>
    <w:p>
      <w:r>
        <w:rPr>
          <w:sz w:val="22"/>
        </w:rPr>
        <w:t>Calling for action is not being anti-fun; it is respecting others. There is nothing nanny state about protecting the most vulnerable in our society. Limiting sales to council-approved events would bring order and safety to communities such as Hartlepool. Reducing the maximum noise level to 90 dB is a simple, common-sense approach. Quieter fireworks already exist; alternatives are available.</w:t>
      </w:r>
    </w:p>
    <w:p>
      <w:r>
        <w:rPr>
          <w:sz w:val="22"/>
        </w:rPr>
        <w:t>People in Hartlepool are not asking for celebrations to end. They are asking for balance and fairness. I urge the Minister, who I know has listened intently all afternoon, to listen to the petitions and to the messages from Members across the House and from the people of Hartlepool. The current system is not working and needs to change.</w:t>
      </w:r>
    </w:p>
    <w:p/>
    <w:p>
      <w:r>
        <w:rPr>
          <w:b/>
          <w:color w:val="1A4A6E"/>
          <w:sz w:val="22"/>
        </w:rPr>
        <w:t>Laura Kyrke-Smith (Lab)</w:t>
      </w:r>
    </w:p>
    <w:p>
      <w:r>
        <w:rPr>
          <w:sz w:val="22"/>
        </w:rPr>
        <w:t>It is a pleasure to serve under your chairship, Ms Jardine, and to contribute to this important debate. I enjoyed my close-up view of the hon. Member for Keighley and Ilkley (Robbie Moore) introducing it, but I am glad to be back on the right side of the Chamber.</w:t>
      </w:r>
    </w:p>
    <w:p>
      <w:r>
        <w:rPr>
          <w:sz w:val="22"/>
        </w:rPr>
        <w:t>More than 740 constituents across Aylesbury and the villages have signed petitions raising these concerns, and I am grateful to them for doing so. That shows clearly how important this issue is to people, and to their pets, farm animals and other livestock, as we have discussed. I also pay tribute to charities such as the RSPCA and Dogs Trust, which have worked tirelessly to highlight the impact that fireworks can have. In their survey, 45% of surveyed dog owners report that their dog has been negatively affected by fireworks. During the bonfire night and Diwali period, Petlog, the UK’s lost and found microchip database, recorded an 81% surge in missing dog reports compared with the prior two weeks, showing the devastating impact that fireworks can have on animals and on the households that own them.</w:t>
      </w:r>
    </w:p>
    <w:p>
      <w:r>
        <w:rPr>
          <w:sz w:val="22"/>
        </w:rPr>
        <w:t>At the same time, I acknowledge that for many families across the country—and for me—fireworks are a source of joy and celebration that mark new year, Diwali, bonfire night, Chinese new year and many other special occasions. In no way would I want to discourage those important moments where our communities come together and celebrate. We do not have enough of those. However, I recognise that the majority of people in Aylesbury and across the country want to celebrate and enjoy those moments responsibly, and I am glad that they do.</w:t>
      </w:r>
    </w:p>
    <w:p>
      <w:r>
        <w:rPr>
          <w:sz w:val="22"/>
        </w:rPr>
        <w:t>The questions seems to be how to strike the right balance between safety and welfare on the one hand and celebration on the other. The Government have done some good work to build on; restricting the sale of fireworks to licensed traders and for certain occasions, alongside the public safety campaigns that we have seen, is a good start. I welcome the Government’s ongoing engagement with consumer groups, businesses and charities to keep gathering the evidence that we need—but for many of my constituents, the evidence already feels clear and they want more action.</w:t>
      </w:r>
    </w:p>
    <w:p>
      <w:r>
        <w:rPr>
          <w:sz w:val="22"/>
        </w:rPr>
        <w:t>One constituent, Patricia Walker, wrote to me describing the distress that her household experienced on new year’s eve. She said,</w:t>
      </w:r>
    </w:p>
    <w:p>
      <w:r>
        <w:rPr>
          <w:sz w:val="22"/>
        </w:rPr>
        <w:t>“Fireworks from 4 pm til 3 am, some sounding like missiles, nobody using fireworks wisely there. My dog shook for hours and was sick. I was up all night. Not responsible or appropriate”.</w:t>
      </w:r>
    </w:p>
    <w:p>
      <w:r>
        <w:rPr>
          <w:sz w:val="22"/>
        </w:rPr>
        <w:t>I ask the Minister to look at three points that have been raised with me. First, as we have heard from others, there is a strong case for reviewing the maximum permitted noise level for consumer fireworks. At present it stands at 120 dB, but that is far louder than is necessary to enjoy the visual celebration. Campaigners and petitioners have called for a reduction to 90 dB; since low-noise fireworks are already widely available, that would not stop celebrations, but it would significantly reduce the harm to animals and the distress to people. Of course, we would need to make sure that that limit was enforceable online as well as in shops.</w:t>
      </w:r>
    </w:p>
    <w:p>
      <w:r>
        <w:rPr>
          <w:sz w:val="22"/>
        </w:rPr>
        <w:t>Secondly, I ask that we look again at how the existing limits on times and days are enforced and whether further clarity might be needed. Many of the most distressing experiences arise from not just one evening, but fireworks being set off repeatedly over several days or late into the night. Clearer enforcement and better public awareness around permitted use would help ensure that more responsible behaviour becomes the norm.</w:t>
      </w:r>
    </w:p>
    <w:p>
      <w:r>
        <w:rPr>
          <w:sz w:val="22"/>
        </w:rPr>
        <w:t>Thirdly, there is more we can do to improve predictability and consideration for others, particularly people who live near farms, stables and animal sanctuaries. Stronger guidance on, or encouragement of, advanced notification of firework use would allow animal owners and vulnerable residents to take simple steps to prevent harm to them. That is already happening in some areas, but it could be promoted much more widely, including in Aylesbury and the villages, and would go a long way to help. I am grateful for the Minister’s consideration—I know she has been listening carefully during this long debate—and I look forward to hearing her responses.</w:t>
      </w:r>
    </w:p>
    <w:p/>
    <w:p>
      <w:r>
        <w:rPr>
          <w:b/>
          <w:color w:val="1A4A6E"/>
          <w:sz w:val="22"/>
        </w:rPr>
        <w:t>Cat Eccles (Lab)</w:t>
      </w:r>
    </w:p>
    <w:p>
      <w:r>
        <w:rPr>
          <w:sz w:val="22"/>
        </w:rPr>
        <w:t>It is a pleasure to serve under your chairship, Ms Jardine. I thank the hon. Member for Keighley and Ilkley (Robbie Moore) for securing this important debate and speaking so passionately on the issue.</w:t>
      </w:r>
    </w:p>
    <w:p>
      <w:r>
        <w:rPr>
          <w:sz w:val="22"/>
        </w:rPr>
        <w:t>Every year in the weeks leading up to bonfire night on 5 November people suffer life-changing injuries and animals and people suffer stress and fear, which continues throughout the winter. Guy Fawkes night celebrates a failed terrorist attack on the very building we are sitting in. Had it succeeded, the Palace of Westminster would have been destroyed and hundreds of lives would have been lost. Is that really a tradition that we should continue to celebrate in the 21st century?</w:t>
      </w:r>
    </w:p>
    <w:p>
      <w:r>
        <w:rPr>
          <w:sz w:val="22"/>
        </w:rPr>
        <w:t>More than 600 of my constituents have signed the two petitions to reduce firework noise and limit sales. I wholeheartedly support those measures, but I would go further, as the Government in the Netherlands have recently done. As of 1 January, the sale and detonation of fireworks is illegal in the Netherlands, due to the large amount of deaths and serious injuries they cause. One physician spoke of treating a patient in Amsterdam who was “clutching their own eyeball” after a firework injury. The Government there rightly decided that that could not continue. Germany, the Republic of Ireland and many Spanish cities have also implemented heavy restrictions on the sale and use of fireworks. It is time that Britain caught up.</w:t>
      </w:r>
    </w:p>
    <w:p>
      <w:r>
        <w:rPr>
          <w:sz w:val="22"/>
        </w:rPr>
        <w:t>In previous debates on this subject I have spoken of my 20-year career in the NHS, where I saw many, mostly young, people coming into hospital with life-changing injuries, including loss of fingers, limbs or sight. Fireworks are putting increased pressure on our already overstretched NHS, while causing long-term harm to people who have suffered those injuries.</w:t>
      </w:r>
    </w:p>
    <w:p>
      <w:r>
        <w:rPr>
          <w:sz w:val="22"/>
        </w:rPr>
        <w:t>The impact on pets and livestock is both horrendous and heartbreaking. Animals have much more acute hearing than people and are sensitive to high-pitched and sudden loud noises. According to the British Veterinary Association and other surveys, more than 60% of dog and cat owners say their pets are negatively impacted by fireworks and, as a cat owner, I can relate to that.</w:t>
      </w:r>
    </w:p>
    <w:p>
      <w:r>
        <w:rPr>
          <w:sz w:val="22"/>
        </w:rPr>
        <w:t>Local charities and pet rescues such as Stourbridge RSPCA, Stour Valley Cat Rescue and CatsMatter have told me of heartbreaking cases of pets suffering from firework noise. Since 2021, as least 26 horses have died and hundreds more have been injured in the UK as a result of firework-related incidents. There are many cases of cows, chicken, deer and other animals facing awful injuries due to fireworks. Sadly, the Animal Welfare Act has failed to provide sufficient protection against such appalling acts of animal cruelty. It is often difficult to compile enough evidence that the use of fireworks is causing significant suffering, or to prove who set off a firework in a busy urban neighbourhood or where there is a crowd involved.</w:t>
      </w:r>
    </w:p>
    <w:p>
      <w:r>
        <w:rPr>
          <w:sz w:val="22"/>
        </w:rPr>
        <w:t>The petitions highlight the growing support for stronger restrictions on the sale and use of fireworks. A recent YouGov poll found that 91% of those surveyed were open to replacing fireworks with drones or light shows. We cannot keep pretending that fireworks are just harmless fun. Our constituents have spoken, the evidence is overwhelming and the suffering is undeniable. Other nations have acted with courage and compassion; Britain should not be the outlier that shrugs its shoulders while people are maimed and animals are terrified just for the sake of a few minutes of noise and light. Let us build a future where celebration does not come at the cost of people’s wellbeing or animal welfare. Let us ban the public sale and detonation of fireworks, and save them for public organised displays.</w:t>
      </w:r>
    </w:p>
    <w:p/>
    <w:p>
      <w:r>
        <w:rPr>
          <w:b/>
          <w:color w:val="1A4A6E"/>
          <w:sz w:val="22"/>
        </w:rPr>
        <w:t>Paul Waugh (Lab/Co-op)</w:t>
      </w:r>
    </w:p>
    <w:p>
      <w:r>
        <w:rPr>
          <w:sz w:val="22"/>
        </w:rPr>
        <w:t>It is a pleasure to serve under your chairmanship, Ms Jardine. I thank the hon. Member for Keighley and Ilkley (Robbie Moore) for opening this debate. Rochdale has the second highest number of signatures of all constituencies in the country on the petition to limit the sale of fireworks to approved events only—813 people. If we add the 222 who also signed the petition calling for a lower maximum noise level, there are more than 1,000 people in my constituency who take this issue very seriously.</w:t>
      </w:r>
    </w:p>
    <w:p>
      <w:r>
        <w:rPr>
          <w:sz w:val="22"/>
        </w:rPr>
        <w:t>As many hon. Members have said, fireworks are meant to be a cause of celebration but for far too many animals, pet owners and other humans they are a cause of distress and terror. My dog Oscar, like so many others, is absolutely terrified of fireworks. I used to be able to handle that, because the use of fireworks was a rare event, but now it is not a one-off every now and then; it is a regular event, all year round.</w:t>
      </w:r>
    </w:p>
    <w:p>
      <w:r>
        <w:rPr>
          <w:sz w:val="22"/>
        </w:rPr>
        <w:t>Constituents such as Marina Berry from Wardle in my constituency have been in touch with their stories, including of panicking dogs at risk of heart attacks and horses running into barbed wire and causing themselves injury. The data shows that 41% of UK dog owners say that their dog is afraid of fireworks—that is 4 million dogs—while 35% more dogs go missing on bonfire night than on any other night of the year, as do 22% more cats. Janet Gough from Littleborough wrote to me to say</w:t>
      </w:r>
    </w:p>
    <w:p>
      <w:r>
        <w:rPr>
          <w:sz w:val="22"/>
        </w:rPr>
        <w:t>“they started in the middle of October, every night…They are so loud my dog is now a nervous drooling wreck, I’m scared she will have a heart attack or something—it’s getting out of control now.”</w:t>
      </w:r>
    </w:p>
    <w:p>
      <w:r>
        <w:rPr>
          <w:sz w:val="22"/>
        </w:rPr>
        <w:t>Janet is absolutely right: it is out of control now.</w:t>
      </w:r>
    </w:p>
    <w:p>
      <w:r>
        <w:rPr>
          <w:sz w:val="22"/>
        </w:rPr>
        <w:t>I love a fireworks display as much as anyone else. They can be beautiful and spectacular. In Rochdale, we have many displays that we are proud of: the bonfire night celebrations with fireworks on Cronkeyshaw common, at Littleborough cricket club, and at Milnrow cricket club. Everyone enjoys them and no one wants to be a killjoy, but for so many people fireworks are not a matter of joy; they are a matter of fear.</w:t>
      </w:r>
    </w:p>
    <w:p>
      <w:r>
        <w:rPr>
          <w:sz w:val="22"/>
        </w:rPr>
        <w:t>The use of fireworks has gone far beyond being enjoyed a couple of days a year. Many in my constituency have written to say that they heard fireworks every night throughout the autumn months, and often far past the curfew. Such late-night use affects not just pet owners, but shift workers, families with young children, families with children with special needs or autism, and the elderly. Charities supporting veterans have repeatedly raised awareness of the effect that fireworks can have on those with PTSD, as has been said in this debate. Research by Combat Stress and Help for Heroes found that 74% of veterans want tighter restrictions on the days and times when fireworks can be used. Theresa Mitchell, head of the “Hidden Wounds” therapy service for veterans, said:</w:t>
      </w:r>
    </w:p>
    <w:p>
      <w:r>
        <w:rPr>
          <w:sz w:val="22"/>
        </w:rPr>
        <w:t>“Sudden, loud noises, unpredictable flashes of light and the smell of bonfires and fireworks can trigger anxiety. Some people may feel on edge and overwhelmed, others may be reminded of moments in combat and can be troubled by past traumatic events.”</w:t>
      </w:r>
    </w:p>
    <w:p>
      <w:r>
        <w:rPr>
          <w:sz w:val="22"/>
        </w:rPr>
        <w:t>Those former servicemen and women are not snowflakes; they are people who did their duty for this country and they deserve to be treated with respect. Almost a quarter of military veterans say that fireworks have triggered a negative experience for them.</w:t>
      </w:r>
    </w:p>
    <w:p>
      <w:r>
        <w:rPr>
          <w:sz w:val="22"/>
        </w:rPr>
        <w:t>Children suffer too: some 343 children needed specialist burns care between 2019 and 2023—that is specialist burns care in a hospital with a specialist consultant, separate from the thousands who are injured every year.</w:t>
      </w:r>
    </w:p>
    <w:p>
      <w:r>
        <w:rPr>
          <w:sz w:val="22"/>
        </w:rPr>
        <w:t>We should also not forget the impact on our firefighters. The Fire Brigades Union says that, every year, the consequences of fireworks—fires, injuries and the spread of fear—have a direct impact on its members. It says of the current law:</w:t>
      </w:r>
    </w:p>
    <w:p>
      <w:r>
        <w:rPr>
          <w:sz w:val="22"/>
        </w:rPr>
        <w:t>“it is our members who are put into dangerous situations trying to deal with the consequences.”</w:t>
      </w:r>
    </w:p>
    <w:p>
      <w:r>
        <w:rPr>
          <w:sz w:val="22"/>
        </w:rPr>
        <w:t>I have full sympathy for local law enforcement officers, who are already short of resources, trying to enforce the curfews under the current law. The problem is that loud fireworks can effectively be bought by anyone, wherever they like, and set off anywhere. This, ultimately, is also a matter of respect: respect for our neighbours. Most people who hold firework displays for weddings and birthdays, for example, probably are not even aware of the distress that they are causing—but they need to be made aware of it.</w:t>
      </w:r>
    </w:p>
    <w:p>
      <w:r>
        <w:rPr>
          <w:sz w:val="22"/>
        </w:rPr>
        <w:t>I am a Labour and Co-operative party MP, and it is worth pointing out that, years ago, the Co-Operative Group decided to impose a total ban on the sale of fireworks after work with animal charities. Other retailers should take note of that and take action, before any change in the law.</w:t>
      </w:r>
    </w:p>
    <w:p>
      <w:r>
        <w:rPr>
          <w:sz w:val="22"/>
        </w:rPr>
        <w:t>Fireworks at important recognised events throughout the calendar year, such as bonfire night, Diwali, Eid al-Fitr, new year’s eve and Chinese new year, could all still be celebrated, as lots of people have said today, with lower noise levels, with low-noise and no-bang fireworks. Knowing that those specific events are coming up gives pet owners time to prepare for the possibility of noise disruption.</w:t>
      </w:r>
    </w:p>
    <w:p>
      <w:r>
        <w:rPr>
          <w:sz w:val="22"/>
        </w:rPr>
        <w:t>Fireworks are often a way to bring people together but, sadly, they are currently tearing people apart. With tighter restrictions in place, we can do something: we can protect pets, wildlife, and human beings too.</w:t>
      </w:r>
    </w:p>
    <w:p/>
    <w:p>
      <w:r>
        <w:rPr>
          <w:b/>
          <w:color w:val="1A4A6E"/>
          <w:sz w:val="22"/>
        </w:rPr>
        <w:t>Christine Jardine</w:t>
      </w:r>
    </w:p>
    <w:p>
      <w:r>
        <w:rPr>
          <w:sz w:val="22"/>
        </w:rPr>
        <w:t>Thank you. If contributors could please keep to the informal time limit, it would be a huge help. After Ruth Jones, I will call Rachael Maskell and then Tom Hayes.</w:t>
      </w:r>
    </w:p>
    <w:p/>
    <w:p>
      <w:r>
        <w:rPr>
          <w:b/>
          <w:color w:val="1A4A6E"/>
          <w:sz w:val="22"/>
        </w:rPr>
        <w:t>Ruth Jones (Lab)</w:t>
      </w:r>
    </w:p>
    <w:p>
      <w:r>
        <w:rPr>
          <w:sz w:val="22"/>
        </w:rPr>
        <w:t>It is a pleasure to serve under your chairship today, Ms Jardine. I thank the hon. Member for Keighley and Ilkley (Robbie Moore) for introducing these important petitions, because the sale and use of fireworks is of great concern to my constituents and is frequently one of the top issues in my postbag. Over the last year, I have received correspondence from residents right across my patch, from Newbridge to Blackwood, Abercarn, Cefn Fforest, Risca, Rogerstone, Crumlin and even Bassaleg.</w:t>
      </w:r>
    </w:p>
    <w:p>
      <w:r>
        <w:rPr>
          <w:sz w:val="22"/>
        </w:rPr>
        <w:t>Given that widespread concern, I am not surprised that 700 residents in Newport West and Islwyn signed the petitions up for debate today. The petitions have clear asks: reduce the maximum noise of consumer fireworks and limit the sale of fireworks to licensed events. The changes are backed by 65% of the public, as well as a broad coalition of charities, and could easily be introduced through amendments to regulations. Critically, something must be done to address local communities’ lack of control, as residents can report incidents to their local councils, but they are powerless to do anything about it.</w:t>
      </w:r>
    </w:p>
    <w:p>
      <w:r>
        <w:rPr>
          <w:sz w:val="22"/>
        </w:rPr>
        <w:t>Fireworks are an important part of many celebrations and are enjoyed by millions across the UK each year, overwhelmingly at large organised displays. A startling 78% of the public have never bought fireworks, which highlights the public’s general preference for the safety of organised events. Despite that, residents are still too often exposed to surprise explosions late at night—unexpected loud bangs that startle children, distress older people and frighten pets and livestock. Vulnerable groups, including children with sensory needs, older residents living alone, or those managing health conditions or trauma are particularly affected. Sudden firework blasts can also be deeply distressing for many veterans; 93% of those living with PTSD say that fireworks negatively impact them, and Help for Heroes found that almost a quarter of veterans reported fireworks triggering negative experiences, including panic attacks; similarly, Combat Stress, the veterans charity, sees a 25% spike in helpline calls around Diwali and bonfire night.</w:t>
      </w:r>
    </w:p>
    <w:p>
      <w:r>
        <w:rPr>
          <w:sz w:val="22"/>
        </w:rPr>
        <w:t>Loud fireworks are also a significant concern to pet owners and livestock farmers, as the unexpected explosions and flashes of bright light panic animals into desperate attempts to find safety. These instinctive reactions risk animals fleeing into traffic, injuring themselves or getting lost. As we have already heard, Petlog found that the number of missing dogs doubled between 27 October and 10 November in 2024. Appropriate restrictions on the use and sale of fireworks are essential to safeguard animals’ health and welfare.</w:t>
      </w:r>
    </w:p>
    <w:p>
      <w:r>
        <w:rPr>
          <w:sz w:val="22"/>
        </w:rPr>
        <w:t>Further consideration is also required for the risks posed by the household use of fireworks. While organised displays often use trained professionals and adhere to rigorous health and safety requirements, such protections are not always in place for small events or family gatherings. In 2025, there was a fourfold increase in firework-related burns to children and the highest admittance rates to A&amp;amp;E in a decade, with 550 children admitted in the four weeks around bonfire night. Those stark statistics cannot be ignored.</w:t>
      </w:r>
    </w:p>
    <w:p>
      <w:r>
        <w:rPr>
          <w:sz w:val="22"/>
        </w:rPr>
        <w:t>I need to declare an interest here: as a former physiotherapist working in a burns and plastic surgery unit, I have seen at first hand the long-term difficulties and disfigurement that these injuries cause. These children face a lifetime of impairment. I therefore call on the Minister to heed these clear concerns and the overwhelming evidence supporting a change of approach. Ministers must update the Fireworks Regulations 2004. I look forward to the Minister outlining a clear timetable for these desperately needed changes. We cannot be here again after 5 November this year. Let’s get it done now.</w:t>
      </w:r>
    </w:p>
    <w:p/>
    <w:p>
      <w:r>
        <w:rPr>
          <w:b/>
          <w:color w:val="1A4A6E"/>
          <w:sz w:val="22"/>
        </w:rPr>
        <w:t>Rachael Maskell (Lab/Co-op)</w:t>
      </w:r>
    </w:p>
    <w:p>
      <w:r>
        <w:rPr>
          <w:sz w:val="22"/>
        </w:rPr>
        <w:t>It is a pleasure to see you in the Chair, Ms Jardine. I thank the 636 constituents of mine who signed the petitions. Guy Fawkes hailed from my constituency; in 1605, he came to this place to set the building alight. That sort of antisocial behaviour is what we are talking about today—the harms, not the goods, that come from fireworks. There are two key areas: impact and safety. The whizz, the crackles, and especially the bangs have an impact on animals, people who are neurodiverse and those with mental health challenges or trauma. We have heard about the consequences of that in this debate, and putting in restrictions to safeguard people’s and animals’ wellbeing is a logical step. I welcome set dates, reducing fireworks’ decibel volume from 120 dB to 90 dB, and ensuring that only licensed public events put on displays, to safeguard all our communities.</w:t>
      </w:r>
    </w:p>
    <w:p>
      <w:r>
        <w:rPr>
          <w:sz w:val="22"/>
        </w:rPr>
        <w:t>Having personally experienced a firework being lobbed at me when I was cycling home from this place one night, I certainly believe that we need to ensure that they are placed in the hands only of those who hold a licence. However, I want to turn to another event: the new year tragedy at Le Constellation bar in the ski resort of Crans-Montana in Switzerland, in which 40 young people lost their lives and 100 were hospitalised. It demands a response from this place too.</w:t>
      </w:r>
    </w:p>
    <w:p>
      <w:r>
        <w:rPr>
          <w:sz w:val="22"/>
        </w:rPr>
        <w:t>Over the weekend, I read the research from Professor Ed Galea, who identified 38 similar fires that have claimed about 1,200 lives since the year 2000. Fifteen involved some form of pyrotechnics, and 13 involved the acoustic foam that was present in the Switzerland case. That places new questions on our regulations on using fireworks indoors. We see a sparkler on a birthday cake, someone flambéing food or special effects at theatres as perfectly innocent occurrences, but the events of new year’s day must cause us all to question whether our regulations are fit for purpose for the future.</w:t>
      </w:r>
    </w:p>
    <w:p>
      <w:r>
        <w:rPr>
          <w:sz w:val="22"/>
        </w:rPr>
        <w:t>Although we have pressed on outdoor fireworks in this debate, it is also important that we press on the use of indoor fireworks—it clearly takes just a spark to ignite a building and cause tragedy. Therefore, I ask the Minister also to consider the use of fireworks indoors—perhaps it is time we say no to that—and the consequences surrounding that, and the wider safety measures needed around indoor venues. Exit routes have always been highlighted in these tragedies, as well as the use of foam and cladding—of course, we remember debating that so much in this place—and the human response. Often, people stop to film these events rather than respond; instead of fleeing, they freeze in the face of a fire. We need to ensure that people have the right psychological plan when entering venues.</w:t>
      </w:r>
    </w:p>
    <w:p>
      <w:r>
        <w:rPr>
          <w:sz w:val="22"/>
        </w:rPr>
        <w:t>Of course we understand the impact of outdoor fireworks on our communities, but I ask the Minister to include in her wider consideration the impact and potential risks of indoor fireworks for our communities, and to review the regulations to ensure that we never experience a tragedy like the one that families in Switzerland sadly experienced on new year’s day. Will the Minister look at the use of indoor fireworks as well as those in public displays?</w:t>
      </w:r>
    </w:p>
    <w:p/>
    <w:p>
      <w:r>
        <w:rPr>
          <w:b/>
          <w:color w:val="1A4A6E"/>
          <w:sz w:val="22"/>
        </w:rPr>
        <w:t>Tom Hayes (Lab)</w:t>
      </w:r>
    </w:p>
    <w:p>
      <w:r>
        <w:rPr>
          <w:sz w:val="22"/>
        </w:rPr>
        <w:t>Nearly two hours into this debate, I am pleased to have the chance to speak. The fact that so many have spoken shows just how much this issue matters to our constituents. I thank the 497 people in my constituency who signed the two petitions, showing just how much this matters to Bournemouth East.</w:t>
      </w:r>
    </w:p>
    <w:p>
      <w:r>
        <w:rPr>
          <w:sz w:val="22"/>
        </w:rPr>
        <w:t>In preparing to speak today, I was struck by what some colleagues have noted: it feels like we have been debating this for a very long time. In fact, as far as I can tell, the first time that Parliament debated fireworks legislation was in 1697. The first regulations to support the public use of fireworks were in the Gunpowder and Fireworks Act 1860. As one who can be frustrated by the pace of change in Parliament, I was a bit concerned that it took just 56 calendar days to get that piece of legislation through, from the First Reading in the House of Commons to Royal Assent. We might be able to learn something from our colleagues way back in history.</w:t>
      </w:r>
    </w:p>
    <w:p>
      <w:r>
        <w:rPr>
          <w:sz w:val="22"/>
        </w:rPr>
        <w:t>In thinking about what my constituents have told me about fireworks, I am struck by the words of Sandra in Muscliff, who described some of her evenings as resembling living in a warzone. Carl, who lives in Townsend, told me at my surgery appointment at Boscombe library the other week about his and his wife’s cat Chester, who suffers significantly during noisy fireworks displays, to such an extent that he has blood in his urine, which is horrible to hear. Carl was asking what more can be done about the intensity and frequency of fireworks, and echoed an awful lot of views that I have heard from my constituents in doing so. I think also of Jeanette Shepperd, who lives in Pokesdown, who has called on me to represent her call for a limit on fireworks, particularly on the Bournemouth fireworks display, which happens annually in Litterdown, where there can be loud and unpredictable displays not just on that evening, but on the days leading up to it.</w:t>
      </w:r>
    </w:p>
    <w:p>
      <w:r>
        <w:rPr>
          <w:sz w:val="22"/>
        </w:rPr>
        <w:t>There are also people on the other side of the argument, such as Gayle on Beaufort Road in Southbourne, who is very clear that she wants a live-and-let-live approach. James in Queen’s Park says that his “very, very beautiful dog Penny”—those are his words as well as mine—has never been bothered by fireworks. That tells us that we need to find a balance, between safety and welfare on one side and the ability of constituents to enjoy coming together and have happy experiences on the other. Let’s face it, our country has been denied many opportunities to join together and to feel a sense of hope and happiness for a long time.</w:t>
      </w:r>
    </w:p>
    <w:p>
      <w:r>
        <w:rPr>
          <w:sz w:val="22"/>
        </w:rPr>
        <w:t>As an animal lover, I have been calling on the Government to do more. I have been calling on Bournemouth, Christchurch and Poole council in my area to regulate fireworks displays better and, crucially, to enforce existing rules more effectively. There is no point in making regulations if they are not enforced, and we should remember that we do have means of enforcement. The last Labour Government introduced the Fireworks Act 2003 and the Fireworks Regulations 2004, which were about restricting the antisocial use of fireworks. It has been said very well today by a number of colleagues that we are not against people being sociable, and we are not against the social use of fireworks; we are against the antisocial elements, the excessive noise and duration, the significant intensity, and the fact that we do not have reserved days for fireworks, but they happen throughout the course of the year.</w:t>
      </w:r>
    </w:p>
    <w:p>
      <w:r>
        <w:rPr>
          <w:sz w:val="22"/>
        </w:rPr>
        <w:t>I and many colleagues recognise that when one person’s actions cause harm or distress to others, and when individual freedoms come into conflict, we must always consider whether the balance is right. When it is not just the owners of pets, but the beloved pets themselves who bear the consequences, all of us feel the very great need to be compassionate towards them, but this is not just about pets. As we have heard, it is also about veterans, who are triggered as a consequence of hearing loud fireworks displays. It is about pensioners and it is about shift workers; it is about a spectrum in our society.</w:t>
      </w:r>
    </w:p>
    <w:p>
      <w:r>
        <w:rPr>
          <w:sz w:val="22"/>
        </w:rPr>
        <w:t>If the Government move forward with a limitation on the quality, duration, hours and noise of fireworks displays, that would be very much in keeping with our new animal welfare strategy. One of the best things that this Government can do as part of that strategy is to look at this issue again, bring forward the legislation that will finally protect animals, and make sure that we have more cohesive societies and a reduction in antisocial behaviour.</w:t>
      </w:r>
    </w:p>
    <w:p/>
    <w:p>
      <w:r>
        <w:rPr>
          <w:b/>
          <w:color w:val="1A4A6E"/>
          <w:sz w:val="22"/>
        </w:rPr>
        <w:t>Josh Newbury (Lab)</w:t>
      </w:r>
    </w:p>
    <w:p>
      <w:r>
        <w:rPr>
          <w:sz w:val="22"/>
        </w:rPr>
        <w:t>It is a pleasure to serve under your chairship, Ms Jardine. As all hon. Members here will know, throughout October and November our inboxes and DMs fill up with messages from constituents sharing their concerns about fireworks and to what extent they should be controlled, so I welcome the chance to discuss that today. I thank the hundreds of my Cannock Chase constituents and the thousands of people across the country who lit the fuse on the two petitions. They include pet owners, parents, farmers, veterans and people with disabilities. They all ask a very simple question: why, when the harms caused by fireworks are so well evidenced, do we continue to allow their widespread sale with few meaningful restrictions?</w:t>
      </w:r>
    </w:p>
    <w:p>
      <w:r>
        <w:rPr>
          <w:sz w:val="22"/>
        </w:rPr>
        <w:t>My experience of the issue is perhaps different from that of many people who would pose that question; growing up, I enjoyed many professional displays at council-run bonfire nights, and I married into a family that considers a small fireworks display in the back garden to be a closely guarded new year’s eve tradition. I do not have any pets, and my two children are about as heavy sleepers as it is possible to be. But I am also an animal welfare advocate, so I very much understand the concerns. The Kennel Club has reported an 81% increase in dogs going missing during periods when fireworks are used. Animal rescue centres continue to document animals fleeing in panic, and farmers talk of miscarriages and even deaths among livestock. And we know that wildlife disruption is very significant.</w:t>
      </w:r>
    </w:p>
    <w:p>
      <w:r>
        <w:rPr>
          <w:sz w:val="22"/>
        </w:rPr>
        <w:t>We also have to acknowledge the impact on people. Parents of children with special educational needs and disabilities have told me how distressing it can be when fireworks are set off late at night, especially without warning; how difficult it can be to calm a child in sensory overload; and the effects that can be felt for days and days afterwards. For many veterans and survivors of trauma living with PTSD, fireworks season means the exact opposite of celebration. The organisation Combat Stress has extensive research on how certain bangs, flashes, whistles, smoke and smells can replicate the sights and sounds of warfare. It is telling that polling shows that 74% of veterans support further restrictions on when fireworks can be set off. If we had concrete nationwide statistics on the amount of time and money our police and firefighters spend dealing with accidental and criminal fireworks-related incidents, that would also add strength to the arguments for action on this issue.</w:t>
      </w:r>
    </w:p>
    <w:p>
      <w:r>
        <w:rPr>
          <w:sz w:val="22"/>
        </w:rPr>
        <w:t>Most people, it must be said, use fireworks responsibly, and there are restrictions on what they can buy and who can buy. Yet the fact that we hear the same concerns raised consistently year after year tells us that doing nothing is no longer an option. Members of the public can buy fireworks as loud as 120 dB, roughly the equivalent to a jet engine taking off. As anyone who has been a councillor will know, noise limits are difficult to enforce unless the disruption is repeated, and with sales increasingly happening online information and advice is more and more difficult to give.</w:t>
      </w:r>
    </w:p>
    <w:p>
      <w:r>
        <w:rPr>
          <w:sz w:val="22"/>
        </w:rPr>
        <w:t>Having once been confined to a few days of the year, many of my constituents have noted, the fireworks season is getting longer and longer every year, so I agree with calls to limit firework sales and use to specific periods of the year. I also wholeheartedly support the e-petition that calls for a 90 dB limit on fireworks. The petitions we are debating reflect a shift in public opinion. People are not calling for the end of celebration, but a more balanced approach.</w:t>
      </w:r>
    </w:p>
    <w:p>
      <w:r>
        <w:rPr>
          <w:sz w:val="22"/>
        </w:rPr>
        <w:t>Before I conclude, I acknowledge the work of my hon. Friend the Member for Luton North (Sarah Owen), who, as we have heard, has introduced a Fireworks Bill that I think makes sensible, proportionate proposals. I welcome the fact that Ministers are listening and reviewing the evidence from animal welfare organisations, veterans’ charities, parents, local authorities and the public, which I believe is clear. My ask of the Government is this: commit to meaningful reform. We should reduce permitted noise levels, tackle the ballooning length of fireworks season and tighten controls on sales. Our understanding of animal welfare has evolved. Our awareness of trauma and neurodiversity has grown. Technology has moved on and public expectations have changed. It is entirely reasonable and in fact necessary for the law to evolve, too.</w:t>
      </w:r>
    </w:p>
    <w:p/>
    <w:p>
      <w:r>
        <w:rPr>
          <w:b/>
          <w:color w:val="1A4A6E"/>
          <w:sz w:val="22"/>
        </w:rPr>
        <w:t>Mark Sewards (Lab)</w:t>
      </w:r>
    </w:p>
    <w:p>
      <w:r>
        <w:rPr>
          <w:sz w:val="22"/>
        </w:rPr>
        <w:t>It is a pleasure to serve under your chairship, Ms Jardine. I love watching fireworks, whether it is at East Ardsley cricket club, Morley rugby club for bonfire night or at the Gildersome and Drighlington Christmas lights switch-on events. They are spectacular, certainly when part of an organised display. My son Arthur, who is a year old now, absolutely loved the ones in Gildersome last year and I am certain he would have said thank you to the parish council if he were able.</w:t>
      </w:r>
    </w:p>
    <w:p>
      <w:r>
        <w:rPr>
          <w:sz w:val="22"/>
        </w:rPr>
        <w:t>In the past, I have also tuned in to watch the fireworks in London on new year’s eve on TV, but these days I typically watch them all go off in unison across Leeds from Wortley. I want to be clear that I approach this debate as somebody who enjoys fireworks as much as anybody else, but for a long time now it has become clear that something is not right.</w:t>
      </w:r>
    </w:p>
    <w:p>
      <w:r>
        <w:rPr>
          <w:sz w:val="22"/>
        </w:rPr>
        <w:t>My constituents have been contacting me in great numbers to state that both the volume and frequency of firework use have increased. Consequently, fireworks are having a much more negative impact on constituents’ lives than they used to. Their freedom to live their lives in peace is being restricted at certain times of the year, and it is not just when the big events are on; it is actually the weeks and months of fireworks before and after those events that are driving people to contact me.</w:t>
      </w:r>
    </w:p>
    <w:p>
      <w:r>
        <w:rPr>
          <w:sz w:val="22"/>
        </w:rPr>
        <w:t>Fireworks are set off every day for a whole week straight, and from the same location. There are loud explosions every night, lasting for days on end. People with PTSD, those with special educational needs, and those with pets or other animals constantly have to mitigate the impact of fireworks on their lives. The freedom to buy and use fireworks needs to be balanced against the freedom to live our lives in peace. Fireworks affect people in different ways. One of my constituents, Gareth, has been diagnosed with autism. He told me that fireworks give him sleepless nights and put him in a state of high alert, especially when he cannot plan for when they are going to be set off.</w:t>
      </w:r>
    </w:p>
    <w:p>
      <w:r>
        <w:rPr>
          <w:sz w:val="22"/>
        </w:rPr>
        <w:t>We have also heard repeatedly from Members across the Chamber about another group affected by fireworks. The charity Combat Stress says that 74% of the veterans it surveyed want restrictions on when fireworks can be set off. I have spoken to a veteran in my constituency who served our country with great distinction. I will share their words with the House now:</w:t>
      </w:r>
    </w:p>
    <w:p>
      <w:r>
        <w:rPr>
          <w:sz w:val="22"/>
        </w:rPr>
        <w:t>“November arrives, and I have to adapt my routine to make sure I’ve always got headphones in my pocket...Otherwise I’ll be taken straight back to being on tour, experiencing feelings and emotions that I’d rather never encounter again.</w:t>
      </w:r>
    </w:p>
    <w:p>
      <w:r>
        <w:rPr>
          <w:sz w:val="22"/>
        </w:rPr>
        <w:t>Fireworks trigger the memories, the sounds, the gunfire...scenes replay over and over with every firework. The smell comes back, the noise, the image, the grief....Whilst I understand the joy fireworks bring some and the heritage and history of our country that we should hold on to, I fail to see why they need to be so loud.</w:t>
      </w:r>
    </w:p>
    <w:p>
      <w:r>
        <w:rPr>
          <w:sz w:val="22"/>
        </w:rPr>
        <w:t>I am greatly in favour of planned firework displays, so I know what time they’re going to go off and I can plan ahead... and be ready with my headphones.</w:t>
      </w:r>
    </w:p>
    <w:p>
      <w:r>
        <w:rPr>
          <w:sz w:val="22"/>
        </w:rPr>
        <w:t>I would urge a reduction in the maximum noise allowed and the sale only to be for organised displays.”</w:t>
      </w:r>
    </w:p>
    <w:p>
      <w:r>
        <w:rPr>
          <w:sz w:val="22"/>
        </w:rPr>
        <w:t>Ahead of this debate, I received so many comments from constituents, but I wanted to share those words as they get to the heart of the argument that has been made today.</w:t>
      </w:r>
    </w:p>
    <w:p>
      <w:r>
        <w:rPr>
          <w:sz w:val="22"/>
        </w:rPr>
        <w:t>At this point, I have some questions for the Minister. First, do the Government have any plans to reduce the noise that fireworks make? In addition, do the Government plan to go any further and restrict the sale of fireworks, so that only people using them as part of organised professional displays can get their hands on them? My constituents have also asked me to talk about the enforcement of existing laws. What can the Government do to ensure that no fireworks are set off between 11 pm and 7 am, which is currently the law for every night of the year except key holidays? What will the Government do to crack down on those who sell fireworks illegally, which we know is happening?</w:t>
      </w:r>
    </w:p>
    <w:p>
      <w:r>
        <w:rPr>
          <w:sz w:val="22"/>
        </w:rPr>
        <w:t>Even if the current legislation was enforced, the persistent issues with the frequency and volume of fireworks would endure. My asks today are very straightforward. At a minimum, we must turn down the volume on fireworks sold to the public and enforce existing laws. Beyond that, the Government should seriously consider the merits of going further and restricting the sale of fireworks to those involved in professional displays.</w:t>
      </w:r>
    </w:p>
    <w:p>
      <w:r>
        <w:rPr>
          <w:sz w:val="22"/>
        </w:rPr>
        <w:t>We should all do our bit to support our veterans and other vulnerable constituents. We should continue to enjoy the wonderful firework displays at key times of the year; I know that I certainly will. However, we should readjust the scales to get the balance right between different freedoms: the freedom to enjoy fireworks must be carefully balanced against the freedom to live our lives in peace.</w:t>
      </w:r>
    </w:p>
    <w:p/>
    <w:p>
      <w:r>
        <w:rPr>
          <w:b/>
          <w:color w:val="1A4A6E"/>
          <w:sz w:val="22"/>
        </w:rPr>
        <w:t>Sarah Olney (LD)</w:t>
      </w:r>
    </w:p>
    <w:p>
      <w:r>
        <w:rPr>
          <w:sz w:val="22"/>
        </w:rPr>
        <w:t>It is a real pleasure to serve under your chairmanship, Ms Jardine. You were not here at the beginning, so you will not have seen that this was the most crowded Westminster Hall debate I have ever attended. It is a bit of a blast from the past to see Labour Members sitting on this side of the Chamber; we have not seen that for a while. I have to say that it is the first time I have been pleased to have a reserved seat; otherwise, I would not have been able to participate in the debate at all.</w:t>
      </w:r>
    </w:p>
    <w:p>
      <w:r>
        <w:rPr>
          <w:sz w:val="22"/>
        </w:rPr>
        <w:t>In that spirit, I particularly congratulate the hon. Member for Keighley and Ilkley (Robbie Moore), who made a really good opening speech. I am pleased to respond to the debate on behalf of the Liberal Democrats; there can be no doubt about the strength of feeling on this issue out there in the country given the number of people who signed these particular petitions. In my constituency of Richmond Park, there were 217 signatories, but that is a relatively small number compared with some of the other numbers that we have heard about today. The very fact that there were so many MPs in Westminster Hall for this debate shows the extent to which Parliament wants to see movement on this issue.</w:t>
      </w:r>
    </w:p>
    <w:p>
      <w:r>
        <w:rPr>
          <w:sz w:val="22"/>
        </w:rPr>
        <w:t>I am really grateful to all the Members who contributed to the debate for sharing the stories of their constituents. However, I was particularly moved by my hon. Friend the Member for Epsom and Ewell (Helen Maguire), who talked about her own experiences as a veteran. That really brought home to me the impact that fireworks can have on those suffering from PTSD.</w:t>
      </w:r>
    </w:p>
    <w:p>
      <w:r>
        <w:rPr>
          <w:sz w:val="22"/>
        </w:rPr>
        <w:t>Many other hon. Members talked about the impact of fireworks on people suffering from conditions such as autism and ADHD and on shift workers. I can say from my own experience back when I was a parent of young children how terrifying it was for them and how difficult it was for them to sleep when the fireworks displays went on late into the night.</w:t>
      </w:r>
    </w:p>
    <w:p>
      <w:r>
        <w:rPr>
          <w:sz w:val="22"/>
        </w:rPr>
        <w:t>I am particularly grateful to my hon. Friend the Member for Glastonbury and Somerton (Sarah Dyke), who gave a really detailed description of the impact on livestock and farm animals, from which I learned a great deal. That is not a common experience in my personal inbox, but we do speak a lot in Richmond Park about the impact on pets. It was interesting to hear from my hon. Friend the Member for Winchester (Dr Chambers) about his experience as a vet and that no vets want to be on duty on 5 November because they know that it will be a very traumatic night. In a similar vein, my hon. Friend the Member for Torbay (Steve Darling) talked about the impact on Paignton zoo in his constituency. I can only imagine how incredibly difficult it must be to manage the animals in the zoo on nights when there are lots of fireworks around.</w:t>
      </w:r>
    </w:p>
    <w:p>
      <w:r>
        <w:rPr>
          <w:sz w:val="22"/>
        </w:rPr>
        <w:t>My hon. Friend the Member for Taunton and Wellington (Gideon Amos) talked about the actual physical dangers of fireworks and gave a very graphic description of how dumped fireworks are an enormous fire hazard. It was—“enlightening” is maybe not a great word to use—interesting to hear everybody’s reflections on the different aspects of this debate.</w:t>
      </w:r>
    </w:p>
    <w:p>
      <w:r>
        <w:rPr>
          <w:sz w:val="22"/>
        </w:rPr>
        <w:t>Fireworks are a sign of celebration. In this country, we typically associate them with Guy Fawkes night, but in my constituency and, I am sure, many other London constituencies, they are increasingly let off during Diwali. I tend to hear more on new year’s eve now than I do on 5 November. The occasions when people let off fireworks are increasing in frequency. Like many Members who have contributed to this debate, the Liberal Democrats certainly do not want to limit people’s enjoyment of fireworks—they remain a spectacular sight and perhaps one of the best expressions of celebration that we have—but there is no doubt that fireworks can have an incredibly harmful impact.</w:t>
      </w:r>
    </w:p>
    <w:p/>
    <w:p>
      <w:r>
        <w:rPr>
          <w:b/>
          <w:color w:val="1A4A6E"/>
          <w:sz w:val="22"/>
        </w:rPr>
        <w:t>Sarah Dyke</w:t>
      </w:r>
    </w:p>
    <w:p>
      <w:r>
        <w:rPr>
          <w:sz w:val="22"/>
        </w:rPr>
        <w:t>My hon. Friend talked about the amazing firework displays that we have across the country, but there are some fantastic alternatives to fireworks, such as demonstrations using drones and light shows. Does she agree that we should implement a noise limit on fireworks of below 90 dB for those that want to use noise fireworks, because that would make a significant difference to ensuring that people and animals in communities feel safe?</w:t>
      </w:r>
    </w:p>
    <w:p/>
    <w:p>
      <w:r>
        <w:rPr>
          <w:b/>
          <w:color w:val="1A4A6E"/>
          <w:sz w:val="22"/>
        </w:rPr>
        <w:t>Sarah Olney</w:t>
      </w:r>
    </w:p>
    <w:p>
      <w:r>
        <w:rPr>
          <w:sz w:val="22"/>
        </w:rPr>
        <w:t>My hon. Friend mentioned drones, which I know can provide really spectacular sound and light shows, but I would be slightly nervous about endorsing the use of drones instead of fireworks. Richmond Park has some of the most contested airspace of anywhere in the country. We are very used to the impact of noise from aircraft in my constituency. I certainly do not want to add drones to the congestion in the skies over our heads. I will come to this shortly, but my hon. Friend is exactly right about needing to strike a balance between the enjoyment that fireworks can give and their impact on not just people, but animals.</w:t>
      </w:r>
    </w:p>
    <w:p>
      <w:r>
        <w:rPr>
          <w:sz w:val="22"/>
        </w:rPr>
        <w:t>Fireworks are explosives and can be dangerous, so there are strict rules in place regulating their sale, possession and use. They include essential safety provisions, conformity to the relevant tests and correct application of kitemarks. The 2015 regulations categorise fireworks according to their net explosive content, discharge, safety distances and noise level. Category F1 fireworks present a low hazard and are intended for use in confined areas, although they must not be sold to anyone under the age of 16. Categories F2 and F3 are low to medium hazard and intended for outdoor use. Category F4 is high hazard and can be supplied only to persons with specialist knowledge. There already exists a range of regulations, although the hon. Member for Keighley and Ilkley made the important point that it is hard to enforce those regulations until after the firework has exploded, by which time it will obviously be too late.</w:t>
      </w:r>
    </w:p>
    <w:p/>
    <w:p>
      <w:r>
        <w:rPr>
          <w:b/>
          <w:color w:val="1A4A6E"/>
          <w:sz w:val="22"/>
        </w:rPr>
        <w:t>Arthur</w:t>
      </w:r>
    </w:p>
    <w:p>
      <w:r>
        <w:rPr>
          <w:sz w:val="22"/>
        </w:rPr>
        <w:t>The safe distance for a category F3 firework is 25 metres, but at the point of sale no questions are asked about where these things will be ignited. Very few people in Edinburgh South West have 25 metres of space to let off a firework in their garden.</w:t>
      </w:r>
    </w:p>
    <w:p/>
    <w:p>
      <w:r>
        <w:rPr>
          <w:b/>
          <w:color w:val="1A4A6E"/>
          <w:sz w:val="22"/>
        </w:rPr>
        <w:t>Sarah Olney</w:t>
      </w:r>
    </w:p>
    <w:p>
      <w:r>
        <w:rPr>
          <w:sz w:val="22"/>
        </w:rPr>
        <w:t>And certainly not in London, I can confirm. The hon. Member is absolutely right about the regulations that exist for the sale of fireworks, and I would be interested to hear from the Minister whether she thinks more could be done to enforce the existing regulations, as the hon. Member suggests, or whether we need to look at a wholesale change of regulations on sale to address some of the issues that Members have raised.</w:t>
      </w:r>
    </w:p>
    <w:p>
      <w:r>
        <w:rPr>
          <w:sz w:val="22"/>
        </w:rPr>
        <w:t>As I mentioned, I represent a constituency that is much blighted by aircraft noise. We know as well as anybody the impact that regular, ongoing noise, particularly late at night and early in the morning, can have on residents’ health and ability to sleep, particularly young children.</w:t>
      </w:r>
    </w:p>
    <w:p>
      <w:r>
        <w:rPr>
          <w:sz w:val="22"/>
        </w:rPr>
        <w:t>Almost every Member here has called for the limit on the decibel level to be reduced it from 120 dB to 90 dB. Whatever fireworks are sold, whatever use they are intended for and whichever celebration they are intended to mark, reducing the decibel limit would strike the right balance between our human need for celebration and our need for sleep and peace of mind.</w:t>
      </w:r>
    </w:p>
    <w:p/>
    <w:p>
      <w:r>
        <w:rPr>
          <w:b/>
          <w:color w:val="1A4A6E"/>
          <w:sz w:val="22"/>
        </w:rPr>
        <w:t>Dame Harriett Baldwin (Con)</w:t>
      </w:r>
    </w:p>
    <w:p>
      <w:r>
        <w:rPr>
          <w:sz w:val="22"/>
        </w:rPr>
        <w:t>It is a pleasure to serve under your chairmanship, Ms Jardine. I start by offering my gratitude to Robert and Helen, the two petitioners who—forgive the phrase—lit the fuse for these petitions to get the number of signatures they did, and enabled this debate today. I also commend my hon. Friend the Member for Keighley and Ilkley (Robbie Moore), who eloquently set out the reasons why we need to have this debate and the issues involved, which have also been ably raised by many other representatives in this room.</w:t>
      </w:r>
    </w:p>
    <w:p>
      <w:r>
        <w:rPr>
          <w:sz w:val="22"/>
        </w:rPr>
        <w:t>This is not the first time that the House has discussed whether additional restrictions on the use of fireworks are necessary, but with more than 370,000 signatures on the two petitions, including 632 from West Worcestershire, it is clear that the public want a system that better protects people, animals and communities from the misuse of fireworks.</w:t>
      </w:r>
    </w:p>
    <w:p>
      <w:r>
        <w:rPr>
          <w:sz w:val="22"/>
        </w:rPr>
        <w:t>We have heard from almost everyone who has spoken that fireworks bring joy, and I shout out the many responsible groups up and down this country that are committed to the safe display and enjoyment of fireworks. They often raise money for good local causes. However, as we have heard so often in this debate, we cannot ignore the real problems—the dangerous misuse, the antisocial behaviour and the distress that is caused to pets, livestock, wildlife and many vulnerable people. I welcome the Government’s engagement with stakeholders, and their campaign encouraging responsible use and low-decibel displays.</w:t>
      </w:r>
    </w:p>
    <w:p>
      <w:r>
        <w:rPr>
          <w:sz w:val="22"/>
        </w:rPr>
        <w:t>We have heard in all the contributions today that we are a nation of animal lovers. We are also a nation that wants to continue to enjoy firework displays, but we also heard loud and clear that no action is not the answer here. The Government will need to listen to all the points that have been made.</w:t>
      </w:r>
    </w:p>
    <w:p>
      <w:r>
        <w:rPr>
          <w:sz w:val="22"/>
        </w:rPr>
        <w:t>We have heard from across the land—from South West Hertfordshire, Dewsbury and Batley, Glastonbury and Somerton, Taunton and Wellington, Morecambe and Lunesdale, Luton North, Scarborough and Whitby, Broxtowe, North West Leicestershire, Edinburgh South West, Warrington South, Bathgate and Linlithgow, Heywood and Middleton North, Shipley, Ellesmere Port and Bromborough, Richmond Park, Glasgow West, Hartlepool, Aylesbury, Stourbridge, Rochdale, Newport West and Islwyn, Bournemouth East, Cannock Chase, Leeds South West and Morley and York Central. Every Member here this afternoon represented so well the concerns expressed to them by those in their constituency who have written to them.</w:t>
      </w:r>
    </w:p>
    <w:p>
      <w:r>
        <w:rPr>
          <w:sz w:val="22"/>
        </w:rPr>
        <w:t>We recognise that fireworks are already heavily regulated, but many of the contributions highlighted gaps in enforcement, weak penalties for illegal sales, problems with stockpiling, and the devastating consequences both for property and in terms of burns when things go wrong. The age limits on purchases, which many believe are no longer appropriate, have been shown to be not properly enforced.</w:t>
      </w:r>
    </w:p>
    <w:p>
      <w:r>
        <w:rPr>
          <w:sz w:val="22"/>
        </w:rPr>
        <w:t>There is a clear need for a proper, evidence-led review of the regulations. If reforms are proportionate and grounded in that evidence, I suspect that they will attract unanimous support from across the House. From the point of view of my party, and of many Members in this debate, although a ban on fireworks should not be a first resort, it should not be taken off the table as a last resort.</w:t>
      </w:r>
    </w:p>
    <w:p>
      <w:r>
        <w:rPr>
          <w:sz w:val="22"/>
        </w:rPr>
        <w:t>Through the petitions, the public have spoken loudly. Through their representatives in Parliament, people have spoken loudly. Parliament has raised these issues repeatedly, and communities want action. Clearly, the existing regulations are not doing what society wants them to do. I am keen to hear about how the Minister plans to respond.</w:t>
      </w:r>
    </w:p>
    <w:p/>
    <w:p>
      <w:r>
        <w:rPr>
          <w:b/>
          <w:color w:val="1A4A6E"/>
          <w:sz w:val="22"/>
        </w:rPr>
        <w:t>Kate Dearden (The Parliamentary Under-Secretary of State for Business and Trade)</w:t>
      </w:r>
    </w:p>
    <w:p>
      <w:r>
        <w:rPr>
          <w:sz w:val="22"/>
        </w:rPr>
        <w:t>It is a pleasure to serve under your chairmanship, Ms Jardine. I thank the hon. Member for Keighley and Ilkley (Robbie Moore) for leading today’s important debate, which is based on two petitions, one calling for a reduction in the noise limit for consumer fireworks from 120 dB to 90 dB and another for limiting the sales of fireworks to local authority-approved displays. I have only just over 10 minutes to respond, so I might not be able to take as many interventions as the hon. Gentleman did. I thank the shadow Minister, the hon. Member for West Worcestershire (Dame Harriett Baldwin), for putting on record her thanks to everyone who has spoken today—she shaved a good minute off my speech. I thank her for that contribution.</w:t>
      </w:r>
    </w:p>
    <w:p>
      <w:r>
        <w:rPr>
          <w:sz w:val="22"/>
        </w:rPr>
        <w:t>I thank all hon. Members for their brilliant contributions. It has been an interesting debate. It is one of the longest and most well attended debates that I have been to, not only since I was appointed to this role but since I was elected. That shows the strength of feeling on both sides of the House. I thank hon. Members for representing their constituents.</w:t>
      </w:r>
    </w:p>
    <w:p>
      <w:r>
        <w:rPr>
          <w:sz w:val="22"/>
        </w:rPr>
        <w:t>Like other hon. Members, I am regularly contacted by residents who have been impacted by the antisocial use of fireworks, and I thank constituents for continuing to raise the matter with me. I assure them, hon. Members, campaigners and those in the Gallery, who have been with us through this afternoon’s debate, that I recognise the challenges that our communities face, and recognise the direct personal experiences that colleagues and constituents have shared.</w:t>
      </w:r>
    </w:p>
    <w:p>
      <w:r>
        <w:rPr>
          <w:sz w:val="22"/>
        </w:rPr>
        <w:t>I acknowledge the important work of Helen Whitelegg, from Redwings Horse Sanctuary, for beginning this petition as part of her organisation’s work to safeguard horses and advocate for their welfare, and I thank Robert Branch for starting his petition. Animal welfare charities such as Redwings and my local RSPCA branch in Halifax have been calling for a reduction in firework decibel levels for some time. The strength of feeling among the public is clear from the number of signatures that the petitions have received, as many hon. Members have mentioned.</w:t>
      </w:r>
    </w:p>
    <w:p>
      <w:r>
        <w:rPr>
          <w:sz w:val="22"/>
        </w:rPr>
        <w:t>I pay tribute to the family of Josephine Smith, who sadly passed away in October 2021 after a firework was placed through her letterbox. I express my condolences to Josephine’s family, and I am very grateful to her son Alan, whom I met earlier today, for his continued advocacy on this matter.</w:t>
      </w:r>
    </w:p>
    <w:p>
      <w:r>
        <w:rPr>
          <w:sz w:val="22"/>
        </w:rPr>
        <w:t>I thank my hon. Friend the Member for Luton North (Sarah Owen) for her dedicated campaigning and advocacy on this issue. I also thank her and my hon. Friend the Member for Bolton South and Walkden (Yasmin Qureshi) for their recent private Members’ Bills on fireworks misuse and on fireworks noise control.</w:t>
      </w:r>
    </w:p>
    <w:p>
      <w:r>
        <w:rPr>
          <w:sz w:val="22"/>
        </w:rPr>
        <w:t>I thank my hon. Friends the Members for Bradford South (Judith Cummins) and for Leeds North West (Katie White) for their advocacy and engagement with me since my appointment. I know how important tackling antisocial firework use is to them and their constituents.</w:t>
      </w:r>
    </w:p>
    <w:p>
      <w:r>
        <w:rPr>
          <w:sz w:val="22"/>
        </w:rPr>
        <w:t>I also want to express my gratitude to the emergency services. Our firefighters, paramedics and police officers work tirelessly to keep our communities safe during the firework season.</w:t>
      </w:r>
    </w:p>
    <w:p>
      <w:r>
        <w:rPr>
          <w:sz w:val="22"/>
        </w:rPr>
        <w:t>As we have heard from hon. Members, this time of year, and the past couple of months, can be particularly challenging for pets, veteran communities, those with PTSD, those with mental health conditions, those with autism and those who are vulnerable. Members have raised many important ideas to consider: restricting the number of days of fireworks per year; controls on volume and evening hours; date restrictions on sale, purchase and types; further promoting advance notice of firework use; and a ban on indoor fireworks.</w:t>
      </w:r>
    </w:p>
    <w:p>
      <w:r>
        <w:rPr>
          <w:sz w:val="22"/>
        </w:rPr>
        <w:t>On that point, I want to respond to my hon. Friend the Member for York Central (Rachael Maskell). I was so saddened to hear about the tragic fire that claimed 40 lives at new year in Switzerland. My condolences go to the families and friends of all who lost their lives in that devastating event. I understand that the investigation into the cause of the fire is ongoing; it has been reported that the authorities have banned the use of indoor pyrotechnics, which my hon. Friend spoke about.</w:t>
      </w:r>
    </w:p>
    <w:p>
      <w:r>
        <w:rPr>
          <w:sz w:val="22"/>
        </w:rPr>
        <w:t>Those suggestions were in addition to the support demonstrated here today for the topics of the e-petitions: noise level and limiting the sale of fireworks to organised displays. That strength of feeling has absolutely been heard and recognised today, and I thank Members for all their contributions.</w:t>
      </w:r>
    </w:p>
    <w:p>
      <w:r>
        <w:rPr>
          <w:sz w:val="22"/>
        </w:rPr>
        <w:t>My aim is to minimise the negative impact of fireworks and to ensure that they are used responsibly and can continue to play a role in celebrations and festivities across our country. There is no doubt that fireworks are a popular feature of community and family events and bring people together. A lot of Members have brought examples of those events to the Floor of the House today. They range from bonfire night and new year to birthdays, Eid and Diwali, among many others. Although many—77%—of our constituents enjoy using fireworks, only 15% believe that the existing regulatory framework is sufficient. Research from the Social Market Foundation found that one solution would be to reduce the noise limit for consumer fireworks. That, of course, is one of the subjects of today’s debate.</w:t>
      </w:r>
    </w:p>
    <w:p>
      <w:r>
        <w:rPr>
          <w:sz w:val="22"/>
        </w:rPr>
        <w:t>The research also highlighted the potential for alternative kinds of light displays, using drones or lasers. The recent new year’s eve fireworks display in London showcased an alternative, pairing fireworks with Hologauze technology. The highly reflective, silver-coated gauze reflects projected images while remaining transparent, allowing viewers to see fireworks behind the visuals. This and the use of drones show how technology is changing our experience of the traditional fireworks season and offering a more sustainable, visually rich alternative for large-scale events. We of course encourage attendance at those organised public displays.</w:t>
      </w:r>
    </w:p>
    <w:p>
      <w:r>
        <w:rPr>
          <w:sz w:val="22"/>
        </w:rPr>
        <w:t>I will touch on current legislation and safe use, and then respond to colleagues’ points. Members will know that, as they are explosives, the sale and use of fireworks is extensively regulated, with controls placed on their import, storage, supply, possession and use. In Great Britain, the Fireworks Regulations 2004 introduced a package of measures to reduce the nuisance and injuries caused by the misuse of fireworks. A lot of colleagues have referred to the 11 pm to 7 am curfew on the use of fireworks. Use later in the night—to 1 am—is permitted only on the traditional firework days, which I have already mentioned. I am grateful that many councils—including Calderdale council, which covers my constituency —have hard-working community safety teams in place to collect intelligence and allocate enforcement officers to hotspots of antisocial usage.</w:t>
      </w:r>
    </w:p>
    <w:p>
      <w:r>
        <w:rPr>
          <w:sz w:val="22"/>
        </w:rPr>
        <w:t>The Pyrotechnic Articles (Safety) Regulations 2015 contain provisions about the manufacture, import and distribution of pyrotechnics across the UK. That includes labelling, conformity assessment testing and other requirements to ensure the products’ safety. The legislation also sets out the requirement for manufacturers to ensure that their products do not exceed the 120 dB noise limit.</w:t>
      </w:r>
    </w:p>
    <w:p/>
    <w:p>
      <w:r>
        <w:rPr>
          <w:b/>
          <w:color w:val="1A4A6E"/>
          <w:sz w:val="22"/>
        </w:rPr>
        <w:t>Robbie Moore</w:t>
      </w:r>
    </w:p>
    <w:p>
      <w:r>
        <w:rPr>
          <w:sz w:val="22"/>
        </w:rPr>
        <w:t>The Minister need not panic, because we have this room until 7.30 pm and so there is plenty of time for her to carry on speaking and to take interventions. She is kindly outlining the legislation that is currently in place, but it is not working. We know that there is a threshold of 11 pm on most nights, but across Keighley, Silsden and the Worth valley, I have constituents who experience fireworks going off throughout the night and throughout the year. Could the Minister explain what action the Government will be taking in response to the petitions that have been debated today?</w:t>
      </w:r>
    </w:p>
    <w:p/>
    <w:p>
      <w:r>
        <w:rPr>
          <w:b/>
          <w:color w:val="1A4A6E"/>
          <w:sz w:val="22"/>
        </w:rPr>
        <w:t>Kate Dearden</w:t>
      </w:r>
    </w:p>
    <w:p>
      <w:r>
        <w:rPr>
          <w:sz w:val="22"/>
        </w:rPr>
        <w:t>I thank the hon. Member for the reassurance about time. I absolutely recognise the need for enforcement—colleagues have mentioned the existing framework and the regulations that are in place. I will get to the consideration that we are making as a Department of further legislation and regulations, as suggested in the e-petitions, when I focus on antisocial behaviour and the comments that colleagues have made today.</w:t>
      </w:r>
    </w:p>
    <w:p>
      <w:r>
        <w:rPr>
          <w:sz w:val="22"/>
        </w:rPr>
        <w:t>Hon. Members will be aware that retailers storing fireworks must be licensed to do so and are able to sell them to consumers only for a limited period around seasonal celebrations. Retailers who wish to sell fireworks to the public outside those periods must obtain an additional selling licence from their local licensing authority. The brilliant local trading standards and fire and rescue authorities in metropolitan counties like West Yorkshire can take action against those storing or selling fireworks without an appropriate licence. They work closely with retailers to ensure that the fireworks being sold are safe, and they have powers to enforce against those who place non-compliant fireworks on the market.</w:t>
      </w:r>
    </w:p>
    <w:p>
      <w:r>
        <w:rPr>
          <w:sz w:val="22"/>
        </w:rPr>
        <w:t>I am grateful to have met with the Calderdale district fire service to understand the role they play in reducing risk and engaging with my local community. As a Minister, I will also continue to engage with colleagues, stakeholders and organisations on a national level to ensure that this Labour Government continue to work with the Health and Safety Executive and local authorities, including Border Force and trading standards, to take action against anyone who imports or sells fireworks illegally in the UK. That enforcement is important, as is providing them with the resources they need to do their jobs.</w:t>
      </w:r>
    </w:p>
    <w:p>
      <w:r>
        <w:rPr>
          <w:sz w:val="22"/>
        </w:rPr>
        <w:t>As many colleagues have said, among those most impacted by the illegal and antisocial use of fireworks are our pets and veteran community. Colleagues have given some real, personal examples; my labrador Bruno is one of the many dogs that have been deeply impacted by fireworks in recent months. Since October, I have been contacted by hundreds of colleagues from across this House, by charities and campaigners, and by more than 100 constituents who have shared their experiences, including one who had to move away from their home during peak firework periods to protect their family pet. That engagement as a constituency MP, and the stories of colleagues here today, drives my work as a Minister to minimise the negative impact of fireworks.</w:t>
      </w:r>
    </w:p>
    <w:p>
      <w:r>
        <w:rPr>
          <w:sz w:val="22"/>
        </w:rPr>
        <w:t>Following my appointment, I have continued to build on the brilliant work of my predecessor, my hon. Friend the Member for Ellesmere Port and Bromborough (Justin Madders), in engaging with groups, organisations, charities and businesses to gather evidence on the year-round impact of fireworks, as we have heard today. I have been continuing that engagement with a wide range of consumer groups and charities. I have also met Members of this House—I thank them for those meetings—and of the other place, and the devolved Governments: I recently met the Scottish Government to understand the recent implications of their policies to build that evidence base. We will consider the effectiveness that further legislation may have in reducing antisocial and illegal firework use, and I will continue to build on that.</w:t>
      </w:r>
    </w:p>
    <w:p/>
    <w:p>
      <w:r>
        <w:rPr>
          <w:b/>
          <w:color w:val="1A4A6E"/>
          <w:sz w:val="22"/>
        </w:rPr>
        <w:t>Ruth Jones</w:t>
      </w:r>
    </w:p>
    <w:p>
      <w:r>
        <w:rPr>
          <w:sz w:val="22"/>
        </w:rPr>
        <w:t>The Minister has explained what has happened in the past and what is happening now, but we are interested in the future. We need legislation, and we need it before 5 November this year. May I press her for a timeline for what is going to happen next?</w:t>
      </w:r>
    </w:p>
    <w:p/>
    <w:p>
      <w:r>
        <w:rPr>
          <w:b/>
          <w:color w:val="1A4A6E"/>
          <w:sz w:val="22"/>
        </w:rPr>
        <w:t>Kate Dearden</w:t>
      </w:r>
    </w:p>
    <w:p>
      <w:r>
        <w:rPr>
          <w:sz w:val="22"/>
        </w:rPr>
        <w:t>I thank my hon. Friend for her intervention and for her powerful speech. I hear and understand the urgency for action, and colleagues’ reflections on having been here in Westminster Hall this time last year, debating fireworks. I am not able to provide a timeline at this stage, but I would of course be happy to work with her and colleagues across the House on next steps as the Department progresses. We will be building on the work and evidence base of my predecessor, working with devolved Administrations to understand the work they are undertaking and their evidence base, and looking at examples from countries that are taking action across the globe to understand, first and foremost, how we can safeguard our communities.</w:t>
      </w:r>
    </w:p>
    <w:p>
      <w:r>
        <w:rPr>
          <w:sz w:val="22"/>
        </w:rPr>
        <w:t>Safety is paramount. One of my first acts as a Minister was to launch a public campaign during firework season, promoting considerate use and focusing on the safe use of fireworks, including their disposal. Colleagues have talked about encouraging responsible behaviour and safer celebrations at private displays.</w:t>
      </w:r>
    </w:p>
    <w:p/>
    <w:p>
      <w:r>
        <w:rPr>
          <w:b/>
          <w:color w:val="1A4A6E"/>
          <w:sz w:val="22"/>
        </w:rPr>
        <w:t>Arthur</w:t>
      </w:r>
    </w:p>
    <w:p>
      <w:r>
        <w:rPr>
          <w:sz w:val="22"/>
        </w:rPr>
        <w:t>It would be good to see an evaluation of the campaign that the Minister launched, which I thank her for running. It seems that the Government accept that there are impacts on pets and veterans, and they thank the emergency services for all they do and the risks they take on that evening, but all those people—the pet owners, veterans, emergency services and, I expect, even the Minister—must be a little frustrated that there is no timeline for even the start of some action. Does she share that frustration?</w:t>
      </w:r>
    </w:p>
    <w:p/>
    <w:p>
      <w:r>
        <w:rPr>
          <w:b/>
          <w:color w:val="1A4A6E"/>
          <w:sz w:val="22"/>
        </w:rPr>
        <w:t>Kate Dearden</w:t>
      </w:r>
    </w:p>
    <w:p>
      <w:r>
        <w:rPr>
          <w:sz w:val="22"/>
        </w:rPr>
        <w:t>I am working at pace with my colleagues in the Department, building the evidence base, speaking to as many people as possible, and looking to understand not only those frustrations, but the real life stories that colleagues have shared, today and since I was appointed to this role, as well as those from my constituents.</w:t>
      </w:r>
    </w:p>
    <w:p/>
    <w:p>
      <w:r>
        <w:rPr>
          <w:b/>
          <w:color w:val="1A4A6E"/>
          <w:sz w:val="22"/>
        </w:rPr>
        <w:t>Robbie Moore</w:t>
      </w:r>
    </w:p>
    <w:p>
      <w:r>
        <w:rPr>
          <w:sz w:val="22"/>
        </w:rPr>
        <w:t>What discussions has the Minister had with Ministers in the Department for Environment, Food and Rural Affairs on the animal welfare strategy that has been launched? I have read that strategy, and it does not really address the issue of fireworks. Given that so many animal welfare concerns have been raised, what conversations is she having with DEFRA colleagues?</w:t>
      </w:r>
    </w:p>
    <w:p/>
    <w:p>
      <w:r>
        <w:rPr>
          <w:b/>
          <w:color w:val="1A4A6E"/>
          <w:sz w:val="22"/>
        </w:rPr>
        <w:t>Kate Dearden</w:t>
      </w:r>
    </w:p>
    <w:p>
      <w:r>
        <w:rPr>
          <w:sz w:val="22"/>
        </w:rPr>
        <w:t>I thank the hon. Member for raising animal welfare, which has come up time and again in this debate. I am proud of the strategy we launched as a Government, and work with my colleagues across Departments on a range of issues in my brief. It is an offence to cause unnecessary suffering to any domestic animal under the Animal Welfare Act 2006. I understand the hon. Member’s reflections and those of colleagues from across the House today on the strategy and where we might be able to go further; we will continue to engage with colleagues on that.</w:t>
      </w:r>
    </w:p>
    <w:p>
      <w:r>
        <w:rPr>
          <w:sz w:val="22"/>
        </w:rPr>
        <w:t>My hon. Friend the Member for Edinburgh South West (Dr Arthur) mentioned the impact of the campaign, with a total reach of around 130,000; there is always more that we can do. I thank colleagues who shared those social media posts and the guidance that we provided with their constituents. I am keen that we always continue to build on that, regulation aside. As we promote safe and responsible usage, I will continue to work with national charities such as Combat Stress, the RSPCA, the Firework Impact Coalition, Help for Heroes and so many more to ensure that our messaging reaches the general public.</w:t>
      </w:r>
    </w:p>
    <w:p>
      <w:r>
        <w:rPr>
          <w:sz w:val="22"/>
        </w:rPr>
        <w:t>While the majority of people who use fireworks do so appropriately and have a sensible and responsible attitude towards them, as many colleagues have said, a minority of people use fireworks in a dangerous, inconsiderate and antisocial manner. We have heard some horrendous stories today highlighting examples of that. I understand the impact that inconsiderate and antisocial use can have: loud bangs are disturbing communities, particularly those with elderly residents, young children and pets, and in far too many places fireworks are set off late at night, disturbing hard-working parents, waking up children and causing terror to our most vulnerable constituents.</w:t>
      </w:r>
    </w:p>
    <w:p>
      <w:r>
        <w:rPr>
          <w:sz w:val="22"/>
        </w:rPr>
        <w:t>Dangerous misuse is a serious concern. Reports of fireworks being thrown at people—colleagues have mentioned that they have been thrown at prams—vehicles or buildings are completely unacceptable. We will continue to support the work of our council officers and police community support officers who work tirelessly to ensure that the vast majority of those who use fireworks for celebrations—</w:t>
      </w:r>
    </w:p>
    <w:p/>
    <w:p>
      <w:r>
        <w:rPr>
          <w:b/>
          <w:color w:val="1A4A6E"/>
          <w:sz w:val="22"/>
        </w:rPr>
        <w:t>Sarah Owen</w:t>
      </w:r>
    </w:p>
    <w:p>
      <w:r>
        <w:rPr>
          <w:sz w:val="22"/>
        </w:rPr>
        <w:t>I thank the Minister for giving way on that point. As we have heard, quite often, this falls between the response of the police, post 11 o’clock—and they will not, understandably, come out unless there is a threat to life, especially with scarce resources—and the council, which will treat it as a noise pollution issue. Neither of those are suitable for dealing with nuisance fireworks. Luton council has developed, with Love Clean Streets, the ability to report firework misuse through an app. Yet councils up and down the country are unable to get that off the ground. We need councils and communities to be better resourced to report nuisance fireworks.</w:t>
      </w:r>
    </w:p>
    <w:p/>
    <w:p>
      <w:r>
        <w:rPr>
          <w:b/>
          <w:color w:val="1A4A6E"/>
          <w:sz w:val="22"/>
        </w:rPr>
        <w:t>Kate Dearden</w:t>
      </w:r>
    </w:p>
    <w:p>
      <w:r>
        <w:rPr>
          <w:sz w:val="22"/>
        </w:rPr>
        <w:t>I agree with my hon. Friend, and that work in Luton to enable people to better report issues outside of those hours is appreciated and valued. Where we can, we should share and promote best practice. She made a valid point about the frustrations and difficulties in doing that on the enforcement side of things, and we would be keen to take that further. Tackling antisocial behaviour is a top priority for this Government. It is a key part of our safer streets mission, which is why we want to take action against those who seek chaos and terror on our streets.</w:t>
      </w:r>
    </w:p>
    <w:p/>
    <w:p>
      <w:r>
        <w:rPr>
          <w:b/>
          <w:color w:val="1A4A6E"/>
          <w:sz w:val="22"/>
        </w:rPr>
        <w:t>Kirsteen Sullivan</w:t>
      </w:r>
    </w:p>
    <w:p>
      <w:r>
        <w:rPr>
          <w:sz w:val="22"/>
        </w:rPr>
        <w:t>In my contribution, I spoke about the contribution of people from Blackburn to changing what was going on in their community. Will the Minister reassure me that the Government will engage directly with communities, to hear from the very people whose lives are blighted by this antisocial behaviour?</w:t>
      </w:r>
    </w:p>
    <w:p/>
    <w:p>
      <w:r>
        <w:rPr>
          <w:b/>
          <w:color w:val="1A4A6E"/>
          <w:sz w:val="22"/>
        </w:rPr>
        <w:t>Kate Dearden</w:t>
      </w:r>
    </w:p>
    <w:p>
      <w:r>
        <w:rPr>
          <w:sz w:val="22"/>
        </w:rPr>
        <w:t>I can absolutely provide that reassurance today. I want to hear from as many people and communities that have been impacted as possible, and ensure that they have the opportunity to share their stories directly with me. I thank her for raising that today, and can give her that reassurance.</w:t>
      </w:r>
    </w:p>
    <w:p/>
    <w:p>
      <w:r>
        <w:rPr>
          <w:b/>
          <w:color w:val="1A4A6E"/>
          <w:sz w:val="22"/>
        </w:rPr>
        <w:t>John Lamont</w:t>
      </w:r>
    </w:p>
    <w:p>
      <w:r>
        <w:rPr>
          <w:sz w:val="22"/>
        </w:rPr>
        <w:t>The Minister is being exceptionally generous with her time. The reality is that we will be back here again this time next year, because there will be another petition calling for the same things. What guarantees can the Minister give about the progress that will be made between now and this time next year on the petitioners’ asks—in terms of decibel levels and the licensing regime? What progress will have been made, fast-forwarding the clock to when we are having this debate this time next year?</w:t>
      </w:r>
    </w:p>
    <w:p/>
    <w:p>
      <w:r>
        <w:rPr>
          <w:b/>
          <w:color w:val="1A4A6E"/>
          <w:sz w:val="22"/>
        </w:rPr>
        <w:t>Kate Dearden</w:t>
      </w:r>
    </w:p>
    <w:p>
      <w:r>
        <w:rPr>
          <w:sz w:val="22"/>
        </w:rPr>
        <w:t>I am always happy to meet the leads of the petition, campaigners and colleagues in this House to update them and provide the opportunity for them to feed back directly to the Department and me, so they do not have to wait for another Westminster Hall debate—if there is one. I am happy to provide that clarification, as well as my availability today, to ensure that we hear from colleagues on this issue, and that it remains a key priority for me and the Department. We recognise the urgency and passion of colleagues in their desire to see change—we heard it today. I reiterate my thanks to the hon. Member for Keighley and Ilkley, to Helen and Robert for their work in bringing this debate to the House, and to Members for their contributions.</w:t>
      </w:r>
    </w:p>
    <w:p>
      <w:r>
        <w:rPr>
          <w:sz w:val="22"/>
        </w:rPr>
        <w:t>I assure Members and advocacy groups that I have heard their concerns, and will be asking for better regulations and urgency for action. I will continue to seriously consider them as I look to further mitigate the negative impact of illegal and antisocial firework use on our communities. We will continue to gather that evidence and continue to hear from organisations, charities and campaigners to ensure that any changes to legislation are effective.</w:t>
      </w:r>
    </w:p>
    <w:p>
      <w:r>
        <w:rPr>
          <w:sz w:val="22"/>
        </w:rPr>
        <w:t>While I recognise the vital cultural importance of fireworks at a diverse range of festivals and celebrations, I will not apologise for continuing to support our emergency services working to promote their safe usage, raise awareness of the risks and take action against the minority of individuals who use fireworks illegally and antisocially at the expense of their communities. The safety of the public and fireworks’ impact on people, animals and property will be central in decisions and how we proceed with their regulation.</w:t>
      </w:r>
    </w:p>
    <w:p>
      <w:r>
        <w:rPr>
          <w:sz w:val="22"/>
        </w:rPr>
        <w:t>I thank everybody for their contributions today; I again thank the hon. Member for Keighley and Ilkley for opening this debate and the campaigners in the Gallery for their patience in listening to colleagues from across this House, and for ensuring that we continue to work closely together. I thank all Members for their contributions.</w:t>
      </w:r>
    </w:p>
    <w:p/>
    <w:p>
      <w:r>
        <w:rPr>
          <w:b/>
          <w:color w:val="1A4A6E"/>
          <w:sz w:val="22"/>
        </w:rPr>
        <w:t>Robbie Moore</w:t>
      </w:r>
    </w:p>
    <w:p>
      <w:r>
        <w:rPr>
          <w:sz w:val="22"/>
        </w:rPr>
        <w:t>It has been a thought-provoking debate in which we have heard from Members from across the House. There are very few petitions debates where the whole Chamber is full, so I once again thank Helen Whitelegg and Robert Branch for bringing forward two really good petitions—signed by 376,000 people—that enabled us all to discuss this issue. I thank all the charities that have continuously engaged with Members from across the House, and also the hon. Member for Luton North (Sarah Owen) for her consistent work raising this important issue for as long as I have been lucky enough to be a Member of Parliament.</w:t>
      </w:r>
    </w:p>
    <w:p>
      <w:r>
        <w:rPr>
          <w:sz w:val="22"/>
        </w:rPr>
        <w:t>We know the impact fireworks have on our animals—our pets and livestock—as well as on veterans, those with anxiety issues, our elderly, our children and hard-working people who just want a decent night’s sleep. This issue consistently comes back to this House, year after year, at every opportunity. The points that the hon. Member for York Central (Rachael Maskell) made about indoor fireworks are noted and, dare I say, will control the nature of future debate.</w:t>
      </w:r>
    </w:p>
    <w:p>
      <w:r>
        <w:rPr>
          <w:sz w:val="22"/>
        </w:rPr>
        <w:t>I will end by reiterating some of the points made by the hon. Member for Ellesmere Port and Bromborough (Justin Madders), by saying that time is of the essence. I have a lot of respect for my neighbour, the Minister, who represents a constituency next door to my own. I am sure that she gets similar types of correspondence in her inbox. Her speech felt a little bit like it was brought off the shelf, dusted off from Ministers who have come and gone. I say that with the greatest respect to Conservative Ministers, too, who have delivered the same type of speech. I am getting very frustrated that this issue keeps coming back time and again, and I am sure many others in this House are, too. The Minister has not outlined any timeframes or strategy. Is it the Government’s ambition to bring forward a strategy that deals with the licensing and noise reduction of fireworks? I sincerely hope, on behalf of the 376,000 petitioners, that there will be some sort of a positive announcement from the Government—more than just the Minister’s warm words. I say that with the most respect for the Minister, who I know and who has been kind enough to reach out and speak to me many times on this issue. I thank her on behalf of the Petitions Committee.</w:t>
      </w:r>
    </w:p>
    <w:p>
      <w:r>
        <w:rPr>
          <w:sz w:val="22"/>
        </w:rPr>
        <w:t>Question put and agreed to.</w:t>
      </w:r>
    </w:p>
    <w:p>
      <w:r>
        <w:rPr>
          <w:sz w:val="22"/>
        </w:rPr>
        <w:t>Resolved ,</w:t>
      </w:r>
    </w:p>
    <w:p>
      <w:r>
        <w:rPr>
          <w:sz w:val="22"/>
        </w:rPr>
        <w:t>That this House has considered e-petitions 738192 and 732559 relating to the sale of fireworks.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