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Compensation for Miscarriages of Justice (Alteration of Overall Compensation Limits) Order 2025</w:t>
      </w:r>
    </w:p>
    <w:p>
      <w:r>
        <w:rPr>
          <w:sz w:val="20"/>
        </w:rPr>
        <w:t>18 September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compensation limits, draft order, draft order approval, miscarriages of justice, secondary legislation, statutory instrument approval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https://hansard.parliament.uk/Lords/2025-09-18/debates/658D57CA-5189-4F8B-86C1-4770916AE29A/CompensationForMiscarriagesOfJusticeAlterationOfOverallCompensationLimitsOrder2025</w:t>
      </w:r>
    </w:p>
    <w:p/>
    <w:p>
      <w:r>
        <w:rPr>
          <w:b/>
          <w:color w:val="1A4A6E"/>
          <w:sz w:val="22"/>
        </w:rPr>
        <w:t>Baroness Levitt</w:t>
      </w:r>
    </w:p>
    <w:p>
      <w:r>
        <w:rPr>
          <w:sz w:val="22"/>
        </w:rPr>
        <w:t>That the draft Order laid before the House on 15 July be approved. Relevant document: 34th Report from the Secondary Legislation Scrutiny Committee.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