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Short-term Leases (Disclosure of Information) Bill [HL]</w:t>
      </w:r>
    </w:p>
    <w:p>
      <w:r>
        <w:rPr>
          <w:sz w:val="20"/>
        </w:rPr>
        <w:t>18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https://hansard.parliament.uk/Lords/2026-06-18/debates/F2FC0FA2-3DD9-4160-A445-CC10E1533A13/ShorttermLeasesDisclosureOfInformationBillHl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