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Security (State Threats) Bill</w:t>
      </w:r>
    </w:p>
    <w:p>
      <w:r>
        <w:rPr>
          <w:sz w:val="20"/>
        </w:rPr>
        <w:t>18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https://hansard.parliament.uk/Lords/2026-06-18/debates/52F16FEB-A65B-4C7F-B2BF-8E8AA6F49379/NationalSecurityStateThreatsBill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