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Introduction: Baroness Grainger</w:t>
      </w:r>
    </w:p>
    <w:p>
      <w:r>
        <w:rPr>
          <w:sz w:val="20"/>
        </w:rPr>
        <w:t>18 June 2026  ·  Lords  ·  Proceedings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https://hansard.parliament.uk/Lords/2026-06-18/debates/E09A0D56-C8D6-4473-BFC9-82D3D9B47AD8/IntroductionBaronessGrainger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