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18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https://hansard.parliament.uk/Lords/2026-06-18/debates/54FF00C0-E1C1-412C-8D0E-B022686933C8/ArrangementOfBusiness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My Lords, if there is a Division in the Chamber while we are sitting, the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