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Waste: Organised Crime</w:t>
      </w:r>
    </w:p>
    <w:p>
      <w:r>
        <w:rPr>
          <w:sz w:val="20"/>
        </w:rPr>
        <w:t>17 November 2025  ·  Commons  ·  Proceedings</w:t>
      </w:r>
    </w:p>
    <w:p>
      <w:r>
        <w:rPr>
          <w:b/>
        </w:rPr>
        <w:t xml:space="preserve">Source: </w:t>
      </w:r>
      <w:r>
        <w:rPr>
          <w:sz w:val="20"/>
        </w:rPr>
        <w:t>https://hansard.parliament.uk/Commons/2025-11-17/debates/015ED723-971E-4268-B03A-80BB8E93EE1B/IllegalWasteOrganisedCrime</w:t>
      </w:r>
    </w:p>
    <w:p/>
    <w:p>
      <w:r>
        <w:rPr>
          <w:b/>
          <w:color w:val="1A4A6E"/>
          <w:sz w:val="22"/>
        </w:rPr>
        <w:t>Calum Miller (LD</w:t>
      </w:r>
    </w:p>
    <w:p>
      <w:r>
        <w:rPr>
          <w:sz w:val="22"/>
        </w:rPr>
        <w:t>(Urgent Question) : To ask the Secretary of State for Environment, Food and Rural Affairs what assessment he has made of the adequacy of the powers, funding and staffing of the Environment Agency to tackle the work and impact of organised criminal gangs illegally dumping huge quantities of waste in the countryside.</w:t>
      </w:r>
    </w:p>
    <w:p/>
    <w:p>
      <w:r>
        <w:rPr>
          <w:b/>
          <w:color w:val="1A4A6E"/>
          <w:sz w:val="22"/>
        </w:rPr>
        <w:t>Emma Hardy (The Parliamentary Under-Secretary of State for Environment, Food and Rural Affairs)</w:t>
      </w:r>
    </w:p>
    <w:p>
      <w:r>
        <w:rPr>
          <w:sz w:val="22"/>
        </w:rPr>
        <w:t>Let me first convey apologies from the Minister for Nature, my hon. Friend the Member for Coventry East (Mary Creagh). She would have loved to be here for the urgent question, but she is currently attending COP30 in Brazil. In her absence, I will be doing my absolute best to answer all the questions from Members about this important issue.</w:t>
      </w:r>
    </w:p>
    <w:p>
      <w:r>
        <w:rPr>
          <w:sz w:val="22"/>
        </w:rPr>
        <w:t>The British countryside is one of our nation’s greatest treasures. From rolling hills to tranquil woodlands, it is both beautiful and essential to our wellbeing and our health. That is why it is so deplorable when waste criminals scar the landscape with complete disregard, damaging precious ecosystems and undermining our communities. This Government are committed to tackling waste crime, which is a blight on local communities and the environment and damages legitimate businesses. The Environment Agency has a wide range of powers, which it uses in its enforcement work against organised crime in waste and other environmental areas. It has strong powers of entry and evidence gathering, is able to authorise mobile communications data, and has authority to use covert human intelligence sources. It is one of only three non-police agencies to have access to police databases.</w:t>
      </w:r>
    </w:p>
    <w:p>
      <w:r>
        <w:rPr>
          <w:sz w:val="22"/>
        </w:rPr>
        <w:t>The Joint Unit for Waste Crime, hosted by the Environment Agency, brings together the Environment Agency, His Majesty’s Revenue and Customs, the National Crime Agency, the police, waste regulators from across the UK and other operational partners to share intelligence and tasking in order to disrupt and prevent serious organised waste crime. The Environment Agency’s economic crime unit targets the financial motivation behind offending, and uses financial mechanisms to inhibit the ability of offenders, including organised crime groups, to operate.</w:t>
      </w:r>
    </w:p>
    <w:p>
      <w:r>
        <w:rPr>
          <w:sz w:val="22"/>
        </w:rPr>
        <w:t>This Government have also increased the Environment Agency’s funding, including the amount available to tackle illegal waste operators, after years of frozen budgets and real-terms cuts. We have raised the budget for waste crime enforcement by 50% this year to £15.6 million, but we plan to go further still to tighten the net on waste criminals with policy and regulatory reforms to close loopholes exploited by them. We are fundamentally reforming the waste carriers, brokers and dealers system, tightening waste permit exemptions and introducing digital waste-tracking, and we are determined to clean up Britain and end the throwaway society.</w:t>
      </w:r>
    </w:p>
    <w:p/>
    <w:p>
      <w:r>
        <w:rPr>
          <w:b/>
          <w:color w:val="1A4A6E"/>
          <w:sz w:val="22"/>
        </w:rPr>
        <w:t>Calum Miller</w:t>
      </w:r>
    </w:p>
    <w:p>
      <w:r>
        <w:rPr>
          <w:sz w:val="22"/>
        </w:rPr>
        <w:t>I am grateful to you, Madam Deputy Speaker, and to Mr. Speaker for granting the urgent question.</w:t>
      </w:r>
    </w:p>
    <w:p>
      <w:r>
        <w:rPr>
          <w:sz w:val="22"/>
        </w:rPr>
        <w:t>I recently knocked on the door of Billy Burnell, the chair of the Kidlington Angling Society in my constituency. Billy showed me photographs and videos that took my breath away. They revealed the obscene scale of the illegal waste dump in my constituency. The site is approximately 150 metres long, 10 metres wide and up to 12 metres high. It has to be seen to be believed. Over the weekend, the situation has become much more urgent. Heavy rain has caused the River Cherwell to rise by 4 feet or so. Water now laps against the waste that can be seen floating towards the Cherwell. This incident highlights the fact that organised criminal gangs are carefully planning operations to dump industrial waste in the countryside. They gain millions of pounds in illegal earnings without a thought for the health of people or animals, or the damage to soil, water or air. It concerns me deeply that the Environment Agency is not equipped to deal with this unfolding environmental disaster. For example, the agency recently informed those in the other place that six other sites had experienced waste dumping on the same scale as the disaster at Hoad’s Wood in Kent, but the site in my constituency was not on that list.</w:t>
      </w:r>
    </w:p>
    <w:p>
      <w:r>
        <w:rPr>
          <w:sz w:val="22"/>
        </w:rPr>
        <w:t>I have three questions for the Minister. First, and most urgently for my constituents, will Ministers follow the example of the previous Secretary of State—the right hon. Member for North East Cambridgeshire (Steve Barclay), who, on 22 May 2024, issued a directive to the Environment Agency to clear up the illegal dump at Hoad’s Wood—and issue a similar urgent directive for the clearance of the dump in my constituency before it is too late for the River Cherwell? Secondly, will Ministers undertake a root-and-branch review, independent of the Department, of the Government’s response to waste crime? Finally, in the meantime, does the Minister support calls from Liberal Democrats for the National Crime Agency, in the most serious cases, to take over the investigation?</w:t>
      </w:r>
    </w:p>
    <w:p/>
    <w:p>
      <w:r>
        <w:rPr>
          <w:b/>
          <w:color w:val="1A4A6E"/>
          <w:sz w:val="22"/>
        </w:rPr>
        <w:t>Emma Hardy</w:t>
      </w:r>
    </w:p>
    <w:p>
      <w:r>
        <w:rPr>
          <w:sz w:val="22"/>
        </w:rPr>
        <w:t>The Government are aware of the appalling case of illegal dumping in the hon. Member’s constituency, and I absolutely share his constituents’ anger. I, too, have seen the photographs and videos, and it is no wonder that he feels moved to bring forward this urgent question. There is a criminal investigation under way, and an Environment Agency restriction order has been served to prevent access to the site and further fly-tipping. The local resilience forum has been notified to explore opportunities for multi-agency support.</w:t>
      </w:r>
    </w:p>
    <w:p>
      <w:r>
        <w:rPr>
          <w:sz w:val="22"/>
        </w:rPr>
        <w:t>I understand that the Minister with responsibility for nature, my hon. Friend the Member for Coventry East (Mary Creagh), has offered to meet the hon. Gentleman when she returns from COP, and I know that she is keen to fulfil that offer. I do not want to pre-empt the findings of the criminal investigation, but I can reassure the hon. Gentleman that the Environment Agency is working very closely with local partners, and that the offer of continuing the conversation outside the Chamber is there for him.</w:t>
      </w:r>
    </w:p>
    <w:p/>
    <w:p>
      <w:r>
        <w:rPr>
          <w:b/>
          <w:color w:val="1A4A6E"/>
          <w:sz w:val="22"/>
        </w:rPr>
        <w:t>Helena Dollimore (Lab/Co-op)</w:t>
      </w:r>
    </w:p>
    <w:p>
      <w:r>
        <w:rPr>
          <w:sz w:val="22"/>
        </w:rPr>
        <w:t>I thank the hon. Member for Bicester and Woodstock (Calum Miller) for bringing forward this urgent question. As the Minister knows from her visit to my constituency last week, millions of plastic beads recently washed up there. After initially denying any involvement, Southern Water has admitted that it was responsible, and that they came from its waste water treatment plant. This is a huge environmental catastrophe, not least because we know that the beads pose a serious risk to wildlife, and we are awaiting further investigation of just how toxic they could be. At my public meeting on this issue last week with over 100 residents, Southern Water admitted that the use of these beads is outdated, and that there are better modern methods. I recognise that the Minister cannot comment on the live investigation by the Environment Agency, but does she agree that the Environment Agency must look at the use of these beads, and at how we can prevent such an environmental catastrophe from ever happening again?</w:t>
      </w:r>
    </w:p>
    <w:p/>
    <w:p>
      <w:r>
        <w:rPr>
          <w:b/>
          <w:color w:val="1A4A6E"/>
          <w:sz w:val="22"/>
        </w:rPr>
        <w:t>Emma Hardy</w:t>
      </w:r>
    </w:p>
    <w:p>
      <w:r>
        <w:rPr>
          <w:sz w:val="22"/>
        </w:rPr>
        <w:t>My hon. Friend is formidable and impressive. Frankly, I am delighted and proud to be on the same side of the fight as her, and she has led an incredible campaign. I went to see these beads myself, and they are appalling. They are tiny plastic beads embedded in the sand. People are having to remove them with sweeping brushes and sieves; they are literally sieving the sand to remove thousands of beads, up and down the coastline. She is right to feel angry and upset about the issue.</w:t>
      </w:r>
    </w:p>
    <w:p>
      <w:r>
        <w:rPr>
          <w:sz w:val="22"/>
        </w:rPr>
        <w:t>As for the use of such beads being outdated, I will write to all the water companies to ask them who is still using these beads. If companies are still using them, I will ask what mitigations are in place to prevent them escaping, and what their plans are for looking at alternative methods. I agree with my hon. Friend that we do not want this to happen anywhere else.</w:t>
      </w:r>
    </w:p>
    <w:p/>
    <w:p>
      <w:r>
        <w:rPr>
          <w:b/>
          <w:color w:val="1A4A6E"/>
          <w:sz w:val="22"/>
        </w:rPr>
        <w:t>Madam Deputy Speaker</w:t>
      </w:r>
    </w:p>
    <w:p>
      <w:r>
        <w:rPr>
          <w:sz w:val="22"/>
        </w:rPr>
        <w:t>I call the shadow Minister.</w:t>
      </w:r>
    </w:p>
    <w:p/>
    <w:p>
      <w:r>
        <w:rPr>
          <w:b/>
          <w:color w:val="1A4A6E"/>
          <w:sz w:val="22"/>
        </w:rPr>
        <w:t>Neil Hudson (Con)</w:t>
      </w:r>
    </w:p>
    <w:p>
      <w:r>
        <w:rPr>
          <w:sz w:val="22"/>
        </w:rPr>
        <w:t>My thoughts are with those affected by the floods and by Storm Claudia. We cannot overstate the mental health impact of these events, and I pay tribute to the emergency teams and volunteers for the work that they do when we need them most.</w:t>
      </w:r>
    </w:p>
    <w:p>
      <w:r>
        <w:rPr>
          <w:sz w:val="22"/>
        </w:rPr>
        <w:t>All Members from across the House will have had incidents in their constituencies of fly-tippers dumping waste; sadly, we have seen serious cases in my constituency of Epping Forest. Fly-tipping is a blight on communities, and the shameless people who do it should be punished to the full extent of the law. The hon. Member for Bicester and Woodstock (Calum Miller) is right to raise the issue of the shocking illegal waste dump in his constituency, in which the waste was stacked over 10 metres high. It is positively frightening to think of the effects that will unfold for the environment, ecology and wildlife.</w:t>
      </w:r>
    </w:p>
    <w:p>
      <w:r>
        <w:rPr>
          <w:sz w:val="22"/>
        </w:rPr>
        <w:t>The Labour Government’s action so far on dumping and fly-tipping has been somewhat lacklustre, despite the fact that 36 of the 50 local authorities with the highest fly-tipping rates—a staggering 72%—are Labour-controlled. What are the Government doing to help join up police forces to tackle this issue? In the case of huge, catastrophic dumps, such as the one in Oxfordshire that we are discussing, what support do the Government give the Environment Agency and the local authority? Will they work with the Home Office, the Cabinet Office and the Ministry for Housing, Communities and Local Government to tackle this? What analysis of reform are they proposing to the Environment Agency? Would they consider a review, as we have proposed? With police numbers dropping under Labour, how do the Government propose that rural and, indeed, urban police forces tackle fly-tipping more effectively? With regard to this catastrophic Oxfordshire case, are the Government conducting an assessment of the potential public health and environmental impacts of this horrific waste dump?</w:t>
      </w:r>
    </w:p>
    <w:p/>
    <w:p>
      <w:r>
        <w:rPr>
          <w:b/>
          <w:color w:val="1A4A6E"/>
          <w:sz w:val="22"/>
        </w:rPr>
        <w:t>Emma Hardy</w:t>
      </w:r>
    </w:p>
    <w:p>
      <w:r>
        <w:rPr>
          <w:sz w:val="22"/>
        </w:rPr>
        <w:t>I point out to the hon. Gentleman that this Government increased funding for waste enforcement by the Environment Agency by 50%, after that funding had been frozen for years under the previous Government. Not only are we increasing the funding to the Environment Agency, but we are going much further. We are reforming the carrier, broker and dealer regime by moving waste management and transport from being subject to a light-touch system to coming under the environmental permitting regulations. We are reforming the rules for waste permit exemptions. We are using digital waste tracking, so we can see where the waste ends up. We are looking at extended producer responsibility for packaging, to reduce the amount of pollution and what needs to go into the waste system, and at reforms to ensure simpler recycling. My hon. Friend the nature Minister has, ever since being appointed, been working hard to deal with the legacy that she inherited of problems in the waste environment.</w:t>
      </w:r>
    </w:p>
    <w:p/>
    <w:p>
      <w:r>
        <w:rPr>
          <w:b/>
          <w:color w:val="1A4A6E"/>
          <w:sz w:val="22"/>
        </w:rPr>
        <w:t>Jessica Morden (Lab)</w:t>
      </w:r>
    </w:p>
    <w:p>
      <w:r>
        <w:rPr>
          <w:sz w:val="22"/>
        </w:rPr>
        <w:t>Newport council is prioritising tackling waste crime and fly-tipping, and we have seen a drop in incidents this year, as more fixed penalty notices are handed out. As others have said, much of the waste is dumped by rogue traders posing as legitimate businesses, often using false number plates. Can the Minister remind the House of some of the tools that the police and local authorities already have, and what more can the Welsh and UK Governments do, working together, to help Newport council?</w:t>
      </w:r>
    </w:p>
    <w:p/>
    <w:p>
      <w:r>
        <w:rPr>
          <w:b/>
          <w:color w:val="1A4A6E"/>
          <w:sz w:val="22"/>
        </w:rPr>
        <w:t>Emma Hardy</w:t>
      </w:r>
    </w:p>
    <w:p>
      <w:r>
        <w:rPr>
          <w:sz w:val="22"/>
        </w:rPr>
        <w:t>I congratulate my hon. Friend and her council on the work that they are doing to deal with illegal waste. On fly-tipping, there are all the measures that I mentioned in my response to the hon. Member for Epping Forest (Dr Hudson), and we have also made an announcement about crushing vehicles. We are carrying out a review of council powers to seize and crush the vehicles of fly-tippers. We want councils to work with the police and use the latest technology, such as drones, to help catch fly-tippers, and to crush more vehicles. I will provide guidance about what more we can do in the new year.</w:t>
      </w:r>
    </w:p>
    <w:p/>
    <w:p>
      <w:r>
        <w:rPr>
          <w:b/>
          <w:color w:val="1A4A6E"/>
          <w:sz w:val="22"/>
        </w:rPr>
        <w:t>Madam Deputy Speaker</w:t>
      </w:r>
    </w:p>
    <w:p>
      <w:r>
        <w:rPr>
          <w:sz w:val="22"/>
        </w:rPr>
        <w:t>I call the Liberal Democrat spokesperson.</w:t>
      </w:r>
    </w:p>
    <w:p/>
    <w:p>
      <w:r>
        <w:rPr>
          <w:b/>
          <w:color w:val="1A4A6E"/>
          <w:sz w:val="22"/>
        </w:rPr>
        <w:t>Sarah Dyke (LD)</w:t>
      </w:r>
    </w:p>
    <w:p>
      <w:r>
        <w:rPr>
          <w:sz w:val="22"/>
        </w:rPr>
        <w:t>Waste crime on an industrial scale is blighting rural communities across the country and costing the UK economy £1 billion a year. It has even been described as the “new narcotics” by a former chief executive of the Environment Agency. The Environment Agency needs the resources to both investigate the criminal activity that leads to the waste dumping, and to prevent environmental damage and toxic run-off, not just one or the other. Waste crime is significantly under-reported. Criminal activity is widespread, and there is little chance of prosecutions being brought. Will the Government back Liberal Democrat amendments to the Crime and Policing Bill, tabled in the other place? They would designate serious and organised waste crime as a strategic policy threat, establish a national action plan, ensure that waste crime data was collected and published quarterly, and establish an independent review of serious and organised waste crime. Will she support the National Crime Agency in preventing and effectively prosecuting serious and organised waste crime?</w:t>
      </w:r>
    </w:p>
    <w:p/>
    <w:p>
      <w:r>
        <w:rPr>
          <w:b/>
          <w:color w:val="1A4A6E"/>
          <w:sz w:val="22"/>
        </w:rPr>
        <w:t>Emma Hardy</w:t>
      </w:r>
    </w:p>
    <w:p>
      <w:r>
        <w:rPr>
          <w:sz w:val="22"/>
        </w:rPr>
        <w:t>Again, I share the hon. Lady’s anger about what is happening in our beautiful countryside; we see more and more evidence of illegal dumping. As I have mentioned, the Environment Agency’s total budget for 2025-26 has increased, and it includes £15.6 million for waste crime enforcement, which is a 50% increase. Overall, the Environment Agency has been able to increase its frontline criminal enforcement resource in the joint unit for waste crime and in environmental crime teams as well. It has a wide range of powers, but of course we are always keen to look at what further could be done.</w:t>
      </w:r>
    </w:p>
    <w:p/>
    <w:p>
      <w:r>
        <w:rPr>
          <w:b/>
          <w:color w:val="1A4A6E"/>
          <w:sz w:val="22"/>
        </w:rPr>
        <w:t>Chris Hinchliff (Lab)</w:t>
      </w:r>
    </w:p>
    <w:p>
      <w:r>
        <w:rPr>
          <w:sz w:val="22"/>
        </w:rPr>
        <w:t>Alongside our people, our natural heritage is the most important part of our national identity, yet every week, profiteering corporations and organised criminals treat it as a giant dumping ground for pollution and waste. It is these enemies of our countryside, not asylum seekers escaping hardship and persecution, who are the clear and present danger to our nation. Notwithstanding what the Minister has said, the status quo is clearly failing, so how will she ensure that we finally start holding to account all those who trash our environment?</w:t>
      </w:r>
    </w:p>
    <w:p/>
    <w:p>
      <w:r>
        <w:rPr>
          <w:b/>
          <w:color w:val="1A4A6E"/>
          <w:sz w:val="22"/>
        </w:rPr>
        <w:t>Emma Hardy</w:t>
      </w:r>
    </w:p>
    <w:p>
      <w:r>
        <w:rPr>
          <w:sz w:val="22"/>
        </w:rPr>
        <w:t>Again, I share my hon. Friend’s upset and anger about the state in which waste criminals leave our countryside. We are taking forward many measures, but one that I think will be particularly important—the nature Minister was keen for me to mention it—is the digital waste tracking system. This will replace outdated methods of monitoring waste movements in and outside the UK. It will be an excellent way of digitally tracking where waste ends up. Waste holders will record waste movements digitally at each transfer point, making it easier to share with regulators and improve timely compliance checks. This is just one of the many reforms that we will introduce.</w:t>
      </w:r>
    </w:p>
    <w:p/>
    <w:p>
      <w:r>
        <w:rPr>
          <w:b/>
          <w:color w:val="1A4A6E"/>
          <w:sz w:val="22"/>
        </w:rPr>
        <w:t>Wendy Morton (Con)</w:t>
      </w:r>
    </w:p>
    <w:p>
      <w:r>
        <w:rPr>
          <w:sz w:val="22"/>
        </w:rPr>
        <w:t>The number of fly-tipping incidents per day is 3,157. That is equivalent to one every 27 seconds. We see fly-tipping all too often in the west midlands. In my constituency, despite the council’s great efforts to rid us of the scourge of piles of mattresses and fridges, what we see is absolutely shocking. The situation is not helped, of course, by the Birmingham bin strikes, which continue. Will the Minister support the introduction of penalty points on driving licences for those convicted of fly-tipping, to send a really strong message that those involved in organised waste crime will pay for the misery that they impose on our communities?</w:t>
      </w:r>
    </w:p>
    <w:p/>
    <w:p>
      <w:r>
        <w:rPr>
          <w:b/>
          <w:color w:val="1A4A6E"/>
          <w:sz w:val="22"/>
        </w:rPr>
        <w:t>Emma Hardy</w:t>
      </w:r>
    </w:p>
    <w:p>
      <w:r>
        <w:rPr>
          <w:sz w:val="22"/>
        </w:rPr>
        <w:t>I agree about the appalling state in which fly-tippers leave our environment. We are looking at reviewing council powers to seize and crush the vehicles of fly-tippers. We want councils to work more closely with the police, and to use the latest technology. We will be providing more guidance on what they can do, but I will ensure that the nature Minister hears the right hon. Lady’s other ideas.</w:t>
      </w:r>
    </w:p>
    <w:p/>
    <w:p>
      <w:r>
        <w:rPr>
          <w:b/>
          <w:color w:val="1A4A6E"/>
          <w:sz w:val="22"/>
        </w:rPr>
        <w:t>Josh Newbury (Lab)</w:t>
      </w:r>
    </w:p>
    <w:p>
      <w:r>
        <w:rPr>
          <w:sz w:val="22"/>
        </w:rPr>
        <w:t>My constituency is on the edge of the west midlands conurbation, and has plenty of country lanes and quiet beauty spots. Communities in my constituency, and particularly in my home village of Norton Canes, know all too well the impact of fly-tipping and organised waste crime. We Labour Members have not forgotten the deep cuts made to the Environment Agency under the Conservatives and the Liberal Democrats. Can the Minister assure us that this Government will ensure that the Environment Agency has the resources and powers that it needs to go after those who make a living out of exploiting people and businesses, and destroying our precious environment?</w:t>
      </w:r>
    </w:p>
    <w:p/>
    <w:p>
      <w:r>
        <w:rPr>
          <w:b/>
          <w:color w:val="1A4A6E"/>
          <w:sz w:val="22"/>
        </w:rPr>
        <w:t>Emma Hardy</w:t>
      </w:r>
    </w:p>
    <w:p>
      <w:r>
        <w:rPr>
          <w:sz w:val="22"/>
        </w:rPr>
        <w:t>My hon. Friend is absolutely right. We have introduced a 50% increase in the Environment Agency’s total budget for waste crime enforcement, so that it has the powers and resources to go after the waste criminals who are ruining our countryside.</w:t>
      </w:r>
    </w:p>
    <w:p/>
    <w:p>
      <w:r>
        <w:rPr>
          <w:b/>
          <w:color w:val="1A4A6E"/>
          <w:sz w:val="22"/>
        </w:rPr>
        <w:t>Bradley Thomas (Con)</w:t>
      </w:r>
    </w:p>
    <w:p>
      <w:r>
        <w:rPr>
          <w:sz w:val="22"/>
        </w:rPr>
        <w:t>I think we are probably all agreed that illegal fly-tipping is a scourge on many of our constituencies. I praise Bromsgrove district council for its work to clear up illegal fly-tips. I am particularly concerned about the impact of cross-border crime. My constituency is adjacent to the west midlands, which is in a different police authority. What assurance can the Minister give me and my constituents—particularly those in villages on the northern fringe of the constituency, from Romsley to Wythall—that the Government are doing every single thing they can to empower all authorities to get to the bottom of the issue, and to put illegal fly-tipping to an end, once and for all?</w:t>
      </w:r>
    </w:p>
    <w:p/>
    <w:p>
      <w:r>
        <w:rPr>
          <w:b/>
          <w:color w:val="1A4A6E"/>
          <w:sz w:val="22"/>
        </w:rPr>
        <w:t>Emma Hardy</w:t>
      </w:r>
    </w:p>
    <w:p>
      <w:r>
        <w:rPr>
          <w:sz w:val="22"/>
        </w:rPr>
        <w:t>The hon. Gentleman raises an important point. On sharing best practice, the Department for Environment, Food and Rural Affairs is chairing the national fly-tipping prevention group. It includes representatives from a number of councils, the Environment Agency and the National Crime Agency. They share good practice, look at the practical tools for tackling fly-tipping, and hopefully encourage everybody to learn from the best.</w:t>
      </w:r>
    </w:p>
    <w:p/>
    <w:p>
      <w:r>
        <w:rPr>
          <w:b/>
          <w:color w:val="1A4A6E"/>
          <w:sz w:val="22"/>
        </w:rPr>
        <w:t>Warinder Juss (Lab)</w:t>
      </w:r>
    </w:p>
    <w:p>
      <w:r>
        <w:rPr>
          <w:sz w:val="22"/>
        </w:rPr>
        <w:t>Penn cricket club in my constituency allegedly had contaminated soil illegally deposited on its grounds. That not only caused an eyesore, but prevented the club from playing cricket on its grounds. The EA put a stop notice on the club in July 2022. Despite investigations continuing, there is no end or resolution in sight. What support can the Government give to prevent such delays in the EA pursuing its investigations?</w:t>
      </w:r>
    </w:p>
    <w:p/>
    <w:p>
      <w:r>
        <w:rPr>
          <w:b/>
          <w:color w:val="1A4A6E"/>
          <w:sz w:val="22"/>
        </w:rPr>
        <w:t>Emma Hardy</w:t>
      </w:r>
    </w:p>
    <w:p>
      <w:r>
        <w:rPr>
          <w:sz w:val="22"/>
        </w:rPr>
        <w:t>We certainly do not want to get in the way of a good game of cricket. The weather does that enough; we certainly do not want our regulators to do that. I think the best thing in this instance would be for my hon. Friend to write to the nature Minister with more information, and I will see that she meets him to discuss this issue.</w:t>
      </w:r>
    </w:p>
    <w:p/>
    <w:p>
      <w:r>
        <w:rPr>
          <w:b/>
          <w:color w:val="1A4A6E"/>
          <w:sz w:val="22"/>
        </w:rPr>
        <w:t>Vikki Slade (LD)</w:t>
      </w:r>
    </w:p>
    <w:p>
      <w:r>
        <w:rPr>
          <w:sz w:val="22"/>
        </w:rPr>
        <w:t>I am sure that we were all shocked to see the images from the constituency of my hon. Friend the Member for Bicester and Woodstock (Calum Miller). Rural police forces are the worst-funded in the country, with Dorset rock bottom. That is made much worse by the amount of additional visitors. We welcome them, but 25 million day-visitors and many millions of staying holidaymakers make it really hard for the police to work on this kind of countryside crime. How is the Department working with colleagues in the Home Office to ensure that rurality is properly considered? Will she work with the Home Office on including tackling organised waste crime as a strategic priority for the National Crime Agency?</w:t>
      </w:r>
    </w:p>
    <w:p/>
    <w:p>
      <w:r>
        <w:rPr>
          <w:b/>
          <w:color w:val="1A4A6E"/>
          <w:sz w:val="22"/>
        </w:rPr>
        <w:t>Emma Hardy</w:t>
      </w:r>
    </w:p>
    <w:p>
      <w:r>
        <w:rPr>
          <w:sz w:val="22"/>
        </w:rPr>
        <w:t>The hon. Lady raises an important point. It is important that we have all the money that the Home Office needs, so I hope she will be supporting our Budget next week.</w:t>
      </w:r>
    </w:p>
    <w:p/>
    <w:p>
      <w:r>
        <w:rPr>
          <w:b/>
          <w:color w:val="1A4A6E"/>
          <w:sz w:val="22"/>
        </w:rPr>
        <w:t>Sean Woodcock (Lab)</w:t>
      </w:r>
    </w:p>
    <w:p>
      <w:r>
        <w:rPr>
          <w:sz w:val="22"/>
        </w:rPr>
        <w:t>I thank my constituency neighbour, the hon. Member for Bicester and Woodstock (Calum Miller), for securing this urgent question. The River Cherwell runs right through the heart of Banbury, so this issue and the images and footage from the weekend have concerned a number of my residents as well. Can the Minister reassure them that the Government are supporting local authorities as best they can so that they can fulfil their obligations to tackle environmental crime?</w:t>
      </w:r>
    </w:p>
    <w:p/>
    <w:p>
      <w:r>
        <w:rPr>
          <w:b/>
          <w:color w:val="1A4A6E"/>
          <w:sz w:val="22"/>
        </w:rPr>
        <w:t>Emma Hardy</w:t>
      </w:r>
    </w:p>
    <w:p>
      <w:r>
        <w:rPr>
          <w:sz w:val="22"/>
        </w:rPr>
        <w:t>My hon. Friend raises an important point. It is appalling to see in the pictures how the pollution is right next to the river, and it is very concerning. Obviously criminal investigations are ongoing, and work is happening on the ground. The Environment Agency is working closely with all local partners, but my hon. Friend is right that we need to make sure that this is joined up across all the different authorities. I can assure him that that is happening. I can also offer him a meeting so that he can get more detail on what is happening in this particular case.</w:t>
      </w:r>
    </w:p>
    <w:p/>
    <w:p>
      <w:r>
        <w:rPr>
          <w:b/>
          <w:color w:val="1A4A6E"/>
          <w:sz w:val="22"/>
        </w:rPr>
        <w:t>Andrew Murrison (Con)</w:t>
      </w:r>
    </w:p>
    <w:p>
      <w:r>
        <w:rPr>
          <w:sz w:val="22"/>
        </w:rPr>
        <w:t>On the dumping of waste across the countryside, what assessment has the Minister made of the ability and capacity of the Environment Agency to adequately control and regulate the dumping of toxic emissions by wholly unwanted and unnecessary waste incinerators that are being foisted on our communities, including in Westbury in my constituency?</w:t>
      </w:r>
    </w:p>
    <w:p/>
    <w:p>
      <w:r>
        <w:rPr>
          <w:b/>
          <w:color w:val="1A4A6E"/>
          <w:sz w:val="22"/>
        </w:rPr>
        <w:t>Emma Hardy</w:t>
      </w:r>
    </w:p>
    <w:p>
      <w:r>
        <w:rPr>
          <w:sz w:val="22"/>
        </w:rPr>
        <w:t>As I understand it, all waste incinerators are tightly permitted. If there are problems with permitting or if the right hon. Member believes that permits are being broken, I encourage him to contact the local Environment Agency office so that it can be urgently investigated.</w:t>
      </w:r>
    </w:p>
    <w:p/>
    <w:p>
      <w:r>
        <w:rPr>
          <w:b/>
          <w:color w:val="1A4A6E"/>
          <w:sz w:val="22"/>
        </w:rPr>
        <w:t>Lauren Sullivan (Lab)</w:t>
      </w:r>
    </w:p>
    <w:p>
      <w:r>
        <w:rPr>
          <w:sz w:val="22"/>
        </w:rPr>
        <w:t>I welcome the Minister’s clarification on organised crime and fly-tipping. From the fields to the streets, Gravesham borough council works tirelessly to investigate, fine and take to court these criminals, but as well as councils being given the powers and resources to investigate and keep our streets clean, they need a better legislative framework to make prosecution more efficient. Fundamentally, the taxpayer should not be paying for this organised crime; the criminals should be punished. Does the Minister agree?</w:t>
      </w:r>
    </w:p>
    <w:p/>
    <w:p>
      <w:r>
        <w:rPr>
          <w:b/>
          <w:color w:val="1A4A6E"/>
          <w:sz w:val="22"/>
        </w:rPr>
        <w:t>Emma Hardy</w:t>
      </w:r>
    </w:p>
    <w:p>
      <w:r>
        <w:rPr>
          <w:sz w:val="22"/>
        </w:rPr>
        <w:t>I absolutely agree that waste criminals should face the full force of the law and be punished and fined for their activities.</w:t>
      </w:r>
    </w:p>
    <w:p/>
    <w:p>
      <w:r>
        <w:rPr>
          <w:b/>
          <w:color w:val="1A4A6E"/>
          <w:sz w:val="22"/>
        </w:rPr>
        <w:t>Rachel Gilmour (LD)</w:t>
      </w:r>
    </w:p>
    <w:p>
      <w:r>
        <w:rPr>
          <w:sz w:val="22"/>
        </w:rPr>
        <w:t>It is not just my opinion that Tiverton and Minehead is the most beautiful constituency in the country. It contains Exmoor national park, the Brendon hills, the Blackdown hills and the Quantock hills, all of which are areas of outstanding natural beauty. These are criminals who effectively run corporations that decimate our countryside. Please can the Minister make sure that the fine meets the crime and that they are penalised in their pockets, where they deserve it most?</w:t>
      </w:r>
    </w:p>
    <w:p/>
    <w:p>
      <w:r>
        <w:rPr>
          <w:b/>
          <w:color w:val="1A4A6E"/>
          <w:sz w:val="22"/>
        </w:rPr>
        <w:t>Emma Hardy</w:t>
      </w:r>
    </w:p>
    <w:p>
      <w:r>
        <w:rPr>
          <w:sz w:val="22"/>
        </w:rPr>
        <w:t>The hon. Lady is absolutely right. One of the ways to tackle this is to go after the criminals with all the legal powers we have. The legal powers we have in this particular case could include an unlimited fine.</w:t>
      </w:r>
    </w:p>
    <w:p/>
    <w:p>
      <w:r>
        <w:rPr>
          <w:b/>
          <w:color w:val="1A4A6E"/>
          <w:sz w:val="22"/>
        </w:rPr>
        <w:t>James Naish (Lab)</w:t>
      </w:r>
    </w:p>
    <w:p>
      <w:r>
        <w:rPr>
          <w:sz w:val="22"/>
        </w:rPr>
        <w:t>There were 868 cases of fly-tipping in 2023-24 in my constituency. We saw a particular rise in on-street fly-tipping, and in Nottingham there were over 30,000 incidents of fly-tipping within the urban space. What work will be done to help bolster the power of local authorities to make sure that both urban and rural fly-tipping is addressed?</w:t>
      </w:r>
    </w:p>
    <w:p/>
    <w:p>
      <w:r>
        <w:rPr>
          <w:b/>
          <w:color w:val="1A4A6E"/>
          <w:sz w:val="22"/>
        </w:rPr>
        <w:t>Emma Hardy</w:t>
      </w:r>
    </w:p>
    <w:p>
      <w:r>
        <w:rPr>
          <w:sz w:val="22"/>
        </w:rPr>
        <w:t>My hon. Friend raises an important point. It is as appalling to see waste dumped along the streets in urban environments as in rural ones. We are seeking powers through the Crime and Policing Bill to provide statutory enforcement guidance to increase consistency across the country in how fly-tippers are dealt with, wherever they may be.</w:t>
      </w:r>
    </w:p>
    <w:p/>
    <w:p>
      <w:r>
        <w:rPr>
          <w:b/>
          <w:color w:val="1A4A6E"/>
          <w:sz w:val="22"/>
        </w:rPr>
        <w:t>Katie Lam (Con)</w:t>
      </w:r>
    </w:p>
    <w:p>
      <w:r>
        <w:rPr>
          <w:sz w:val="22"/>
        </w:rPr>
        <w:t>Hoad’s Wood, which was mentioned earlier by the hon. Member for Bicester and Woodstock (Calum Miller), is a patch of semi-ancient bluebell woodland in my constituency where criminal gangs have dumped 30,000 tonnes of waste. It took about six months for them to fell ancient trees and bring in lorry after lorry. My constituents are really concerned that something like this might happen again. Over that whole period, the criminals were not stopped or apprehended. Have the Minister and the Secretary of State come to an understanding on who is responsible in such scenarios for stopping it from happening, and have they met the Environment Agency, police and local authorities to make sure that criminals will be stopped in the act if they do this in future?</w:t>
      </w:r>
    </w:p>
    <w:p/>
    <w:p>
      <w:r>
        <w:rPr>
          <w:b/>
          <w:color w:val="1A4A6E"/>
          <w:sz w:val="22"/>
        </w:rPr>
        <w:t>Emma Hardy</w:t>
      </w:r>
    </w:p>
    <w:p>
      <w:r>
        <w:rPr>
          <w:sz w:val="22"/>
        </w:rPr>
        <w:t>The hon. Lady raises an important and serious case; I know that the nature Minister has been having many meetings about it. It is the location of a live investigation, so I will not say too much about that, but the hon. Lady is quite right that lessons need to be learned and the criminals need to be brought to justice for the damage they have done. I am grateful to her for raising that matter. Of course, when there is any further information, she will be contacted with an update.</w:t>
      </w:r>
    </w:p>
    <w:p/>
    <w:p>
      <w:r>
        <w:rPr>
          <w:b/>
          <w:color w:val="1A4A6E"/>
          <w:sz w:val="22"/>
        </w:rPr>
        <w:t>Kevin McKenna (Lab)</w:t>
      </w:r>
    </w:p>
    <w:p>
      <w:r>
        <w:rPr>
          <w:sz w:val="22"/>
        </w:rPr>
        <w:t>On Raspberry Hill Lane in my constituency near the village of Iwade, there is one of these mega illegal dumps. It has started metastasising, sprouting accessory dumps nearby, all in an attempt to evade the police and the Environment Agency. It is not just putting pressure on and destroying the countryside, but putting strains on legitimate waste processing businesses in my constituency such as Sweeep, Countrystyle, MVV and DS Smith, which are key to recycling the waste that we produce. Will the Minister tell my constituents how we are not only increasing the capacity of the Environment Agency and the police to handle this problem with extra resources, but boosting the capability of those agencies—particularly with the skills and the cross-agency working that is needed—to get to the bottom of this serious organised crime?</w:t>
      </w:r>
    </w:p>
    <w:p/>
    <w:p>
      <w:r>
        <w:rPr>
          <w:b/>
          <w:color w:val="1A4A6E"/>
          <w:sz w:val="22"/>
        </w:rPr>
        <w:t>Emma Hardy</w:t>
      </w:r>
    </w:p>
    <w:p>
      <w:r>
        <w:rPr>
          <w:sz w:val="22"/>
        </w:rPr>
        <w:t>I am horrified to hear that such an appalling thing has happened in my hon. Friend’s constituency. He is right, and we should praise the legitimate waste businesses who do a proper job and work within the confines of the law. I reassure his residents that as well as increasing funding, we are looking at increasing the powers available to the Environment Agency and local authorities to ensure that we do not continue to see these appalling acts right across our country.</w:t>
      </w:r>
    </w:p>
    <w:p/>
    <w:p>
      <w:r>
        <w:rPr>
          <w:b/>
          <w:color w:val="1A4A6E"/>
          <w:sz w:val="22"/>
        </w:rPr>
        <w:t>Victoria Collins (LD)</w:t>
      </w:r>
    </w:p>
    <w:p>
      <w:r>
        <w:rPr>
          <w:sz w:val="22"/>
        </w:rPr>
        <w:t>In my constituency, a 200-tonne illegal dump has left a farmer with a £40,000 clean-up bill and the risk of criminalisation if he cannot afford to clear it quickly, yet a cross-agency meeting clarified that no single agency takes responsibility for investigating these large-scale incidents on private land. When perpetrators are caught, the fixed-term penalty is a pitiful £1,000—that is for a crime that costs the economy £1 billion. Does the Minister agree that the enforcement gap, where victims shoulder the costs of organised crime while the penalties remain pitiful, is completely unacceptable? Will the Government help to establish a single accountable authority to investigate waste crime on private land and ensure that penalties reflect the true cost of these offences?</w:t>
      </w:r>
    </w:p>
    <w:p/>
    <w:p>
      <w:r>
        <w:rPr>
          <w:b/>
          <w:color w:val="1A4A6E"/>
          <w:sz w:val="22"/>
        </w:rPr>
        <w:t>Emma Hardy</w:t>
      </w:r>
    </w:p>
    <w:p>
      <w:r>
        <w:rPr>
          <w:sz w:val="22"/>
        </w:rPr>
        <w:t>The hon. Lady raises an important point. I am sorry to hear about the impact on a farm in her constituency. One of the most important reforms we can make is to the carrier, broker and dealer regime, to go from the current light-touch system to environmental permitting so that we can better track exactly when waste transfers from one place to another. That will mean tougher background checks for operators and tougher penalties for those who break the law.</w:t>
      </w:r>
    </w:p>
    <w:p/>
    <w:p>
      <w:r>
        <w:rPr>
          <w:b/>
          <w:color w:val="1A4A6E"/>
          <w:sz w:val="22"/>
        </w:rPr>
        <w:t>Lauren Edwards (Lab)</w:t>
      </w:r>
    </w:p>
    <w:p>
      <w:r>
        <w:rPr>
          <w:sz w:val="22"/>
        </w:rPr>
        <w:t>Brambletree wharf in Borstal in my constituency has been blighted by an illegal tip for years. A council enforcement notice recently expired without the site being cleared, yet I have recently been informed that unfortunately the Environment Agency will not be prosecuting those responsible but will instead leave it to the local council. What steps will the Minister take to ensure that the Environment Agency uses all the powers at its disposal to tackle such criminal activity?</w:t>
      </w:r>
    </w:p>
    <w:p/>
    <w:p>
      <w:r>
        <w:rPr>
          <w:b/>
          <w:color w:val="1A4A6E"/>
          <w:sz w:val="22"/>
        </w:rPr>
        <w:t>Emma Hardy</w:t>
      </w:r>
    </w:p>
    <w:p>
      <w:r>
        <w:rPr>
          <w:sz w:val="22"/>
        </w:rPr>
        <w:t>My hon. Friend raises an important issue. I am sorry to hear that there will not be a prosecution. She might want to write to the nature Minister with more details and information, as perhaps we could look at that in more detail than we have.</w:t>
      </w:r>
    </w:p>
    <w:p/>
    <w:p>
      <w:r>
        <w:rPr>
          <w:b/>
          <w:color w:val="1A4A6E"/>
          <w:sz w:val="22"/>
        </w:rPr>
        <w:t>Graham Stuart (Con)</w:t>
      </w:r>
    </w:p>
    <w:p>
      <w:r>
        <w:rPr>
          <w:sz w:val="22"/>
        </w:rPr>
        <w:t>Correlation is not causation, but no one has so far mentioned that our environmental levies on legal waste disposal go up and up, in correlation with rises in criminal dumping. Is it possible that we have gone too far in that direction? Regardless of the enforcement we do, we are creating an incentive, and if there is enough money in it, we will have criminals doing it. There is no point wringing our hands in this Chamber and urging greater enforcement if we have created the fundamentals of an economy that we can never fix.</w:t>
      </w:r>
    </w:p>
    <w:p/>
    <w:p>
      <w:r>
        <w:rPr>
          <w:b/>
          <w:color w:val="1A4A6E"/>
          <w:sz w:val="22"/>
        </w:rPr>
        <w:t>Emma Hardy</w:t>
      </w:r>
    </w:p>
    <w:p>
      <w:r>
        <w:rPr>
          <w:sz w:val="22"/>
        </w:rPr>
        <w:t>Of course we need to have a legal operating system, and it needs to be based on the cost of enforcement. We cannot have a legal system that ends up costing the Government and the taxpayer more. There needs to be a system that is fair and that operates well, but one of the fundamental problems we have with waste crime is that the Environment Agency was previously so badly underfunded.</w:t>
      </w:r>
    </w:p>
    <w:p/>
    <w:p>
      <w:r>
        <w:rPr>
          <w:b/>
          <w:color w:val="1A4A6E"/>
          <w:sz w:val="22"/>
        </w:rPr>
        <w:t>Gareth Snell (Lab/Co-op)</w:t>
      </w:r>
    </w:p>
    <w:p>
      <w:r>
        <w:rPr>
          <w:sz w:val="22"/>
        </w:rPr>
        <w:t>While the dumping and the criminal gangs that perpetrate the dumping are one part of this, the other part is the businesses that seek to circumvent the legitimate routes for getting rid of their waste by passing it on to those companies that are illegally dumping in the first place. Can the Minister say a bit more about what action might be taken to educate businesses on their responsibilities for their waste, and what this Government can do to prosecute not just the dumpers but the people who are producing the waste and not dealing with it themselves?</w:t>
      </w:r>
    </w:p>
    <w:p/>
    <w:p>
      <w:r>
        <w:rPr>
          <w:b/>
          <w:color w:val="1A4A6E"/>
          <w:sz w:val="22"/>
        </w:rPr>
        <w:t>Emma Hardy</w:t>
      </w:r>
    </w:p>
    <w:p>
      <w:r>
        <w:rPr>
          <w:sz w:val="22"/>
        </w:rPr>
        <w:t>My hon. Friend is absolutely right. There needs to be greater education on who we are giving our waste to. Digital waste tracking will make a big difference, because we will be able to see whether the waste ends up in the place where it is meant to end up.</w:t>
      </w:r>
    </w:p>
    <w:p/>
    <w:p>
      <w:r>
        <w:rPr>
          <w:b/>
          <w:color w:val="1A4A6E"/>
          <w:sz w:val="22"/>
        </w:rPr>
        <w:t>Iqbal Mohamed (Ind)</w:t>
      </w:r>
    </w:p>
    <w:p>
      <w:r>
        <w:rPr>
          <w:sz w:val="22"/>
        </w:rPr>
        <w:t>In 2023-24, there were 1.15 million fly-tipping incidents across England, with about 47,000 classified as tipper-load lorry sized or industrial. A tip fire occurred at an unauthorised waste dump in Dewsbury in early 2012. It burned for four weeks, causing significant disruption and house evacuations, and it cost over £1.2 million to manage and to clear the waste. There is no excuse for fly-tipping, and perpetrators must be made to pay for the clean-up. What resources are the Government providing to Kirklees council to help keep waste and recycling centres maintained and open, and what enforcement action is the Environment Agency taking against illegal dumping?</w:t>
      </w:r>
    </w:p>
    <w:p/>
    <w:p>
      <w:r>
        <w:rPr>
          <w:b/>
          <w:color w:val="1A4A6E"/>
          <w:sz w:val="22"/>
        </w:rPr>
        <w:t>Emma Hardy</w:t>
      </w:r>
    </w:p>
    <w:p>
      <w:r>
        <w:rPr>
          <w:sz w:val="22"/>
        </w:rPr>
        <w:t>The hon. Gentleman raises an important issue. As I have mentioned, the national fly-tipping prevention group is sharing best practice through local authorities coming together to look at how we are tackling this issue across the country. Unfortunately, it is one that seems to be everywhere at the moment.</w:t>
      </w:r>
    </w:p>
    <w:p/>
    <w:p>
      <w:r>
        <w:rPr>
          <w:b/>
          <w:color w:val="1A4A6E"/>
          <w:sz w:val="22"/>
        </w:rPr>
        <w:t>John Slinger (Lab)</w:t>
      </w:r>
    </w:p>
    <w:p>
      <w:r>
        <w:rPr>
          <w:sz w:val="22"/>
        </w:rPr>
        <w:t>I commend the Government’s action in this space. A contact of mine who used to work in environmental health tells me that there is a misplaced perception that in our covert surveillance regulation—the Regulation of Investigatory Powers Act 2000—“directed surveillance” prohibits surveillance of fly-tipping hotspots, yet surveillance of a “place” is not directed surveillance. The statutory code of practice makes this clear, with in-practice examples, but it simply needs updating to give fly-tip surveillance examples. That could liberate the enforcement agencies to catch far more criminals and produce a much-needed deterrent. Could my hon. Friend look into that?</w:t>
      </w:r>
    </w:p>
    <w:p/>
    <w:p>
      <w:r>
        <w:rPr>
          <w:b/>
          <w:color w:val="1A4A6E"/>
          <w:sz w:val="22"/>
        </w:rPr>
        <w:t>Emma Hardy</w:t>
      </w:r>
    </w:p>
    <w:p>
      <w:r>
        <w:rPr>
          <w:sz w:val="22"/>
        </w:rPr>
        <w:t>The Environment Agency is able to authorise mobile communications data and has the authority to use covert human intelligence sources, but if there is more that can be done, I urge my hon. Friend to write to the nature Minister with further details, and maybe even request a meeting with her.</w:t>
      </w:r>
    </w:p>
    <w:p/>
    <w:p>
      <w:r>
        <w:rPr>
          <w:b/>
          <w:color w:val="1A4A6E"/>
          <w:sz w:val="22"/>
        </w:rPr>
        <w:t>Bobby Dean (LD)</w:t>
      </w:r>
    </w:p>
    <w:p>
      <w:r>
        <w:rPr>
          <w:sz w:val="22"/>
        </w:rPr>
        <w:t>Residents in the Woodcote area of my constituency have been living with the misery of being opposite an illegal waste dump for years. Despite all the photographic and video evidence that they produce, nobody seems to be able to shut the site down. Can the Minister look into what level of proof is required to take action, because it seems obvious to everyone that what is going on is wrong, but nobody seems to be able to put an end to it?</w:t>
      </w:r>
    </w:p>
    <w:p/>
    <w:p>
      <w:r>
        <w:rPr>
          <w:b/>
          <w:color w:val="1A4A6E"/>
          <w:sz w:val="22"/>
        </w:rPr>
        <w:t>Emma Hardy</w:t>
      </w:r>
    </w:p>
    <w:p>
      <w:r>
        <w:rPr>
          <w:sz w:val="22"/>
        </w:rPr>
        <w:t>I urge the hon. Gentleman in the first instance to request a meeting with the local Environment Agency area director and to ask what further evidence is required to enable them to seek a prosecution. Of course, if he is not satisfied after having that meeting, he should write to the nature Minister.</w:t>
      </w:r>
    </w:p>
    <w:p/>
    <w:p>
      <w:r>
        <w:rPr>
          <w:b/>
          <w:color w:val="1A4A6E"/>
          <w:sz w:val="22"/>
        </w:rPr>
        <w:t>Sojan Joseph (Lab)</w:t>
      </w:r>
    </w:p>
    <w:p>
      <w:r>
        <w:rPr>
          <w:sz w:val="22"/>
        </w:rPr>
        <w:t>It took four years before statutory bodies did anything about the waste dumping in Hoad’s Wood near my constituency after it was originally reported. Can the Minister tell us more about how she hopes to work with local authorities such as mine in Ashford to ensure that immediate actions are taken against people committing these appalling crimes?</w:t>
      </w:r>
    </w:p>
    <w:p/>
    <w:p>
      <w:r>
        <w:rPr>
          <w:b/>
          <w:color w:val="1A4A6E"/>
          <w:sz w:val="22"/>
        </w:rPr>
        <w:t>Emma Hardy</w:t>
      </w:r>
    </w:p>
    <w:p>
      <w:r>
        <w:rPr>
          <w:sz w:val="22"/>
        </w:rPr>
        <w:t>My hon. Friend is right to be angry about the incidents that he is seeing in his constituency, and this is one of the reasons we have increased the Environment Agency funding for waste crime enforcement by 50%. Of course, we are always keen to work with all local authorities and to share best practice to ensure that all of them are going after these waste criminals.</w:t>
      </w:r>
    </w:p>
    <w:p/>
    <w:p>
      <w:r>
        <w:rPr>
          <w:b/>
          <w:color w:val="1A4A6E"/>
          <w:sz w:val="22"/>
        </w:rPr>
        <w:t>Richard Foord (LD)</w:t>
      </w:r>
    </w:p>
    <w:p>
      <w:r>
        <w:rPr>
          <w:sz w:val="22"/>
        </w:rPr>
        <w:t>Devon county council received almost 5,000 reports of fly-tipping last year. The police rural affairs team has supported East Devon district council and the Environment Agency in a fly-tipping engagement event, which saw examples of tyres and plastic wrap. Will the Minister please speak with her counterparts at the Home Office about bolstering rural affairs teams in police constabularies such as Devon and Cornwall?</w:t>
      </w:r>
    </w:p>
    <w:p/>
    <w:p>
      <w:r>
        <w:rPr>
          <w:b/>
          <w:color w:val="1A4A6E"/>
          <w:sz w:val="22"/>
        </w:rPr>
        <w:t>Emma Hardy</w:t>
      </w:r>
    </w:p>
    <w:p>
      <w:r>
        <w:rPr>
          <w:sz w:val="22"/>
        </w:rPr>
        <w:t>As luck would have it, the Home Affairs team happens to be on the Front Bench just now, and they will have heard the hon. Gentleman’s question.</w:t>
      </w:r>
    </w:p>
    <w:p/>
    <w:p>
      <w:r>
        <w:rPr>
          <w:b/>
          <w:color w:val="1A4A6E"/>
          <w:sz w:val="22"/>
        </w:rPr>
        <w:t>Steve Race (Lab)</w:t>
      </w:r>
    </w:p>
    <w:p>
      <w:r>
        <w:rPr>
          <w:sz w:val="22"/>
        </w:rPr>
        <w:t>Residents in Exeter have raised with me the appalling fly-tipping in the glorious countryside around our city, particularly in Stoke Woods. As we have heard, it is rarely individuals; this is about dodgy cowboy operators who are ruining our countryside. I am pleased that the Government are cracking down on them, but we have to break the business model. How is the Department working cross-Government to tackle the financial incentives of waste crime, which would also support the many legitimate, responsible waste companies that do exist?</w:t>
      </w:r>
    </w:p>
    <w:p/>
    <w:p>
      <w:r>
        <w:rPr>
          <w:b/>
          <w:color w:val="1A4A6E"/>
          <w:sz w:val="22"/>
        </w:rPr>
        <w:t>Emma Hardy</w:t>
      </w:r>
    </w:p>
    <w:p>
      <w:r>
        <w:rPr>
          <w:sz w:val="22"/>
        </w:rPr>
        <w:t>My hon. Friend is quite right to highlight that there are legitimate companies out there, but there are also waste criminals. That is why the Environment Agency has launched its economic crime unit, which targets the financial motivation behind offending and uses financial mechanisms to inhibit the ability of offenders, including organised crime groups, to operate.</w:t>
      </w:r>
    </w:p>
    <w:p/>
    <w:p>
      <w:r>
        <w:rPr>
          <w:b/>
          <w:color w:val="1A4A6E"/>
          <w:sz w:val="22"/>
        </w:rPr>
        <w:t>Ayoub Khan (Ind)</w:t>
      </w:r>
    </w:p>
    <w:p>
      <w:r>
        <w:rPr>
          <w:sz w:val="22"/>
        </w:rPr>
        <w:t>We have a serious fly-tipping issue in my constituency, but it is not just an issue in Birmingham Perry Barr; all of Birmingham has this issue because of the bin strikes. Residents are calling for CCTV cameras, but the city council says it has no funding available. I have two questions for the Minister. First, does she feel that the Labour-run city council should re-enter negotiations with the bin workers, given that agency staff are now also striking? Secondly, will this Government give additional resourcing to Birmingham city council for enforcement, such as CCTV cameras?</w:t>
      </w:r>
    </w:p>
    <w:p/>
    <w:p>
      <w:r>
        <w:rPr>
          <w:b/>
          <w:color w:val="1A4A6E"/>
          <w:sz w:val="22"/>
        </w:rPr>
        <w:t>Emma Hardy</w:t>
      </w:r>
    </w:p>
    <w:p>
      <w:r>
        <w:rPr>
          <w:sz w:val="22"/>
        </w:rPr>
        <w:t>I think it is a shame that while the hon. Gentleman raises this issue here, on the ground he unfortunately does not seem able to work cross-party to actually deal with it. I encourage him to put party politics to one side and work with the people in the local area to bring this issue to an end.</w:t>
      </w:r>
    </w:p>
    <w:p/>
    <w:p>
      <w:r>
        <w:rPr>
          <w:b/>
          <w:color w:val="1A4A6E"/>
          <w:sz w:val="22"/>
        </w:rPr>
        <w:t>Dave Robertson (Lab)</w:t>
      </w:r>
    </w:p>
    <w:p>
      <w:r>
        <w:rPr>
          <w:sz w:val="22"/>
        </w:rPr>
        <w:t>In January, criminals dumped two lorry loads of rubbish on Watery Lane, just outside the city of Lichfield. The dump was so large that it blocked access to the road and, in the process, stopped emergency services being able to access nine properties. One of the residents of those properties requires chemo and has issues with his blood pressure, and occasionally he needs to call an ambulance. Given that these incidents are having such a serious impact on people’s lives, are the Government looking to introduce an aggravating factor for such situations, so that if fly-tips prevent access to a property, the risk to life is treated as an aggravating factor, and the waste criminals receive larger sentences?</w:t>
      </w:r>
    </w:p>
    <w:p/>
    <w:p>
      <w:r>
        <w:rPr>
          <w:b/>
          <w:color w:val="1A4A6E"/>
          <w:sz w:val="22"/>
        </w:rPr>
        <w:t>Emma Hardy</w:t>
      </w:r>
    </w:p>
    <w:p>
      <w:r>
        <w:rPr>
          <w:sz w:val="22"/>
        </w:rPr>
        <w:t>I am so sorry to hear about the issue my hon. Friend raises. It is shocking that his constituents were unable to access the treatment they needed because of the appalling waste criminals. I assure him that we will go after the waste criminals with every power we have to ensure that they are brought to justice for all their crimes.</w:t>
      </w:r>
    </w:p>
    <w:p/>
    <w:p>
      <w:r>
        <w:rPr>
          <w:b/>
          <w:color w:val="1A4A6E"/>
          <w:sz w:val="22"/>
        </w:rPr>
        <w:t>Shockat Adam (Ind)</w:t>
      </w:r>
    </w:p>
    <w:p>
      <w:r>
        <w:rPr>
          <w:sz w:val="22"/>
        </w:rPr>
        <w:t>We all agree that fly-tipping is a national scourge. In addition to causing dismay, it causes a lot of disunity between communities. Furthermore, according to a 2018 report, it costs us £392 million to clear up. Will the Minister agree to give more resources to our local councils to fund enforcement measures such as cameras and to implement a zero-tolerance policy, prosecuting offenders and imposing custodial sentences on those who break the law?</w:t>
      </w:r>
    </w:p>
    <w:p/>
    <w:p>
      <w:r>
        <w:rPr>
          <w:b/>
          <w:color w:val="1A4A6E"/>
          <w:sz w:val="22"/>
        </w:rPr>
        <w:t>Emma Hardy</w:t>
      </w:r>
    </w:p>
    <w:p>
      <w:r>
        <w:rPr>
          <w:sz w:val="22"/>
        </w:rPr>
        <w:t>The hon. Gentleman is right to mention the issue he is having in his constituency and, of course, the need for more powers. He also requests more funding, which is why I am sure he will be supporting our Budget next week.</w:t>
      </w:r>
    </w:p>
    <w:p/>
    <w:p>
      <w:r>
        <w:rPr>
          <w:b/>
          <w:color w:val="1A4A6E"/>
          <w:sz w:val="22"/>
        </w:rPr>
        <w:t>Lizzi Collinge (Lab)</w:t>
      </w:r>
    </w:p>
    <w:p>
      <w:r>
        <w:rPr>
          <w:sz w:val="22"/>
        </w:rPr>
        <w:t>My constituents are quite rightly appalled by fly-tipping. It is a particular problem in the west end of Morecambe, but it also affects the beautiful countryside in my area. What action are the Government taking to tackle this appalling crime?</w:t>
      </w:r>
    </w:p>
    <w:p/>
    <w:p>
      <w:r>
        <w:rPr>
          <w:b/>
          <w:color w:val="1A4A6E"/>
          <w:sz w:val="22"/>
        </w:rPr>
        <w:t>Emma Hardy</w:t>
      </w:r>
    </w:p>
    <w:p>
      <w:r>
        <w:rPr>
          <w:sz w:val="22"/>
        </w:rPr>
        <w:t>Fly-tipping is a serious crime. It blights local communities. It blights both our beautiful countryside and, as we have heard, our urban environments. Dealing with it costs taxpayers and businesses a huge amount of money. We are supporting councils to seize and crush the vehicles of fly-tippers, forcing fly-tippers to clear up their own mess and taking steps to provide statutory fly-tipping enforcement guidance to help councils to make full and proper use of their enforcement powers.</w:t>
      </w:r>
    </w:p>
    <w:p/>
    <w:p>
      <w:r>
        <w:rPr>
          <w:b/>
          <w:color w:val="1A4A6E"/>
          <w:sz w:val="22"/>
        </w:rPr>
        <w:t>Jim Shannon (DUP)</w:t>
      </w:r>
    </w:p>
    <w:p>
      <w:r>
        <w:rPr>
          <w:sz w:val="22"/>
        </w:rPr>
        <w:t>I thank the Minister for her answers. Nobody in this House doubts her commitment to addressing this issue, and we very much welcome that and thank her for it. The discovery of the Mobuoy illegal dump in Londonderry in 2013 revealed an enormous operation involving criminals who buried vast amounts of waste. It showed the scale of the problem and the finance available. It is clear that the Northern Ireland Environment Agency has been historically underfunded and so cannot thoroughly investigate reports of incidences, which leads to more environmental waste crime. Indeed, illegal waste has been dumped in Northern Ireland through cross-border organised crime. The matter is devolved, but will the Minister commit to liaising with the Northern Ireland Assembly on how better to work together with the investigatory bodies for these crimes throughout the United Kingdom of Great Britain and Northern Ireland?</w:t>
      </w:r>
    </w:p>
    <w:p/>
    <w:p>
      <w:r>
        <w:rPr>
          <w:b/>
          <w:color w:val="1A4A6E"/>
          <w:sz w:val="22"/>
        </w:rPr>
        <w:t>Emma Hardy</w:t>
      </w:r>
    </w:p>
    <w:p>
      <w:r>
        <w:rPr>
          <w:sz w:val="22"/>
        </w:rPr>
        <w:t>I thank the hon. Member for, as ever, raising an important issue for his constituents. I am sure the nature Minister meets the Northern Ireland Assembly regularly and that she can get back to the hon. Member and update him on those conversations.</w:t>
      </w:r>
    </w:p>
    <w:p/>
    <w:p>
      <w:r>
        <w:rPr>
          <w:b/>
          <w:color w:val="1A4A6E"/>
          <w:sz w:val="22"/>
        </w:rPr>
        <w:t>David Williams (Lab)</w:t>
      </w:r>
    </w:p>
    <w:p>
      <w:r>
        <w:rPr>
          <w:sz w:val="22"/>
        </w:rPr>
        <w:t>In Stoke-on-Trent, under the leadership of Councillors Wazir and Ashworth, we have had the successful IDIOT—illegal dumping in our towns—campaign. As a result, we have seen the number of fines go up and the amount of fly-tipping reduce. Does the Minister agree that the IDIOT campaign is an apt title?</w:t>
      </w:r>
    </w:p>
    <w:p/>
    <w:p>
      <w:r>
        <w:rPr>
          <w:b/>
          <w:color w:val="1A4A6E"/>
          <w:sz w:val="22"/>
        </w:rPr>
        <w:t>Emma Hardy</w:t>
      </w:r>
    </w:p>
    <w:p>
      <w:r>
        <w:rPr>
          <w:sz w:val="22"/>
        </w:rPr>
        <w:t>We perhaps could call many things in here idiot campaigns, but let us not get diverted into discussing those. I pay full tribute to my hon. Friend’s local council for the work it is doing to tackle this hugely important issue, and full credit goes to him for raising it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