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Russia (Sanctions) (EU Exit) (Amendment) Regulations 2026</w:t>
      </w:r>
    </w:p>
    <w:p>
      <w:r>
        <w:rPr>
          <w:sz w:val="20"/>
        </w:rPr>
        <w:t>17 June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https://hansard.parliament.uk/Lords/2026-06-17/debates/AFE6D2DA-4B25-4DB8-B8B3-3A5F4F52DD66/RussiaSanctionsEuExitAmendmentRegulations2026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