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Pollution Prevention and Control (Fees) (Miscellaneous Amendments) Regulations 2026</w:t>
      </w:r>
    </w:p>
    <w:p>
      <w:r>
        <w:rPr>
          <w:sz w:val="20"/>
        </w:rPr>
        <w:t>17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https://hansard.parliament.uk/Lords/2026-06-17/debates/437F2A36-06BB-4663-A0F0-28E8C7512167/PollutionPreventionAndControlFeesMiscellaneousAmendmentsRegulations2026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