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17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https://hansard.parliament.uk/Lords/2026-06-17/debates/7A39E4B8-1B94-4CFC-B0AC-6343614DE092/OathsAndAffirmations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