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Immigration (Leave to Enter and Remain) (Amendment) Order 2026</w:t>
      </w:r>
    </w:p>
    <w:p>
      <w:r>
        <w:rPr>
          <w:sz w:val="20"/>
        </w:rPr>
        <w:t>17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https://hansard.parliament.uk/Lords/2026-06-17/debates/A2C45DC8-2473-4CE8-B897-A798B16FCEC0/ImmigrationLeaveToEnterAndRemainAmendmentOrder2026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