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Digital Waste Tracking (England) Regulations 2026</w:t>
      </w:r>
    </w:p>
    <w:p>
      <w:r>
        <w:rPr>
          <w:sz w:val="20"/>
        </w:rPr>
        <w:t>17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https://hansard.parliament.uk/Lords/2026-06-17/debates/ED79655B-C069-4B17-BD92-E6C73BB9FDCD/DigitalWasteTrackingEnglandRegulations2026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