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Cyber Security and Resilience (Network and Information Systems) Bill</w:t>
      </w:r>
    </w:p>
    <w:p>
      <w:r>
        <w:rPr>
          <w:sz w:val="20"/>
        </w:rPr>
        <w:t>17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https://hansard.parliament.uk/Lords/2026-06-17/debates/2E928CF6-82E9-4DC8-8AFE-422BFED9C0D5/CyberSecurityAndResilienceNetworkAndInformationSystemsBill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