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Commercial Organisations and Public Authorities Duty (Human Rights and Environment) Bill [HL]</w:t>
      </w:r>
    </w:p>
    <w:p>
      <w:r>
        <w:rPr>
          <w:sz w:val="20"/>
        </w:rPr>
        <w:t>17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https://hansard.parliament.uk/Lords/2026-06-17/debates/0CC050BC-F92D-49AF-A04F-8FFF48E847F8/CommercialOrganisationsAndPublicAuthoritiesDutyHumanRightsAndEnvironmentBillHl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