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Citizenship Education Bill [HL]</w:t>
      </w:r>
    </w:p>
    <w:p>
      <w:r>
        <w:rPr>
          <w:sz w:val="20"/>
        </w:rPr>
        <w:t>17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https://hansard.parliament.uk/Lords/2026-06-17/debates/88C23801-C45F-4ACB-9E23-C9D87E127E97/CitizenshipEducationBillHl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